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25032ac579ba470fda9d58c090451f3e8dbb388"/>
    <w:p>
      <w:pPr>
        <w:pStyle w:val="Heading1"/>
      </w:pPr>
      <w:r>
        <w:rPr>
          <w:b/>
          <w:bCs/>
        </w:rPr>
        <w:t xml:space="preserve">Don Quixote</w:t>
      </w:r>
      <w:r>
        <w:br/>
      </w:r>
      <w:r>
        <w:rPr>
          <w:i/>
          <w:iCs/>
        </w:rPr>
        <w:t xml:space="preserve">Miguel de Cervantes</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For although she does not avoid or shun the society and conversation of the shepherds, and treats them courteously and kindly, should any one of them come to declare his intention to her, though it be one as proper and holy as that of</w:t>
      </w:r>
      <w:r>
        <w:rPr>
          <w:b/>
          <w:bCs/>
        </w:rPr>
        <w:t xml:space="preserve"> </w:t>
      </w:r>
      <w:r>
        <w:rPr>
          <w:b/>
          <w:bCs/>
          <w:u w:val="single"/>
        </w:rPr>
        <w:t xml:space="preserve">matrimony</w:t>
      </w:r>
      <w:r>
        <w:rPr>
          <w:b/>
          <w:bCs/>
        </w:rPr>
        <w:t xml:space="preserve">, she flings him from her like a catapult.</w:t>
      </w:r>
      <w:r>
        <w:br/>
      </w:r>
      <w:r>
        <w:t xml:space="preserve">    (a) disorder</w:t>
      </w:r>
      <w:r>
        <w:br/>
      </w:r>
      <w:r>
        <w:t xml:space="preserve">    (b) reporter</w:t>
      </w:r>
      <w:r>
        <w:br/>
      </w:r>
      <w:r>
        <w:t xml:space="preserve">    (c) marriage</w:t>
      </w:r>
    </w:p>
    <w:p>
      <w:pPr>
        <w:pStyle w:val="Compact"/>
        <w:numPr>
          <w:ilvl w:val="0"/>
          <w:numId w:val="1001"/>
        </w:numPr>
      </w:pPr>
      <w:r>
        <w:rPr>
          <w:b/>
          <w:bCs/>
        </w:rPr>
        <w:t xml:space="preserve">Come now, sinner, suppose the wind of fortune, hitherto so</w:t>
      </w:r>
      <w:r>
        <w:rPr>
          <w:b/>
          <w:bCs/>
        </w:rPr>
        <w:t xml:space="preserve"> </w:t>
      </w:r>
      <w:r>
        <w:rPr>
          <w:b/>
          <w:bCs/>
          <w:u w:val="single"/>
        </w:rPr>
        <w:t xml:space="preserve">adverse</w:t>
      </w:r>
      <w:r>
        <w:rPr>
          <w:b/>
          <w:bCs/>
        </w:rPr>
        <w:t xml:space="preserve">, should turn in our favour, filling the sails of our desires so that safely and without impediment we put into port in some one of those islands I have promised thee, how would it be with thee if on winning it I made thee lord of it?</w:t>
      </w:r>
      <w:r>
        <w:br/>
      </w:r>
      <w:r>
        <w:t xml:space="preserve">    (a) working against one's interests</w:t>
      </w:r>
      <w:r>
        <w:br/>
      </w:r>
      <w:r>
        <w:t xml:space="preserve">    (b) non-traditional or non-standard</w:t>
      </w:r>
      <w:r>
        <w:br/>
      </w:r>
      <w:r>
        <w:t xml:space="preserve">    (c) poor ability to make a decision</w:t>
      </w:r>
    </w:p>
    <w:p>
      <w:pPr>
        <w:pStyle w:val="Compact"/>
        <w:numPr>
          <w:ilvl w:val="0"/>
          <w:numId w:val="1001"/>
        </w:numPr>
      </w:pPr>
      <w:r>
        <w:rPr>
          <w:b/>
          <w:bCs/>
        </w:rPr>
        <w:t xml:space="preserve">With this he</w:t>
      </w:r>
      <w:r>
        <w:rPr>
          <w:b/>
          <w:bCs/>
        </w:rPr>
        <w:t xml:space="preserve"> </w:t>
      </w:r>
      <w:r>
        <w:rPr>
          <w:b/>
          <w:bCs/>
          <w:u w:val="single"/>
        </w:rPr>
        <w:t xml:space="preserve">pacified</w:t>
      </w:r>
      <w:r>
        <w:rPr>
          <w:b/>
          <w:bCs/>
        </w:rPr>
        <w:t xml:space="preserve"> </w:t>
      </w:r>
      <w:r>
        <w:rPr>
          <w:b/>
          <w:bCs/>
        </w:rPr>
        <w:t xml:space="preserve">them, and again asked the goatherd if it would be possible to find Cardenio, as he felt the greatest anxiety to know the end of his story.</w:t>
      </w:r>
      <w:r>
        <w:br/>
      </w:r>
      <w:r>
        <w:t xml:space="preserve">    (a) caused to happen or occurred as a consequence</w:t>
      </w:r>
      <w:r>
        <w:br/>
      </w:r>
      <w:r>
        <w:t xml:space="preserve">    (b) calm someone who is angry; or establish peace</w:t>
      </w:r>
      <w:r>
        <w:br/>
      </w:r>
      <w:r>
        <w:t xml:space="preserve">    (c) donated a portion of one's income to a church</w:t>
      </w:r>
    </w:p>
    <w:p>
      <w:pPr>
        <w:pStyle w:val="Compact"/>
        <w:numPr>
          <w:ilvl w:val="0"/>
          <w:numId w:val="1001"/>
        </w:numPr>
      </w:pPr>
      <w:r>
        <w:rPr>
          <w:b/>
          <w:bCs/>
        </w:rPr>
        <w:t xml:space="preserve">What lady has rejected you, or what evidence have you found to prove that the lady Dulcinea del Toboso has been</w:t>
      </w:r>
      <w:r>
        <w:rPr>
          <w:b/>
          <w:bCs/>
        </w:rPr>
        <w:t xml:space="preserve"> </w:t>
      </w:r>
      <w:r>
        <w:rPr>
          <w:b/>
          <w:bCs/>
          <w:u w:val="single"/>
        </w:rPr>
        <w:t xml:space="preserve">trifling with</w:t>
      </w:r>
      <w:r>
        <w:rPr>
          <w:b/>
          <w:bCs/>
        </w:rPr>
        <w:t xml:space="preserve"> </w:t>
      </w:r>
      <w:r>
        <w:rPr>
          <w:b/>
          <w:bCs/>
        </w:rPr>
        <w:t xml:space="preserve">Moor or Christian?</w:t>
      </w:r>
      <w:r>
        <w:br/>
      </w:r>
      <w:r>
        <w:t xml:space="preserve">    (a) treating thoughtlessly or without respect</w:t>
      </w:r>
      <w:r>
        <w:br/>
      </w:r>
      <w:r>
        <w:t xml:space="preserve">    (b) stop interacting; or stop having interest</w:t>
      </w:r>
      <w:r>
        <w:br/>
      </w:r>
      <w:r>
        <w:t xml:space="preserve">    (c) to spoil something so it is not desirable</w:t>
      </w:r>
    </w:p>
    <w:p>
      <w:pPr>
        <w:pStyle w:val="Compact"/>
        <w:numPr>
          <w:ilvl w:val="0"/>
          <w:numId w:val="1001"/>
        </w:numPr>
      </w:pPr>
      <w:r>
        <w:rPr>
          <w:b/>
          <w:bCs/>
        </w:rPr>
        <w:t xml:space="preserve">They did not care to take the trouble of</w:t>
      </w:r>
      <w:r>
        <w:rPr>
          <w:b/>
          <w:bCs/>
        </w:rPr>
        <w:t xml:space="preserve"> </w:t>
      </w:r>
      <w:r>
        <w:rPr>
          <w:b/>
          <w:bCs/>
          <w:u w:val="single"/>
        </w:rPr>
        <w:t xml:space="preserve">disabusing</w:t>
      </w:r>
      <w:r>
        <w:rPr>
          <w:b/>
          <w:bCs/>
        </w:rPr>
        <w:t xml:space="preserve"> </w:t>
      </w:r>
      <w:r>
        <w:rPr>
          <w:b/>
          <w:bCs/>
        </w:rPr>
        <w:t xml:space="preserve">him of his error, as they considered that since it did not in any way hurt his conscience it would be better to leave him in it, and they would have all the more amusement in listening to his simplicities; and so they bade him pray to God for his lord's health, as it was a very likely and a very feasible thing for him in course of time to come to be an emperor, as he said, or at least an archbishop or some other dignitary of equal rank.</w:t>
      </w:r>
      <w:r>
        <w:br/>
      </w:r>
      <w:r>
        <w:t xml:space="preserve">    (a) calling -- typically to come nearer by using a hand gesture or a nod</w:t>
      </w:r>
      <w:r>
        <w:br/>
      </w:r>
      <w:r>
        <w:t xml:space="preserve">    (b) convincing (someone) that an idea previously believed is not correct</w:t>
      </w:r>
      <w:r>
        <w:br/>
      </w:r>
      <w:r>
        <w:t xml:space="preserve">    (c) providing evidence of something -- especially oral evidence in court</w:t>
      </w:r>
    </w:p>
    <w:p>
      <w:pPr>
        <w:pStyle w:val="Compact"/>
        <w:numPr>
          <w:ilvl w:val="0"/>
          <w:numId w:val="1001"/>
        </w:numPr>
      </w:pPr>
      <w:r>
        <w:rPr>
          <w:b/>
          <w:bCs/>
        </w:rPr>
        <w:t xml:space="preserve">But to shorten the long recital of my woes, I will pass over in silence all the</w:t>
      </w:r>
      <w:r>
        <w:rPr>
          <w:b/>
          <w:bCs/>
        </w:rPr>
        <w:t xml:space="preserve"> </w:t>
      </w:r>
      <w:r>
        <w:rPr>
          <w:b/>
          <w:bCs/>
          <w:u w:val="single"/>
        </w:rPr>
        <w:t xml:space="preserve">artifices</w:t>
      </w:r>
      <w:r>
        <w:rPr>
          <w:b/>
          <w:bCs/>
        </w:rPr>
        <w:t xml:space="preserve"> </w:t>
      </w:r>
      <w:r>
        <w:rPr>
          <w:b/>
          <w:bCs/>
        </w:rPr>
        <w:t xml:space="preserve">employed by Don Fernando for declaring his passion for me.</w:t>
      </w:r>
      <w:r>
        <w:br/>
      </w:r>
      <w:r>
        <w:t xml:space="preserve">    (a) deceptive maneuvers (tricks to help pretend)</w:t>
      </w:r>
      <w:r>
        <w:br/>
      </w:r>
      <w:r>
        <w:t xml:space="preserve">    (b) settings or situations in which things occur</w:t>
      </w:r>
      <w:r>
        <w:br/>
      </w:r>
      <w:r>
        <w:t xml:space="preserve">    (c) evidence -- especially statements in a trial</w:t>
      </w:r>
    </w:p>
    <w:p>
      <w:pPr>
        <w:pStyle w:val="Compact"/>
        <w:numPr>
          <w:ilvl w:val="0"/>
          <w:numId w:val="1001"/>
        </w:numPr>
      </w:pPr>
      <w:r>
        <w:rPr>
          <w:b/>
          <w:bCs/>
        </w:rPr>
        <w:t xml:space="preserve">OF THE</w:t>
      </w:r>
      <w:r>
        <w:rPr>
          <w:b/>
          <w:bCs/>
        </w:rPr>
        <w:t xml:space="preserve"> </w:t>
      </w:r>
      <w:r>
        <w:rPr>
          <w:b/>
          <w:bCs/>
          <w:u w:val="single"/>
        </w:rPr>
        <w:t xml:space="preserve">DELECTABLE</w:t>
      </w:r>
      <w:r>
        <w:rPr>
          <w:b/>
          <w:bCs/>
        </w:rPr>
        <w:t xml:space="preserve"> </w:t>
      </w:r>
      <w:r>
        <w:rPr>
          <w:b/>
          <w:bCs/>
        </w:rPr>
        <w:t xml:space="preserve">DISCUSSION BETWEEN DON QUIXOTE AND SANCHO PANZA, HIS SQUIRE, TOGETHER WITH OTHER INCIDENTS</w:t>
      </w:r>
      <w:r>
        <w:br/>
      </w:r>
      <w:r>
        <w:t xml:space="preserve">    (a) very pleasing</w:t>
      </w:r>
      <w:r>
        <w:br/>
      </w:r>
      <w:r>
        <w:t xml:space="preserve">    (b) lack of interest; or the process of stopping interaction or interest</w:t>
      </w:r>
      <w:r>
        <w:br/>
      </w:r>
      <w:r>
        <w:t xml:space="preserve">    (c) relating to logical examination of something to better understand it</w:t>
      </w:r>
    </w:p>
    <w:p>
      <w:pPr>
        <w:pStyle w:val="Compact"/>
        <w:numPr>
          <w:ilvl w:val="0"/>
          <w:numId w:val="1001"/>
        </w:numPr>
      </w:pPr>
      <w:r>
        <w:rPr>
          <w:b/>
          <w:bCs/>
        </w:rPr>
        <w:t xml:space="preserve">But already the delight he found in gazing on her</w:t>
      </w:r>
      <w:r>
        <w:rPr>
          <w:b/>
          <w:bCs/>
        </w:rPr>
        <w:t xml:space="preserve"> </w:t>
      </w:r>
      <w:r>
        <w:rPr>
          <w:b/>
          <w:bCs/>
          <w:u w:val="single"/>
        </w:rPr>
        <w:t xml:space="preserve">interposed</w:t>
      </w:r>
      <w:r>
        <w:rPr>
          <w:b/>
          <w:bCs/>
        </w:rPr>
        <w:t xml:space="preserve"> </w:t>
      </w:r>
      <w:r>
        <w:rPr>
          <w:b/>
          <w:bCs/>
        </w:rPr>
        <w:t xml:space="preserve">and held him fast.</w:t>
      </w:r>
      <w:r>
        <w:br/>
      </w:r>
      <w:r>
        <w:t xml:space="preserve">    (a) to insert between other elements; or to interrupt or stop action by others</w:t>
      </w:r>
      <w:r>
        <w:br/>
      </w:r>
      <w:r>
        <w:t xml:space="preserve">    (b) (verb) drew pictures to accompany  OR  (adjective) accompanied by pictures</w:t>
      </w:r>
      <w:r>
        <w:br/>
      </w:r>
      <w:r>
        <w:t xml:space="preserve">    (c) not justified or explained as an understandable reaction to another action</w:t>
      </w:r>
    </w:p>
    <w:p>
      <w:pPr>
        <w:pStyle w:val="Compact"/>
        <w:numPr>
          <w:ilvl w:val="0"/>
          <w:numId w:val="1001"/>
        </w:numPr>
      </w:pPr>
      <w:r>
        <w:rPr>
          <w:b/>
          <w:bCs/>
        </w:rPr>
        <w:t xml:space="preserve">showing him</w:t>
      </w:r>
      <w:r>
        <w:rPr>
          <w:b/>
          <w:bCs/>
        </w:rPr>
        <w:t xml:space="preserve"> </w:t>
      </w:r>
      <w:r>
        <w:rPr>
          <w:b/>
          <w:bCs/>
          <w:u w:val="single"/>
        </w:rPr>
        <w:t xml:space="preserve">sagacious</w:t>
      </w:r>
      <w:r>
        <w:rPr>
          <w:b/>
          <w:bCs/>
        </w:rPr>
        <w:t xml:space="preserve"> </w:t>
      </w:r>
      <w:r>
        <w:rPr>
          <w:b/>
          <w:bCs/>
        </w:rPr>
        <w:t xml:space="preserve">in foreseeing the wiles of the enemy</w:t>
      </w:r>
      <w:r>
        <w:br/>
      </w:r>
      <w:r>
        <w:t xml:space="preserve">    (a) wise</w:t>
      </w:r>
      <w:r>
        <w:br/>
      </w:r>
      <w:r>
        <w:t xml:space="preserve">    (b) real</w:t>
      </w:r>
      <w:r>
        <w:br/>
      </w:r>
      <w:r>
        <w:t xml:space="preserve">    (c) city</w:t>
      </w:r>
    </w:p>
    <w:p>
      <w:pPr>
        <w:pStyle w:val="Compact"/>
        <w:numPr>
          <w:ilvl w:val="0"/>
          <w:numId w:val="1001"/>
        </w:numPr>
      </w:pPr>
      <w:r>
        <w:rPr>
          <w:b/>
          <w:bCs/>
        </w:rPr>
        <w:t xml:space="preserve">TIQUITOC, ACADEMICIAN OF ARGAMASILLA, ON THE TOMB OF DULCINEA DEL TOBOSO</w:t>
      </w:r>
      <w:r>
        <w:rPr>
          <w:b/>
          <w:bCs/>
        </w:rPr>
        <w:t xml:space="preserve"> </w:t>
      </w:r>
      <w:r>
        <w:rPr>
          <w:b/>
          <w:bCs/>
          <w:u w:val="single"/>
        </w:rPr>
        <w:t xml:space="preserve">EPITAPH</w:t>
      </w:r>
      <w:r>
        <w:rPr>
          <w:b/>
          <w:bCs/>
        </w:rPr>
        <w:t xml:space="preserve"> </w:t>
      </w:r>
      <w:r>
        <w:rPr>
          <w:b/>
          <w:bCs/>
        </w:rPr>
        <w:t xml:space="preserve">Here Dulcinea lies.</w:t>
      </w:r>
      <w:r>
        <w:br/>
      </w:r>
      <w:r>
        <w:t xml:space="preserve">    (a) a short text in memory of a dead person</w:t>
      </w:r>
      <w:r>
        <w:br/>
      </w:r>
      <w:r>
        <w:t xml:space="preserve">    (b) something that causes ongoing suffering</w:t>
      </w:r>
      <w:r>
        <w:br/>
      </w:r>
      <w:r>
        <w:t xml:space="preserve">    (c) worry or concern about what will happen</w:t>
      </w:r>
    </w:p>
    <w:p>
      <w:pPr>
        <w:pStyle w:val="Compact"/>
        <w:numPr>
          <w:ilvl w:val="0"/>
          <w:numId w:val="1001"/>
        </w:numPr>
      </w:pPr>
      <w:r>
        <w:rPr>
          <w:b/>
          <w:bCs/>
        </w:rPr>
        <w:t xml:space="preserve">But our depraved age does not deserve to enjoy such a blessing as those ages enjoyed when knights-errant took upon their shoulders the defence of kingdoms, the protection of damsels, the succour of orphans and minors, the chastisement of the proud, and the</w:t>
      </w:r>
      <w:r>
        <w:rPr>
          <w:b/>
          <w:bCs/>
        </w:rPr>
        <w:t xml:space="preserve"> </w:t>
      </w:r>
      <w:r>
        <w:rPr>
          <w:b/>
          <w:bCs/>
          <w:u w:val="single"/>
        </w:rPr>
        <w:t xml:space="preserve">recompense</w:t>
      </w:r>
      <w:r>
        <w:rPr>
          <w:b/>
          <w:bCs/>
        </w:rPr>
        <w:t xml:space="preserve"> </w:t>
      </w:r>
      <w:r>
        <w:rPr>
          <w:b/>
          <w:bCs/>
        </w:rPr>
        <w:t xml:space="preserve">of the humble.</w:t>
      </w:r>
      <w:r>
        <w:br/>
      </w:r>
      <w:r>
        <w:t xml:space="preserve">    (a) appropriate in size, amount, or degree</w:t>
      </w:r>
      <w:r>
        <w:br/>
      </w:r>
      <w:r>
        <w:t xml:space="preserve">    (b) examine in detail to better understand</w:t>
      </w:r>
      <w:r>
        <w:br/>
      </w:r>
      <w:r>
        <w:t xml:space="preserve">    (c) compensate for a loss; or pay a reward</w:t>
      </w:r>
    </w:p>
    <w:p>
      <w:pPr>
        <w:pStyle w:val="Compact"/>
        <w:numPr>
          <w:ilvl w:val="0"/>
          <w:numId w:val="1001"/>
        </w:numPr>
      </w:pPr>
      <w:r>
        <w:rPr>
          <w:b/>
          <w:bCs/>
        </w:rPr>
        <w:t xml:space="preserve">"Tell me, Señor Don Quixote," said the barber here, "among all those who praised her, has there been no poet to write a</w:t>
      </w:r>
      <w:r>
        <w:rPr>
          <w:b/>
          <w:bCs/>
        </w:rPr>
        <w:t xml:space="preserve"> </w:t>
      </w:r>
      <w:r>
        <w:rPr>
          <w:b/>
          <w:bCs/>
          <w:u w:val="single"/>
        </w:rPr>
        <w:t xml:space="preserve">satire</w:t>
      </w:r>
      <w:r>
        <w:rPr>
          <w:b/>
          <w:bCs/>
        </w:rPr>
        <w:t xml:space="preserve"> </w:t>
      </w:r>
      <w:r>
        <w:rPr>
          <w:b/>
          <w:bCs/>
        </w:rPr>
        <w:t xml:space="preserve">on this Lady Angelica?"</w:t>
      </w:r>
      <w:r>
        <w:br/>
      </w:r>
      <w:r>
        <w:t xml:space="preserve">    (a) lack of interest; or the process of stopping interaction or interest</w:t>
      </w:r>
      <w:r>
        <w:br/>
      </w:r>
      <w:r>
        <w:t xml:space="preserve">    (b) relating to logical examination of something to better understand it</w:t>
      </w:r>
      <w:r>
        <w:br/>
      </w:r>
      <w:r>
        <w:t xml:space="preserve">    (c) a way of making fun of people or ideas -- often through exaggeration</w:t>
      </w:r>
    </w:p>
    <w:p>
      <w:pPr>
        <w:pStyle w:val="Compact"/>
        <w:numPr>
          <w:ilvl w:val="0"/>
          <w:numId w:val="1001"/>
        </w:numPr>
      </w:pPr>
      <w:r>
        <w:rPr>
          <w:b/>
          <w:bCs/>
        </w:rPr>
        <w:t xml:space="preserve">keeping in check the</w:t>
      </w:r>
      <w:r>
        <w:rPr>
          <w:b/>
          <w:bCs/>
        </w:rPr>
        <w:t xml:space="preserve"> </w:t>
      </w:r>
      <w:r>
        <w:rPr>
          <w:b/>
          <w:bCs/>
          <w:u w:val="single"/>
        </w:rPr>
        <w:t xml:space="preserve">impetuosity</w:t>
      </w:r>
      <w:r>
        <w:rPr>
          <w:b/>
          <w:bCs/>
        </w:rPr>
        <w:t xml:space="preserve"> </w:t>
      </w:r>
      <w:r>
        <w:rPr>
          <w:b/>
          <w:bCs/>
        </w:rPr>
        <w:t xml:space="preserve">of his natural impulses</w:t>
      </w:r>
      <w:r>
        <w:br/>
      </w:r>
      <w:r>
        <w:t xml:space="preserve">    (a) a person (often a writer or artist) living an unconventional life</w:t>
      </w:r>
      <w:r>
        <w:br/>
      </w:r>
      <w:r>
        <w:t xml:space="preserve">    (b) a ceiling designed to affect noise -- typically to decrease noise</w:t>
      </w:r>
      <w:r>
        <w:br/>
      </w:r>
      <w:r>
        <w:t xml:space="preserve">    (c) impulsiveness (the trait of acting suddenly without much thought)</w:t>
      </w:r>
    </w:p>
    <w:p>
      <w:pPr>
        <w:pStyle w:val="Compact"/>
        <w:numPr>
          <w:ilvl w:val="0"/>
          <w:numId w:val="1001"/>
        </w:numPr>
      </w:pPr>
      <w:r>
        <w:rPr>
          <w:b/>
          <w:bCs/>
        </w:rPr>
        <w:t xml:space="preserve">Nay, only look at my disposition, is that likely to show</w:t>
      </w:r>
      <w:r>
        <w:rPr>
          <w:b/>
          <w:bCs/>
        </w:rPr>
        <w:t xml:space="preserve"> </w:t>
      </w:r>
      <w:r>
        <w:rPr>
          <w:b/>
          <w:bCs/>
          <w:u w:val="single"/>
        </w:rPr>
        <w:t xml:space="preserve">ingratitude</w:t>
      </w:r>
      <w:r>
        <w:rPr>
          <w:b/>
          <w:bCs/>
        </w:rPr>
        <w:t xml:space="preserve"> </w:t>
      </w:r>
      <w:r>
        <w:rPr>
          <w:b/>
          <w:bCs/>
        </w:rPr>
        <w:t xml:space="preserve">to anyone?</w:t>
      </w:r>
      <w:r>
        <w:br/>
      </w:r>
      <w:r>
        <w:t xml:space="preserve">    (a) the process of excessive encouragement or excitement</w:t>
      </w:r>
      <w:r>
        <w:br/>
      </w:r>
      <w:r>
        <w:t xml:space="preserve">    (b) the ability to take or adopt power or responsibility</w:t>
      </w:r>
      <w:r>
        <w:br/>
      </w:r>
      <w:r>
        <w:t xml:space="preserve">    (c) lack of gratefulness -- typically inappropriately so</w:t>
      </w:r>
    </w:p>
    <w:p>
      <w:pPr>
        <w:pStyle w:val="Compact"/>
        <w:numPr>
          <w:ilvl w:val="0"/>
          <w:numId w:val="1001"/>
        </w:numPr>
      </w:pPr>
      <w:r>
        <w:rPr>
          <w:b/>
          <w:bCs/>
        </w:rPr>
        <w:t xml:space="preserve">...the translator of the history thought it best to pass over these and other details of the same sort in silence, as they are not in harmony with the main purpose of the story, the strong point of which is truth rather than dull</w:t>
      </w:r>
      <w:r>
        <w:rPr>
          <w:b/>
          <w:bCs/>
        </w:rPr>
        <w:t xml:space="preserve"> </w:t>
      </w:r>
      <w:r>
        <w:rPr>
          <w:b/>
          <w:bCs/>
          <w:u w:val="single"/>
        </w:rPr>
        <w:t xml:space="preserve">digressions</w:t>
      </w:r>
      <w:r>
        <w:rPr>
          <w:b/>
          <w:bCs/>
        </w:rPr>
        <w:t xml:space="preserve">.</w:t>
      </w:r>
      <w:r>
        <w:br/>
      </w:r>
      <w:r>
        <w:t xml:space="preserve">    (a) instances of donating one's income to a church; or the gifts given</w:t>
      </w:r>
      <w:r>
        <w:br/>
      </w:r>
      <w:r>
        <w:t xml:space="preserve">    (b) wanderings off the main topic</w:t>
      </w:r>
      <w:r>
        <w:br/>
      </w:r>
      <w:r>
        <w:t xml:space="preserve">    (c) fixed values or limits that establish how something should be done</w:t>
      </w:r>
    </w:p>
    <w:p>
      <w:pPr>
        <w:pStyle w:val="Compact"/>
        <w:numPr>
          <w:ilvl w:val="0"/>
          <w:numId w:val="1001"/>
        </w:numPr>
      </w:pPr>
      <w:r>
        <w:rPr>
          <w:b/>
          <w:bCs/>
        </w:rPr>
        <w:t xml:space="preserve">Having concluded the</w:t>
      </w:r>
      <w:r>
        <w:rPr>
          <w:b/>
          <w:bCs/>
        </w:rPr>
        <w:t xml:space="preserve"> </w:t>
      </w:r>
      <w:r>
        <w:rPr>
          <w:b/>
          <w:bCs/>
          <w:u w:val="single"/>
        </w:rPr>
        <w:t xml:space="preserve">stanza</w:t>
      </w:r>
      <w:r>
        <w:rPr>
          <w:b/>
          <w:bCs/>
        </w:rPr>
        <w:t xml:space="preserve"> </w:t>
      </w:r>
      <w:r>
        <w:rPr>
          <w:b/>
          <w:bCs/>
        </w:rPr>
        <w:t xml:space="preserve">he discharged an arrow at the top of the castle, and went back to his place.</w:t>
      </w:r>
      <w:r>
        <w:br/>
      </w:r>
      <w:r>
        <w:t xml:space="preserve">    (a) a compound consisting of large molecules made up of a linked series of repeated smaller molecules</w:t>
      </w:r>
      <w:r>
        <w:br/>
      </w:r>
      <w:r>
        <w:t xml:space="preserve">    (b) any of the Scandinavian people who raided the coasts of Europe from the 8th to the 11th centuries</w:t>
      </w:r>
      <w:r>
        <w:br/>
      </w:r>
      <w:r>
        <w:t xml:space="preserve">    (c) part of a poem or song that has other such parts--each part consisting of a fixed number of lines</w:t>
      </w:r>
    </w:p>
    <w:p>
      <w:pPr>
        <w:pStyle w:val="Compact"/>
        <w:numPr>
          <w:ilvl w:val="0"/>
          <w:numId w:val="1001"/>
        </w:numPr>
      </w:pPr>
      <w:r>
        <w:rPr>
          <w:b/>
          <w:bCs/>
        </w:rPr>
        <w:t xml:space="preserve">The wild men made peace between them, and with great dexterity readjusted and fixed the boards of the castle, and the damsel once more</w:t>
      </w:r>
      <w:r>
        <w:rPr>
          <w:b/>
          <w:bCs/>
        </w:rPr>
        <w:t xml:space="preserve"> </w:t>
      </w:r>
      <w:r>
        <w:rPr>
          <w:b/>
          <w:bCs/>
          <w:u w:val="single"/>
        </w:rPr>
        <w:t xml:space="preserve">ensconced</w:t>
      </w:r>
      <w:r>
        <w:rPr>
          <w:b/>
          <w:bCs/>
        </w:rPr>
        <w:t xml:space="preserve"> </w:t>
      </w:r>
      <w:r>
        <w:rPr>
          <w:b/>
          <w:bCs/>
        </w:rPr>
        <w:t xml:space="preserve">herself within; and with this the dance wound up, to the great enjoyment of the beholders.</w:t>
      </w:r>
      <w:r>
        <w:br/>
      </w:r>
      <w:r>
        <w:t xml:space="preserve">    (a) settled comfortably; or hidden or safely settled in a location</w:t>
      </w:r>
      <w:r>
        <w:br/>
      </w:r>
      <w:r>
        <w:t xml:space="preserve">    (b) encouraged growth or excitement, or caused something to happen</w:t>
      </w:r>
      <w:r>
        <w:br/>
      </w:r>
      <w:r>
        <w:t xml:space="preserve">    (c) ignored someone's wishes or caused inconvenience or discomfort</w:t>
      </w:r>
    </w:p>
    <w:p>
      <w:pPr>
        <w:pStyle w:val="Compact"/>
        <w:numPr>
          <w:ilvl w:val="0"/>
          <w:numId w:val="1001"/>
        </w:numPr>
      </w:pPr>
      <w:r>
        <w:rPr>
          <w:b/>
          <w:bCs/>
        </w:rPr>
        <w:t xml:space="preserve">"Hast thou finished thy</w:t>
      </w:r>
      <w:r>
        <w:rPr>
          <w:b/>
          <w:bCs/>
        </w:rPr>
        <w:t xml:space="preserve"> </w:t>
      </w:r>
      <w:r>
        <w:rPr>
          <w:b/>
          <w:bCs/>
          <w:u w:val="single"/>
        </w:rPr>
        <w:t xml:space="preserve">harangue</w:t>
      </w:r>
      <w:r>
        <w:rPr>
          <w:b/>
          <w:bCs/>
        </w:rPr>
        <w:t xml:space="preserve">, Sancho?" said Don Quixote.</w:t>
      </w:r>
      <w:r>
        <w:br/>
      </w:r>
      <w:r>
        <w:t xml:space="preserve">    (a) removal of false belief that something is better than it is; or the disappointment from removal of such a belief</w:t>
      </w:r>
      <w:r>
        <w:br/>
      </w:r>
      <w:r>
        <w:t xml:space="preserve">    (b) a deal where the accused pleads guilty to a lesser crime in return for a lighter punishment or dropped charges</w:t>
      </w:r>
      <w:r>
        <w:br/>
      </w:r>
      <w:r>
        <w:t xml:space="preserve">    (c) to try to persuade, or to criticize in an impassioned and often annoying manner; or a speech with such an intent</w:t>
      </w:r>
    </w:p>
    <w:p>
      <w:pPr>
        <w:pStyle w:val="Compact"/>
        <w:numPr>
          <w:ilvl w:val="0"/>
          <w:numId w:val="1001"/>
        </w:numPr>
      </w:pPr>
      <w:r>
        <w:rPr>
          <w:b/>
          <w:bCs/>
        </w:rPr>
        <w:t xml:space="preserve">This same Knight of the Lions, who was called not long since the Knight of the Rueful Countenance, sends by me to say may it please your highness to give him leave that, with your permission,</w:t>
      </w:r>
      <w:r>
        <w:rPr>
          <w:b/>
          <w:bCs/>
        </w:rPr>
        <w:t xml:space="preserve"> </w:t>
      </w:r>
      <w:r>
        <w:rPr>
          <w:b/>
          <w:bCs/>
          <w:u w:val="single"/>
        </w:rPr>
        <w:t xml:space="preserve">approbation</w:t>
      </w:r>
      <w:r>
        <w:rPr>
          <w:b/>
          <w:bCs/>
        </w:rPr>
        <w:t xml:space="preserve">, and consent, he may come and carry out his wishes, which are, as he says and I believe, to serve your exalted loftiness and beauty; and if you give it, your ladyship will do a thing which will redound to your honour, and he will receive a most distinguished favour and happiness.</w:t>
      </w:r>
      <w:r>
        <w:br/>
      </w:r>
      <w:r>
        <w:t xml:space="preserve">    (a) not real</w:t>
      </w:r>
      <w:r>
        <w:br/>
      </w:r>
      <w:r>
        <w:t xml:space="preserve">    (b) approval</w:t>
      </w:r>
      <w:r>
        <w:br/>
      </w:r>
      <w:r>
        <w:t xml:space="preserve">    (c) allowing</w:t>
      </w:r>
    </w:p>
    <w:p>
      <w:pPr>
        <w:pStyle w:val="Compact"/>
        <w:numPr>
          <w:ilvl w:val="0"/>
          <w:numId w:val="1001"/>
        </w:numPr>
      </w:pPr>
      <w:r>
        <w:rPr>
          <w:b/>
          <w:bCs/>
        </w:rPr>
        <w:t xml:space="preserve">At last Doctor Pedro Recio Agilers of Tirteafuera promised to let him have supper that night though it might be in contravention of all the</w:t>
      </w:r>
      <w:r>
        <w:rPr>
          <w:b/>
          <w:bCs/>
        </w:rPr>
        <w:t xml:space="preserve"> </w:t>
      </w:r>
      <w:r>
        <w:rPr>
          <w:b/>
          <w:bCs/>
          <w:u w:val="single"/>
        </w:rPr>
        <w:t xml:space="preserve">aphorisms</w:t>
      </w:r>
      <w:r>
        <w:rPr>
          <w:b/>
          <w:bCs/>
        </w:rPr>
        <w:t xml:space="preserve"> </w:t>
      </w:r>
      <w:r>
        <w:rPr>
          <w:b/>
          <w:bCs/>
        </w:rPr>
        <w:t xml:space="preserve">of Hippocrates.</w:t>
      </w:r>
      <w:r>
        <w:br/>
      </w:r>
      <w:r>
        <w:t xml:space="preserve">    (a) things accepted as true (without proof)</w:t>
      </w:r>
      <w:r>
        <w:br/>
      </w:r>
      <w:r>
        <w:t xml:space="preserve">    (b) short sayings intended to impart wisdom</w:t>
      </w:r>
      <w:r>
        <w:br/>
      </w:r>
      <w:r>
        <w:t xml:space="preserve">    (c) ways of seeing or thinking about things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2026-05-20T01:06:18Z</dcterms:created>
  <dcterms:modified xsi:type="dcterms:W3CDTF">2026-05-20T01:06:18Z</dcterms:modified>
</cp:coreProperties>
</file>

<file path=docProps/custom.xml><?xml version="1.0" encoding="utf-8"?>
<Properties xmlns="http://schemas.openxmlformats.org/officeDocument/2006/custom-properties" xmlns:vt="http://schemas.openxmlformats.org/officeDocument/2006/docPropsVTypes"/>
</file>