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1c9cfbcc412270515932c6b94d63a9fd074f18e"/>
    <w:p>
      <w:pPr>
        <w:pStyle w:val="Heading1"/>
      </w:pPr>
      <w:r>
        <w:rPr>
          <w:b/>
          <w:bCs/>
        </w:rPr>
        <w:t xml:space="preserve">Death of a Salesman</w:t>
      </w:r>
      <w:r>
        <w:br/>
      </w:r>
      <w:r>
        <w:rPr>
          <w:i/>
          <w:iCs/>
        </w:rPr>
        <w:t xml:space="preserve">Arthur Miller</w:t>
      </w:r>
      <w:r>
        <w:br/>
      </w:r>
      <w:r>
        <w:rPr>
          <w:b/>
          <w:bCs/>
        </w:rPr>
        <w:t xml:space="preserve">Extra Credit 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Most often</w:t>
      </w:r>
      <w:r>
        <w:rPr>
          <w:b/>
          <w:bCs/>
        </w:rPr>
        <w:t xml:space="preserve"> </w:t>
      </w:r>
      <w:r>
        <w:rPr>
          <w:b/>
          <w:bCs/>
          <w:u w:val="single"/>
        </w:rPr>
        <w:t xml:space="preserve">jovial</w:t>
      </w:r>
      <w:r>
        <w:rPr>
          <w:b/>
          <w:bCs/>
        </w:rPr>
        <w:t xml:space="preserve">, she has developed an iron repression of her exceptions to WILLY'S behavior—she more than loves him, she admires him, as though his mercurial nature, his temper, his massive dreams and little cruelties, served her only as sharp reminders of the turbulent longings within him, longings which she shares but lacks the temperament to utter and follow to their end.</w:t>
      </w:r>
      <w:r>
        <w:br/>
      </w:r>
      <w:r>
        <w:t xml:space="preserve">    (a) cheerful and friendly</w:t>
      </w:r>
      <w:r>
        <w:br/>
      </w:r>
      <w:r>
        <w:t xml:space="preserve">    (b) not easily identified</w:t>
      </w:r>
      <w:r>
        <w:br/>
      </w:r>
      <w:r>
        <w:t xml:space="preserve">    (c) able to be translated</w:t>
      </w:r>
    </w:p>
    <w:p>
      <w:pPr>
        <w:pStyle w:val="Compact"/>
        <w:numPr>
          <w:ilvl w:val="0"/>
          <w:numId w:val="1001"/>
        </w:numPr>
      </w:pPr>
      <w:r>
        <w:rPr>
          <w:b/>
          <w:bCs/>
        </w:rPr>
        <w:t xml:space="preserve">LINDA [</w:t>
      </w:r>
      <w:r>
        <w:rPr>
          <w:b/>
          <w:bCs/>
          <w:u w:val="single"/>
        </w:rPr>
        <w:t xml:space="preserve">resigned</w:t>
      </w:r>
      <w:r>
        <w:rPr>
          <w:b/>
          <w:bCs/>
        </w:rPr>
        <w:t xml:space="preserve">]: Well, you'll just have to...</w:t>
      </w:r>
      <w:r>
        <w:br/>
      </w:r>
      <w:r>
        <w:t xml:space="preserve">    (a) to be or to become used to (adapted to and with an expectation of)</w:t>
      </w:r>
      <w:r>
        <w:br/>
      </w:r>
      <w:r>
        <w:t xml:space="preserve">    (b) showed something -- such as demonstrated, expressed, or represented</w:t>
      </w:r>
      <w:r>
        <w:br/>
      </w:r>
      <w:r>
        <w:t xml:space="preserve">    (c) having accepted the situation despite not liking it</w:t>
      </w:r>
    </w:p>
    <w:p>
      <w:pPr>
        <w:pStyle w:val="Compact"/>
        <w:numPr>
          <w:ilvl w:val="0"/>
          <w:numId w:val="1001"/>
        </w:numPr>
      </w:pPr>
      <w:r>
        <w:rPr>
          <w:b/>
          <w:bCs/>
        </w:rPr>
        <w:t xml:space="preserve">HAPPY [</w:t>
      </w:r>
      <w:r>
        <w:rPr>
          <w:b/>
          <w:bCs/>
          <w:u w:val="single"/>
        </w:rPr>
        <w:t xml:space="preserve">avidly</w:t>
      </w:r>
      <w:r>
        <w:rPr>
          <w:b/>
          <w:bCs/>
        </w:rPr>
        <w:t xml:space="preserve">]: The Loman Brothers, heh?</w:t>
      </w:r>
      <w:r>
        <w:br/>
      </w:r>
      <w:r>
        <w:t xml:space="preserve">    (a) enthusiastically or with great interest</w:t>
      </w:r>
      <w:r>
        <w:br/>
      </w:r>
      <w:r>
        <w:t xml:space="preserve">    (b) in a pessimistic or disagreeable manner</w:t>
      </w:r>
      <w:r>
        <w:br/>
      </w:r>
      <w:r>
        <w:t xml:space="preserve">    (c) in a manner that makes others feel good</w:t>
      </w:r>
    </w:p>
    <w:p>
      <w:pPr>
        <w:pStyle w:val="Compact"/>
        <w:numPr>
          <w:ilvl w:val="0"/>
          <w:numId w:val="1001"/>
        </w:numPr>
      </w:pPr>
      <w:r>
        <w:rPr>
          <w:b/>
          <w:bCs/>
        </w:rPr>
        <w:t xml:space="preserve">HAPPY [</w:t>
      </w:r>
      <w:r>
        <w:rPr>
          <w:b/>
          <w:bCs/>
          <w:u w:val="single"/>
        </w:rPr>
        <w:t xml:space="preserve">enthralled</w:t>
      </w:r>
      <w:r>
        <w:rPr>
          <w:b/>
          <w:bCs/>
        </w:rPr>
        <w:t xml:space="preserve">]:</w:t>
      </w:r>
      <w:r>
        <w:br/>
      </w:r>
      <w:r>
        <w:t xml:space="preserve">    (a) held spellbound (with full attention captured)</w:t>
      </w:r>
      <w:r>
        <w:br/>
      </w:r>
      <w:r>
        <w:t xml:space="preserve">    (b) held together (connected or united) or wrapped</w:t>
      </w:r>
      <w:r>
        <w:br/>
      </w:r>
      <w:r>
        <w:t xml:space="preserve">    (c) considered (for affect on a result or outcome)</w:t>
      </w:r>
    </w:p>
    <w:p>
      <w:pPr>
        <w:pStyle w:val="Compact"/>
        <w:numPr>
          <w:ilvl w:val="0"/>
          <w:numId w:val="1001"/>
        </w:numPr>
      </w:pPr>
      <w:r>
        <w:rPr>
          <w:b/>
          <w:bCs/>
        </w:rPr>
        <w:t xml:space="preserve">[He pauses, then nods in</w:t>
      </w:r>
      <w:r>
        <w:rPr>
          <w:b/>
          <w:bCs/>
        </w:rPr>
        <w:t xml:space="preserve"> </w:t>
      </w:r>
      <w:r>
        <w:rPr>
          <w:b/>
          <w:bCs/>
          <w:u w:val="single"/>
        </w:rPr>
        <w:t xml:space="preserve">approbation</w:t>
      </w:r>
      <w:r>
        <w:rPr>
          <w:b/>
          <w:bCs/>
        </w:rPr>
        <w:t xml:space="preserve"> </w:t>
      </w:r>
      <w:r>
        <w:rPr>
          <w:b/>
          <w:bCs/>
        </w:rPr>
        <w:t xml:space="preserve">for a few seconds, then looks upward.]</w:t>
      </w:r>
      <w:r>
        <w:br/>
      </w:r>
      <w:r>
        <w:t xml:space="preserve">    (a) allowing</w:t>
      </w:r>
      <w:r>
        <w:br/>
      </w:r>
      <w:r>
        <w:t xml:space="preserve">    (b) approval</w:t>
      </w:r>
      <w:r>
        <w:br/>
      </w:r>
      <w:r>
        <w:t xml:space="preserve">    (c) not real</w:t>
      </w:r>
    </w:p>
    <w:p>
      <w:pPr>
        <w:pStyle w:val="Compact"/>
        <w:numPr>
          <w:ilvl w:val="0"/>
          <w:numId w:val="1001"/>
        </w:numPr>
      </w:pPr>
      <w:r>
        <w:rPr>
          <w:b/>
          <w:bCs/>
        </w:rPr>
        <w:t xml:space="preserve">They're</w:t>
      </w:r>
      <w:r>
        <w:rPr>
          <w:b/>
          <w:bCs/>
        </w:rPr>
        <w:t xml:space="preserve"> </w:t>
      </w:r>
      <w:r>
        <w:rPr>
          <w:b/>
          <w:bCs/>
          <w:u w:val="single"/>
        </w:rPr>
        <w:t xml:space="preserve">liable to</w:t>
      </w:r>
      <w:r>
        <w:rPr>
          <w:b/>
          <w:bCs/>
        </w:rPr>
        <w:t xml:space="preserve"> </w:t>
      </w:r>
      <w:r>
        <w:rPr>
          <w:b/>
          <w:bCs/>
        </w:rPr>
        <w:t xml:space="preserve">arrest me!</w:t>
      </w:r>
      <w:r>
        <w:br/>
      </w:r>
      <w:r>
        <w:t xml:space="preserve">    (a) devices that convert light into electricity</w:t>
      </w:r>
      <w:r>
        <w:br/>
      </w:r>
      <w:r>
        <w:t xml:space="preserve">    (b) likely to; or maybe going to; or subject to</w:t>
      </w:r>
      <w:r>
        <w:br/>
      </w:r>
      <w:r>
        <w:t xml:space="preserve">    (c) temperature scale used in most of the world</w:t>
      </w:r>
    </w:p>
    <w:p>
      <w:pPr>
        <w:pStyle w:val="Compact"/>
        <w:numPr>
          <w:ilvl w:val="0"/>
          <w:numId w:val="1001"/>
        </w:numPr>
      </w:pPr>
      <w:r>
        <w:rPr>
          <w:b/>
          <w:bCs/>
        </w:rPr>
        <w:t xml:space="preserve">That man was a genius, that man was success</w:t>
      </w:r>
      <w:r>
        <w:rPr>
          <w:b/>
          <w:bCs/>
        </w:rPr>
        <w:t xml:space="preserve"> </w:t>
      </w:r>
      <w:r>
        <w:rPr>
          <w:b/>
          <w:bCs/>
          <w:u w:val="single"/>
        </w:rPr>
        <w:t xml:space="preserve">incarnate</w:t>
      </w:r>
      <w:r>
        <w:rPr>
          <w:b/>
          <w:bCs/>
        </w:rPr>
        <w:t xml:space="preserve">!</w:t>
      </w:r>
      <w:r>
        <w:br/>
      </w:r>
      <w:r>
        <w:t xml:space="preserve">    (a) follow</w:t>
      </w:r>
      <w:r>
        <w:br/>
      </w:r>
      <w:r>
        <w:t xml:space="preserve">    (b) unwrap</w:t>
      </w:r>
      <w:r>
        <w:br/>
      </w:r>
      <w:r>
        <w:t xml:space="preserve">    (c) embodied</w:t>
      </w:r>
    </w:p>
    <w:p>
      <w:pPr>
        <w:pStyle w:val="Compact"/>
        <w:numPr>
          <w:ilvl w:val="0"/>
          <w:numId w:val="1001"/>
        </w:numPr>
      </w:pPr>
      <w:r>
        <w:rPr>
          <w:b/>
          <w:bCs/>
        </w:rPr>
        <w:t xml:space="preserve">He is a large man, slow of speech,</w:t>
      </w:r>
      <w:r>
        <w:rPr>
          <w:b/>
          <w:bCs/>
        </w:rPr>
        <w:t xml:space="preserve"> </w:t>
      </w:r>
      <w:r>
        <w:rPr>
          <w:b/>
          <w:bCs/>
          <w:u w:val="single"/>
        </w:rPr>
        <w:t xml:space="preserve">laconic</w:t>
      </w:r>
      <w:r>
        <w:rPr>
          <w:b/>
          <w:bCs/>
        </w:rPr>
        <w:t xml:space="preserve">, immovable.</w:t>
      </w:r>
      <w:r>
        <w:br/>
      </w:r>
      <w:r>
        <w:t xml:space="preserve">    (a) material wealth</w:t>
      </w:r>
      <w:r>
        <w:br/>
      </w:r>
      <w:r>
        <w:t xml:space="preserve">    (b) strongly biased</w:t>
      </w:r>
      <w:r>
        <w:br/>
      </w:r>
      <w:r>
        <w:t xml:space="preserve">    (c) brief and to the point when speaking</w:t>
      </w:r>
    </w:p>
    <w:p>
      <w:pPr>
        <w:pStyle w:val="Compact"/>
        <w:numPr>
          <w:ilvl w:val="0"/>
          <w:numId w:val="1001"/>
        </w:numPr>
      </w:pPr>
      <w:r>
        <w:rPr>
          <w:b/>
          <w:bCs/>
        </w:rPr>
        <w:t xml:space="preserve">He is a</w:t>
      </w:r>
      <w:r>
        <w:rPr>
          <w:b/>
          <w:bCs/>
        </w:rPr>
        <w:t xml:space="preserve"> </w:t>
      </w:r>
      <w:r>
        <w:rPr>
          <w:b/>
          <w:bCs/>
          <w:u w:val="single"/>
        </w:rPr>
        <w:t xml:space="preserve">stolid</w:t>
      </w:r>
      <w:r>
        <w:rPr>
          <w:b/>
          <w:bCs/>
        </w:rPr>
        <w:t xml:space="preserve"> </w:t>
      </w:r>
      <w:r>
        <w:rPr>
          <w:b/>
          <w:bCs/>
        </w:rPr>
        <w:t xml:space="preserve">man, in his sixties, with a mustache and an authoritative air.</w:t>
      </w:r>
      <w:r>
        <w:br/>
      </w:r>
      <w:r>
        <w:t xml:space="preserve">    (a) having or revealing little emotion</w:t>
      </w:r>
      <w:r>
        <w:br/>
      </w:r>
      <w:r>
        <w:t xml:space="preserve">    (b) the quality or degree of being straightforward or clear (sometimes indicating that truth is not worded carefully to spare feelings or gain advantage)</w:t>
      </w:r>
      <w:r>
        <w:br/>
      </w:r>
      <w:r>
        <w:t xml:space="preserve">    (c) the degree to which a performance of or to someone else's work lends itself to the expression of personal artistic ideas or feelings by the performer</w:t>
      </w:r>
    </w:p>
    <w:p>
      <w:pPr>
        <w:pStyle w:val="Compact"/>
        <w:numPr>
          <w:ilvl w:val="0"/>
          <w:numId w:val="1001"/>
        </w:numPr>
      </w:pPr>
      <w:r>
        <w:rPr>
          <w:b/>
          <w:bCs/>
        </w:rPr>
        <w:t xml:space="preserve">WILLY [as though to</w:t>
      </w:r>
      <w:r>
        <w:rPr>
          <w:b/>
          <w:bCs/>
        </w:rPr>
        <w:t xml:space="preserve"> </w:t>
      </w:r>
      <w:r>
        <w:rPr>
          <w:b/>
          <w:bCs/>
          <w:u w:val="single"/>
        </w:rPr>
        <w:t xml:space="preserve">dispel</w:t>
      </w:r>
      <w:r>
        <w:rPr>
          <w:b/>
          <w:bCs/>
        </w:rPr>
        <w:t xml:space="preserve"> </w:t>
      </w:r>
      <w:r>
        <w:rPr>
          <w:b/>
          <w:bCs/>
        </w:rPr>
        <w:t xml:space="preserve">his confusion he angrily stops CHARLEY'S hand]:</w:t>
      </w:r>
      <w:r>
        <w:br/>
      </w:r>
      <w:r>
        <w:t xml:space="preserve">    (a) to drive away (get rid of)</w:t>
      </w:r>
      <w:r>
        <w:br/>
      </w:r>
      <w:r>
        <w:t xml:space="preserve">    (b) portray or create in a particular way  OR  interpret, translate, or extract from</w:t>
      </w:r>
      <w:r>
        <w:br/>
      </w:r>
      <w:r>
        <w:t xml:space="preserve">    (c) removing the favoring any side in a contest, war, disagreement, or other dispute</w:t>
      </w:r>
    </w:p>
    <w:p>
      <w:pPr>
        <w:pStyle w:val="Compact"/>
        <w:numPr>
          <w:ilvl w:val="0"/>
          <w:numId w:val="1001"/>
        </w:numPr>
      </w:pPr>
      <w:r>
        <w:rPr>
          <w:b/>
          <w:bCs/>
        </w:rPr>
        <w:t xml:space="preserve">BEN [ giving great weight to each word, and with a certain vicious</w:t>
      </w:r>
      <w:r>
        <w:rPr>
          <w:b/>
          <w:bCs/>
        </w:rPr>
        <w:t xml:space="preserve"> </w:t>
      </w:r>
      <w:r>
        <w:rPr>
          <w:b/>
          <w:bCs/>
          <w:u w:val="single"/>
        </w:rPr>
        <w:t xml:space="preserve">audacity</w:t>
      </w:r>
      <w:r>
        <w:rPr>
          <w:b/>
          <w:bCs/>
        </w:rPr>
        <w:t xml:space="preserve">]:</w:t>
      </w:r>
      <w:r>
        <w:br/>
      </w:r>
      <w:r>
        <w:t xml:space="preserve">    (a) wrong understanding</w:t>
      </w:r>
      <w:r>
        <w:br/>
      </w:r>
      <w:r>
        <w:t xml:space="preserve">    (b) boldness and daring</w:t>
      </w:r>
      <w:r>
        <w:br/>
      </w:r>
      <w:r>
        <w:t xml:space="preserve">    (c) act of hiring again</w:t>
      </w:r>
    </w:p>
    <w:p>
      <w:pPr>
        <w:pStyle w:val="Compact"/>
        <w:numPr>
          <w:ilvl w:val="0"/>
          <w:numId w:val="1001"/>
        </w:numPr>
      </w:pPr>
      <w:r>
        <w:rPr>
          <w:b/>
          <w:bCs/>
        </w:rPr>
        <w:t xml:space="preserve">That's just the spirit I want to</w:t>
      </w:r>
      <w:r>
        <w:rPr>
          <w:b/>
          <w:bCs/>
        </w:rPr>
        <w:t xml:space="preserve"> </w:t>
      </w:r>
      <w:r>
        <w:rPr>
          <w:b/>
          <w:bCs/>
          <w:u w:val="single"/>
        </w:rPr>
        <w:t xml:space="preserve">imbue</w:t>
      </w:r>
      <w:r>
        <w:rPr>
          <w:b/>
          <w:bCs/>
        </w:rPr>
        <w:t xml:space="preserve"> </w:t>
      </w:r>
      <w:r>
        <w:rPr>
          <w:b/>
          <w:bCs/>
        </w:rPr>
        <w:t xml:space="preserve">them with!</w:t>
      </w:r>
      <w:r>
        <w:br/>
      </w:r>
      <w:r>
        <w:t xml:space="preserve">    (a) quit</w:t>
      </w:r>
      <w:r>
        <w:br/>
      </w:r>
      <w:r>
        <w:t xml:space="preserve">    (b) draw</w:t>
      </w:r>
      <w:r>
        <w:br/>
      </w:r>
      <w:r>
        <w:t xml:space="preserve">    (c) fill or infuse</w:t>
      </w:r>
    </w:p>
    <w:p>
      <w:pPr>
        <w:pStyle w:val="Compact"/>
        <w:numPr>
          <w:ilvl w:val="0"/>
          <w:numId w:val="1001"/>
        </w:numPr>
      </w:pPr>
      <w:r>
        <w:rPr>
          <w:b/>
          <w:bCs/>
        </w:rPr>
        <w:t xml:space="preserve">I've been</w:t>
      </w:r>
      <w:r>
        <w:rPr>
          <w:b/>
          <w:bCs/>
        </w:rPr>
        <w:t xml:space="preserve"> </w:t>
      </w:r>
      <w:r>
        <w:rPr>
          <w:b/>
          <w:bCs/>
          <w:u w:val="single"/>
        </w:rPr>
        <w:t xml:space="preserve">remiss</w:t>
      </w:r>
      <w:r>
        <w:rPr>
          <w:b/>
          <w:bCs/>
        </w:rPr>
        <w:t xml:space="preserve">.</w:t>
      </w:r>
      <w:r>
        <w:br/>
      </w:r>
      <w:r>
        <w:t xml:space="preserve">    (a) careless -- especially with regard to a duty</w:t>
      </w:r>
      <w:r>
        <w:br/>
      </w:r>
      <w:r>
        <w:t xml:space="preserve">    (b) the state or degree of agreeing or approving</w:t>
      </w:r>
      <w:r>
        <w:br/>
      </w:r>
      <w:r>
        <w:t xml:space="preserve">    (c) exceedingly important, serious, or dangerous</w:t>
      </w:r>
    </w:p>
    <w:p>
      <w:pPr>
        <w:pStyle w:val="Compact"/>
        <w:numPr>
          <w:ilvl w:val="0"/>
          <w:numId w:val="1001"/>
        </w:numPr>
      </w:pPr>
      <w:r>
        <w:rPr>
          <w:b/>
          <w:bCs/>
          <w:u w:val="single"/>
        </w:rPr>
        <w:t xml:space="preserve">Hercules</w:t>
      </w:r>
      <w:r>
        <w:rPr>
          <w:b/>
          <w:bCs/>
        </w:rPr>
        <w:t xml:space="preserve">—something like that.</w:t>
      </w:r>
      <w:r>
        <w:br/>
      </w:r>
      <w:r>
        <w:t xml:space="preserve">    (a) communist country that is 90 miles from Florida</w:t>
      </w:r>
      <w:r>
        <w:br/>
      </w:r>
      <w:r>
        <w:t xml:space="preserve">    (b) mythological Roman hero famous for his strength</w:t>
      </w:r>
      <w:r>
        <w:br/>
      </w:r>
      <w:r>
        <w:t xml:space="preserve">    (c) Greek mythology:  the most supreme of the gods</w:t>
      </w:r>
    </w:p>
    <w:p>
      <w:pPr>
        <w:pStyle w:val="Compact"/>
        <w:numPr>
          <w:ilvl w:val="0"/>
          <w:numId w:val="1001"/>
        </w:numPr>
      </w:pPr>
      <w:r>
        <w:rPr>
          <w:b/>
          <w:bCs/>
        </w:rPr>
        <w:t xml:space="preserve">He is horrified and turns his head toward WILLY'S room, still dimly lit, from which the strains of LINDA'S desperate but</w:t>
      </w:r>
      <w:r>
        <w:rPr>
          <w:b/>
          <w:bCs/>
        </w:rPr>
        <w:t xml:space="preserve"> </w:t>
      </w:r>
      <w:r>
        <w:rPr>
          <w:b/>
          <w:bCs/>
          <w:u w:val="single"/>
        </w:rPr>
        <w:t xml:space="preserve">monotonous</w:t>
      </w:r>
      <w:r>
        <w:rPr>
          <w:b/>
          <w:bCs/>
        </w:rPr>
        <w:t xml:space="preserve"> </w:t>
      </w:r>
      <w:r>
        <w:rPr>
          <w:b/>
          <w:bCs/>
        </w:rPr>
        <w:t xml:space="preserve">humming rise.</w:t>
      </w:r>
      <w:r>
        <w:br/>
      </w:r>
      <w:r>
        <w:t xml:space="preserve">    (a) lacking in variety in tone and rhythm</w:t>
      </w:r>
      <w:r>
        <w:br/>
      </w:r>
      <w:r>
        <w:t xml:space="preserve">    (b) interesting and/or stimulating</w:t>
      </w:r>
      <w:r>
        <w:br/>
      </w:r>
      <w:r>
        <w:t xml:space="preserve">    (c) increasingly more frightening and/or dangerous</w:t>
      </w:r>
    </w:p>
    <w:p>
      <w:pPr>
        <w:pStyle w:val="Compact"/>
        <w:numPr>
          <w:ilvl w:val="0"/>
          <w:numId w:val="1001"/>
        </w:numPr>
      </w:pPr>
      <w:r>
        <w:rPr>
          <w:b/>
          <w:bCs/>
        </w:rPr>
        <w:t xml:space="preserve">BIFF [who has been</w:t>
      </w:r>
      <w:r>
        <w:rPr>
          <w:b/>
          <w:bCs/>
        </w:rPr>
        <w:t xml:space="preserve"> </w:t>
      </w:r>
      <w:r>
        <w:rPr>
          <w:b/>
          <w:bCs/>
          <w:u w:val="single"/>
        </w:rPr>
        <w:t xml:space="preserve">limbering</w:t>
      </w:r>
      <w:r>
        <w:rPr>
          <w:b/>
          <w:bCs/>
        </w:rPr>
        <w:t xml:space="preserve"> </w:t>
      </w:r>
      <w:r>
        <w:rPr>
          <w:b/>
          <w:bCs/>
        </w:rPr>
        <w:t xml:space="preserve">up]: I want to go!</w:t>
      </w:r>
      <w:r>
        <w:br/>
      </w:r>
      <w:r>
        <w:t xml:space="preserve">    (a) moving downward</w:t>
      </w:r>
      <w:r>
        <w:br/>
      </w:r>
      <w:r>
        <w:t xml:space="preserve">    (b) making possible</w:t>
      </w:r>
      <w:r>
        <w:br/>
      </w:r>
      <w:r>
        <w:t xml:space="preserve">    (c) making flexible</w:t>
      </w:r>
    </w:p>
    <w:p>
      <w:pPr>
        <w:pStyle w:val="Compact"/>
        <w:numPr>
          <w:ilvl w:val="0"/>
          <w:numId w:val="1001"/>
        </w:numPr>
      </w:pPr>
      <w:r>
        <w:rPr>
          <w:b/>
          <w:bCs/>
        </w:rPr>
        <w:t xml:space="preserve">The</w:t>
      </w:r>
      <w:r>
        <w:rPr>
          <w:b/>
          <w:bCs/>
        </w:rPr>
        <w:t xml:space="preserve"> </w:t>
      </w:r>
      <w:r>
        <w:rPr>
          <w:b/>
          <w:bCs/>
          <w:u w:val="single"/>
        </w:rPr>
        <w:t xml:space="preserve">gist</w:t>
      </w:r>
      <w:r>
        <w:rPr>
          <w:b/>
          <w:bCs/>
        </w:rPr>
        <w:t xml:space="preserve"> </w:t>
      </w:r>
      <w:r>
        <w:rPr>
          <w:b/>
          <w:bCs/>
        </w:rPr>
        <w:t xml:space="preserve">of it is that I haven't got a story left in my head, Biff.</w:t>
      </w:r>
      <w:r>
        <w:br/>
      </w:r>
      <w:r>
        <w:t xml:space="preserve">    (a) the act of taking something on as one's own</w:t>
      </w:r>
      <w:r>
        <w:br/>
      </w:r>
      <w:r>
        <w:t xml:space="preserve">    (b) something that helps clarify or demonstrate</w:t>
      </w:r>
      <w:r>
        <w:br/>
      </w:r>
      <w:r>
        <w:t xml:space="preserve">    (c) the main point(s) of a more detailed matter</w:t>
      </w:r>
    </w:p>
    <w:p>
      <w:pPr>
        <w:pStyle w:val="Compact"/>
        <w:numPr>
          <w:ilvl w:val="0"/>
          <w:numId w:val="1001"/>
        </w:numPr>
      </w:pPr>
      <w:r>
        <w:rPr>
          <w:b/>
          <w:bCs/>
        </w:rPr>
        <w:t xml:space="preserve">Raw,</w:t>
      </w:r>
      <w:r>
        <w:rPr>
          <w:b/>
          <w:bCs/>
        </w:rPr>
        <w:t xml:space="preserve"> </w:t>
      </w:r>
      <w:r>
        <w:rPr>
          <w:b/>
          <w:bCs/>
          <w:u w:val="single"/>
        </w:rPr>
        <w:t xml:space="preserve">sensuous</w:t>
      </w:r>
      <w:r>
        <w:rPr>
          <w:b/>
          <w:bCs/>
        </w:rPr>
        <w:t xml:space="preserve"> </w:t>
      </w:r>
      <w:r>
        <w:rPr>
          <w:b/>
          <w:bCs/>
        </w:rPr>
        <w:t xml:space="preserve">music accompanies their speech.</w:t>
      </w:r>
      <w:r>
        <w:br/>
      </w:r>
      <w:r>
        <w:t xml:space="preserve">    (a) most extreme as in final, best, worst, most important, or most fundamental</w:t>
      </w:r>
      <w:r>
        <w:br/>
      </w:r>
      <w:r>
        <w:t xml:space="preserve">    (b) the state or degree of having found a condition or substance to be present</w:t>
      </w:r>
      <w:r>
        <w:br/>
      </w:r>
      <w:r>
        <w:t xml:space="preserve">    (c) relating to pleasure from the body's senses rather than from the intellect</w:t>
      </w:r>
    </w:p>
    <w:p>
      <w:pPr>
        <w:pStyle w:val="Compact"/>
        <w:numPr>
          <w:ilvl w:val="0"/>
          <w:numId w:val="1001"/>
        </w:numPr>
      </w:pPr>
      <w:r>
        <w:rPr>
          <w:b/>
          <w:bCs/>
        </w:rPr>
        <w:t xml:space="preserve">BIFF [still on the floor in front of LINDA, the flowers in his hand; with self-</w:t>
      </w:r>
      <w:r>
        <w:rPr>
          <w:b/>
          <w:bCs/>
          <w:u w:val="single"/>
        </w:rPr>
        <w:t xml:space="preserve">loathing</w:t>
      </w:r>
      <w:r>
        <w:rPr>
          <w:b/>
          <w:bCs/>
        </w:rPr>
        <w:t xml:space="preserve">]:</w:t>
      </w:r>
      <w:r>
        <w:br/>
      </w:r>
      <w:r>
        <w:t xml:space="preserve">    (a) disgust or intense dislike</w:t>
      </w:r>
      <w:r>
        <w:br/>
      </w:r>
      <w:r>
        <w:t xml:space="preserve">    (b) changing through evolution</w:t>
      </w:r>
      <w:r>
        <w:br/>
      </w:r>
      <w:r>
        <w:t xml:space="preserve">    (c) stopping a battle or fight</w:t>
      </w:r>
    </w:p>
    <w:p>
      <w:pPr>
        <w:pStyle w:val="Compact"/>
        <w:numPr>
          <w:ilvl w:val="0"/>
          <w:numId w:val="1001"/>
        </w:numPr>
      </w:pPr>
      <w:r>
        <w:rPr>
          <w:b/>
          <w:bCs/>
        </w:rPr>
        <w:t xml:space="preserve">WILLY [directly to BIFF]: You</w:t>
      </w:r>
      <w:r>
        <w:rPr>
          <w:b/>
          <w:bCs/>
        </w:rPr>
        <w:t xml:space="preserve"> </w:t>
      </w:r>
      <w:r>
        <w:rPr>
          <w:b/>
          <w:bCs/>
          <w:u w:val="single"/>
        </w:rPr>
        <w:t xml:space="preserve">vengeful</w:t>
      </w:r>
      <w:r>
        <w:rPr>
          <w:b/>
          <w:bCs/>
        </w:rPr>
        <w:t xml:space="preserve">, spiteful mut!</w:t>
      </w:r>
      <w:r>
        <w:br/>
      </w:r>
      <w:r>
        <w:t xml:space="preserve">    (a) without involvement of anything in between</w:t>
      </w:r>
      <w:r>
        <w:br/>
      </w:r>
      <w:r>
        <w:t xml:space="preserve">    (b) wanting to punish someone for causing harm</w:t>
      </w:r>
      <w:r>
        <w:br/>
      </w:r>
      <w:r>
        <w:t xml:space="preserve">    (c) mental activity of which one is self-aware</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2026-05-20T00:55:22Z</dcterms:created>
  <dcterms:modified xsi:type="dcterms:W3CDTF">2026-05-20T00:55:22Z</dcterms:modified>
</cp:coreProperties>
</file>

<file path=docProps/custom.xml><?xml version="1.0" encoding="utf-8"?>
<Properties xmlns="http://schemas.openxmlformats.org/officeDocument/2006/custom-properties" xmlns:vt="http://schemas.openxmlformats.org/officeDocument/2006/docPropsVTypes"/>
</file>