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2c917503019fcf4ca9c00a7d47b68c94790f35"/>
    <w:p>
      <w:pPr>
        <w:pStyle w:val="Heading1"/>
      </w:pPr>
      <w:r>
        <w:rPr>
          <w:b/>
          <w:bCs/>
        </w:rPr>
        <w:t xml:space="preserve">David Copperfield</w:t>
      </w:r>
      <w:r>
        <w:br/>
      </w:r>
      <w:r>
        <w:rPr>
          <w:i/>
          <w:iCs/>
        </w:rPr>
        <w:t xml:space="preserve">Charles Dickens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must be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 with</w:t>
      </w:r>
      <w:r>
        <w:rPr>
          <w:b/>
          <w:bCs/>
        </w:rPr>
        <w:t xml:space="preserve"> </w:t>
      </w:r>
      <w:r>
        <w:rPr>
          <w:b/>
          <w:bCs/>
        </w:rPr>
        <w:t xml:space="preserve">HER affections, poor dear.</w:t>
      </w:r>
      <w:r>
        <w:br/>
      </w:r>
      <w:r>
        <w:t xml:space="preserve">    (a) to spoil something so it is not desirable</w:t>
      </w:r>
      <w:r>
        <w:br/>
      </w:r>
      <w:r>
        <w:t xml:space="preserve">    (b) stop interacting; or stop having interest</w:t>
      </w:r>
      <w:r>
        <w:br/>
      </w:r>
      <w:r>
        <w:t xml:space="preserve">    (c) treating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so precious to me that I look back on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, now, with an aching heart.</w:t>
      </w:r>
      <w:r>
        <w:br/>
      </w:r>
      <w:r>
        <w:t xml:space="preserve">    (a) is attractive or desirable</w:t>
      </w:r>
      <w:r>
        <w:br/>
      </w:r>
      <w:r>
        <w:t xml:space="preserve">    (b) things of small importance</w:t>
      </w:r>
      <w:r>
        <w:br/>
      </w:r>
      <w:r>
        <w:t xml:space="preserve">    (c) struggles or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apprehend</w:t>
      </w:r>
      <w:r>
        <w:rPr>
          <w:b/>
          <w:bCs/>
        </w:rPr>
        <w:t xml:space="preserve">, if you come to that,' said Mr. Creakle, with his veins swelling again bigger than ever, 'that you've been in a wrong position altogether, and mistook this for a charity school.'</w:t>
      </w:r>
      <w:r>
        <w:br/>
      </w:r>
      <w:r>
        <w:t xml:space="preserve">    (a) get along with</w:t>
      </w:r>
      <w:r>
        <w:br/>
      </w:r>
      <w:r>
        <w:t xml:space="preserve">    (b) understand</w:t>
      </w:r>
      <w:r>
        <w:br/>
      </w:r>
      <w:r>
        <w:t xml:space="preserve">    (c) interact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Steerforth not yet appearing, which induced 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that he must be ill, I left the Commons early on the third day, and walked out to Highgate.</w:t>
      </w:r>
      <w:r>
        <w:br/>
      </w:r>
      <w:r>
        <w:t xml:space="preserve">    (a) fear</w:t>
      </w:r>
      <w:r>
        <w:br/>
      </w:r>
      <w:r>
        <w:t xml:space="preserve">    (b) recommend or require what should be done  OR  (of a medical doctor) give medical instructions -- such as writing that a patient should take antibiotics</w:t>
      </w:r>
      <w:r>
        <w:br/>
      </w:r>
      <w:r>
        <w:t xml:space="preserve">    (c) to expression feelings or thoughts enthusiastically  OR  to squirt or give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which he meant snail, and this was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allusion</w:t>
      </w:r>
      <w:r>
        <w:rPr>
          <w:b/>
          <w:bCs/>
        </w:rPr>
        <w:t xml:space="preserve"> </w:t>
      </w:r>
      <w:r>
        <w:rPr>
          <w:b/>
          <w:bCs/>
        </w:rPr>
        <w:t xml:space="preserve">to his being slow to go,</w:t>
      </w:r>
      <w:r>
        <w:br/>
      </w:r>
      <w:r>
        <w:t xml:space="preserve">    (a) a nerve or brain cell</w:t>
      </w:r>
      <w:r>
        <w:br/>
      </w:r>
      <w:r>
        <w:t xml:space="preserve">    (b) long eventful journey</w:t>
      </w:r>
      <w:r>
        <w:br/>
      </w:r>
      <w:r>
        <w:t xml:space="preserve">    (c) an indirect reference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constraint</w:t>
      </w:r>
      <w:r>
        <w:rPr>
          <w:b/>
          <w:bCs/>
        </w:rPr>
        <w:t xml:space="preserve"> </w:t>
      </w:r>
      <w:r>
        <w:rPr>
          <w:b/>
          <w:bCs/>
        </w:rPr>
        <w:t xml:space="preserve">that had been put upon me, was quite abandoned.</w:t>
      </w:r>
      <w:r>
        <w:br/>
      </w:r>
      <w:r>
        <w:t xml:space="preserve">    (a) lacking experience or sophistication</w:t>
      </w:r>
      <w:r>
        <w:br/>
      </w:r>
      <w:r>
        <w:t xml:space="preserve">    (b) a Muslim religious teacher or leader</w:t>
      </w:r>
      <w:r>
        <w:br/>
      </w:r>
      <w:r>
        <w:t xml:space="preserve">    (c) something that limits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made me very miserable to hear it, and I looked at Mrs. Micawber's red eyes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utmost</w:t>
      </w:r>
      <w:r>
        <w:rPr>
          <w:b/>
          <w:bCs/>
        </w:rPr>
        <w:t xml:space="preserve"> </w:t>
      </w:r>
      <w:r>
        <w:rPr>
          <w:b/>
          <w:bCs/>
        </w:rPr>
        <w:t xml:space="preserve">sympathy.</w:t>
      </w:r>
      <w:r>
        <w:br/>
      </w:r>
      <w:r>
        <w:t xml:space="preserve">    (a) not real</w:t>
      </w:r>
      <w:r>
        <w:br/>
      </w:r>
      <w:r>
        <w:t xml:space="preserve">    (b) allowing</w:t>
      </w:r>
      <w:r>
        <w:br/>
      </w:r>
      <w:r>
        <w:t xml:space="preserve">    (c) greatest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imagined it would be a kind of company to have the boys, and the bedroom where I used to tell the stories, so near me: although the boys would know nothing of my being there, and the bedroom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me no shelter.</w:t>
      </w:r>
      <w:r>
        <w:br/>
      </w:r>
      <w:r>
        <w:t xml:space="preserve">    (a) give</w:t>
      </w:r>
      <w:r>
        <w:br/>
      </w:r>
      <w:r>
        <w:t xml:space="preserve">    (b) stop (something from happening)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didn't have it in my mind a minute ago, to say a word about myself; but it come up so nat'ral, that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it afore I was aweer.'</w:t>
      </w:r>
      <w:r>
        <w:br/>
      </w:r>
      <w:r>
        <w:t xml:space="preserve">    (a) gave in, gave way, or gave up</w:t>
      </w:r>
      <w:r>
        <w:br/>
      </w:r>
      <w:r>
        <w:t xml:space="preserve">    (b) with rises and falls in pitch</w:t>
      </w:r>
      <w:r>
        <w:br/>
      </w:r>
      <w:r>
        <w:t xml:space="preserve">    (c) embarrassed or self-conscious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Murdstone seemed afraid of a renewal of hostilities,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interposing</w:t>
      </w:r>
      <w:r>
        <w:rPr>
          <w:b/>
          <w:bCs/>
        </w:rPr>
        <w:t xml:space="preserve"> </w:t>
      </w:r>
      <w:r>
        <w:rPr>
          <w:b/>
          <w:bCs/>
        </w:rPr>
        <w:t xml:space="preserve">began: 'Miss Trotwood!'</w:t>
      </w:r>
      <w:r>
        <w:br/>
      </w:r>
      <w:r>
        <w:t xml:space="preserve">    (a) (verb) creating, starting, or setting in a place  OR  (adjective) existing</w:t>
      </w:r>
      <w:r>
        <w:br/>
      </w:r>
      <w:r>
        <w:t xml:space="preserve">    (b) to gradually take something like control, property, or rights from another</w:t>
      </w:r>
      <w:r>
        <w:br/>
      </w:r>
      <w:r>
        <w:t xml:space="preserve">    (c) to insert between other elements; or to interrupt or stop action by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greeted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; and told me I should certainly be happy under Doctor Strong, who was one of the gentlest of men.</w:t>
      </w:r>
      <w:r>
        <w:br/>
      </w:r>
      <w:r>
        <w:t xml:space="preserve">    (a) in a pleasing way</w:t>
      </w:r>
      <w:r>
        <w:br/>
      </w:r>
      <w:r>
        <w:t xml:space="preserve">    (b) in a skillful way</w:t>
      </w:r>
      <w:r>
        <w:br/>
      </w:r>
      <w:r>
        <w:t xml:space="preserve">    (c) in a friendly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for the reluctance I had to betray the confidence of Agnes, but for my uncertainty how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the subject with no risk of doing so, it would have reached them before he said, 'God bless you, Daisy, and good night!'</w:t>
      </w:r>
      <w:r>
        <w:br/>
      </w:r>
      <w:r>
        <w:t xml:space="preserve">    (a) to support by providing money or other economic aid</w:t>
      </w:r>
      <w:r>
        <w:br/>
      </w:r>
      <w:r>
        <w:t xml:space="preserve">    (b) did not find a condition or substance to be present</w:t>
      </w:r>
      <w:r>
        <w:br/>
      </w:r>
      <w:r>
        <w:t xml:space="preserve">    (c) speak with someone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when he kissed her — and I never saw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her, but I felt that nature had given him the soul of a gentleman — she seemed to cling closer to her uncle, even to the avoidance of her chosen husband.</w:t>
      </w:r>
      <w:r>
        <w:br/>
      </w:r>
      <w:r>
        <w:t xml:space="preserve">    (a) create dramatic change</w:t>
      </w:r>
      <w:r>
        <w:br/>
      </w:r>
      <w:r>
        <w:t xml:space="preserve">    (b) mirror back (an image)</w:t>
      </w:r>
      <w:r>
        <w:br/>
      </w:r>
      <w:r>
        <w:t xml:space="preserve">    (c) get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was charmed by her presently asking me, of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own accord</w:t>
      </w:r>
      <w:r>
        <w:rPr>
          <w:b/>
          <w:bCs/>
        </w:rPr>
        <w:t xml:space="preserve">, to give her that cookery-book I had once spoken of,</w:t>
      </w:r>
      <w:r>
        <w:br/>
      </w:r>
      <w:r>
        <w:t xml:space="preserve">    (a) tropical viral disease transmitted by a mosquito</w:t>
      </w:r>
      <w:r>
        <w:br/>
      </w:r>
      <w:r>
        <w:t xml:space="preserve">    (b) the achievement of 3 positive feats in a sport</w:t>
      </w:r>
      <w:r>
        <w:br/>
      </w:r>
      <w:r>
        <w:t xml:space="preserve">    (c) own mind (without prompting or anyone telling her to)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readily pledged myself to accompany him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his wish.</w:t>
      </w:r>
      <w:r>
        <w:br/>
      </w:r>
      <w:r>
        <w:t xml:space="preserve">    (a) keeping (or agreement)</w:t>
      </w:r>
      <w:r>
        <w:br/>
      </w:r>
      <w:r>
        <w:t xml:space="preserve">    (b) doubt (that something is true)</w:t>
      </w:r>
      <w:r>
        <w:br/>
      </w:r>
      <w:r>
        <w:t xml:space="preserve">    (c) the quality of being continuous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Without such assurance I should certainly have left it alone, and bestowed my energy on some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endeavour</w:t>
      </w:r>
      <w:r>
        <w:rPr>
          <w:b/>
          <w:bCs/>
        </w:rPr>
        <w:t xml:space="preserve">.</w:t>
      </w:r>
      <w:r>
        <w:br/>
      </w:r>
      <w:r>
        <w:t xml:space="preserve">    (a) project (attempting to do something else)</w:t>
      </w:r>
      <w:r>
        <w:br/>
      </w:r>
      <w:r>
        <w:t xml:space="preserve">    (b) to write or exchange written letters or emails</w:t>
      </w:r>
      <w:r>
        <w:br/>
      </w:r>
      <w:r>
        <w:t xml:space="preserve">    (c) a slight amount; or to contain a slight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'My dearest,'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remonstrated</w:t>
      </w:r>
      <w:r>
        <w:rPr>
          <w:b/>
          <w:bCs/>
        </w:rPr>
        <w:t xml:space="preserve">, 'don't talk preposterous nonsense!'</w:t>
      </w:r>
      <w:r>
        <w:br/>
      </w:r>
      <w:r>
        <w:t xml:space="preserve">    (a) selected (on a computer screen)</w:t>
      </w:r>
      <w:r>
        <w:br/>
      </w:r>
      <w:r>
        <w:t xml:space="preserve">    (b) protested</w:t>
      </w:r>
      <w:r>
        <w:br/>
      </w:r>
      <w:r>
        <w:t xml:space="preserve">    (c) took up or received into heaven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</w:t>
      </w:r>
      <w:r>
        <w:rPr>
          <w:b/>
          <w:bCs/>
        </w:rPr>
        <w:t xml:space="preserve"> </w:t>
      </w:r>
      <w:r>
        <w:rPr>
          <w:b/>
          <w:bCs/>
        </w:rPr>
        <w:t xml:space="preserve">Mr. Traddles to bear with me in entering into these details.</w:t>
      </w:r>
      <w:r>
        <w:br/>
      </w:r>
      <w:r>
        <w:t xml:space="preserve">    (a) make possible</w:t>
      </w:r>
      <w:r>
        <w:br/>
      </w:r>
      <w:r>
        <w:t xml:space="preserve">    (b) ask</w:t>
      </w:r>
      <w:r>
        <w:br/>
      </w:r>
      <w:r>
        <w:t xml:space="preserve">    (c) stop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no higher praise for her; no higher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for me.</w:t>
      </w:r>
      <w:r>
        <w:br/>
      </w:r>
      <w:r>
        <w:t xml:space="preserve">    (a) criticism</w:t>
      </w:r>
      <w:r>
        <w:br/>
      </w:r>
      <w:r>
        <w:t xml:space="preserve">    (b) move into position to work; or start</w:t>
      </w:r>
      <w:r>
        <w:br/>
      </w:r>
      <w:r>
        <w:t xml:space="preserve">    (c) to spread to other parts of the 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well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the wintry ride!</w:t>
      </w:r>
      <w:r>
        <w:br/>
      </w:r>
      <w:r>
        <w:t xml:space="preserve">    (a) remember</w:t>
      </w:r>
      <w:r>
        <w:br/>
      </w:r>
      <w:r>
        <w:t xml:space="preserve">    (b) subtract</w:t>
      </w:r>
      <w:r>
        <w:br/>
      </w:r>
      <w:r>
        <w:t xml:space="preserve">    (c) disagree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2026-05-20T01:16:59Z</dcterms:created>
  <dcterms:modified xsi:type="dcterms:W3CDTF">2026-05-20T01:16:59Z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