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c69e53c0c284a5c133c1e5e032bb3a758beeb"/>
    <w:p>
      <w:pPr>
        <w:pStyle w:val="Heading1"/>
      </w:pPr>
      <w:r>
        <w:rPr>
          <w:b/>
          <w:bCs/>
        </w:rPr>
        <w:t xml:space="preserve">David Copperfield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profound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veneration</w:t>
      </w:r>
      <w:r>
        <w:rPr>
          <w:b/>
          <w:bCs/>
        </w:rPr>
        <w:t xml:space="preserve"> </w:t>
      </w:r>
      <w:r>
        <w:rPr>
          <w:b/>
          <w:bCs/>
        </w:rPr>
        <w:t xml:space="preserve">for my abilities</w:t>
      </w:r>
      <w:r>
        <w:br/>
      </w:r>
      <w:r>
        <w:t xml:space="preserve">    (a) interacts, interests, or attracts</w:t>
      </w:r>
      <w:r>
        <w:br/>
      </w:r>
      <w:r>
        <w:t xml:space="preserve">    (b) because of a basic rule or belief</w:t>
      </w:r>
      <w:r>
        <w:br/>
      </w:r>
      <w:r>
        <w:t xml:space="preserve">    (c) feelings of respect and reverence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been out, one day, loitering somewhere, in the listless, meditative manner that my way of life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engendered</w:t>
      </w:r>
      <w:r>
        <w:rPr>
          <w:b/>
          <w:bCs/>
        </w:rPr>
        <w:t xml:space="preserve">, when...</w:t>
      </w:r>
      <w:r>
        <w:br/>
      </w:r>
      <w:r>
        <w:t xml:space="preserve">    (a) copied</w:t>
      </w:r>
      <w:r>
        <w:br/>
      </w:r>
      <w:r>
        <w:t xml:space="preserve">    (b) caused</w:t>
      </w:r>
      <w:r>
        <w:br/>
      </w:r>
      <w:r>
        <w:t xml:space="preserve">    (c) traded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that, but for the mercy of God, I might easily have been, for any care that was taken of me, a little robber or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</w:t>
      </w:r>
      <w:r>
        <w:rPr>
          <w:b/>
          <w:bCs/>
        </w:rPr>
        <w:t xml:space="preserve">.</w:t>
      </w:r>
      <w:r>
        <w:br/>
      </w:r>
      <w:r>
        <w:t xml:space="preserve">    (a) a person who wanders from town to town with no fixed home or job</w:t>
      </w:r>
      <w:r>
        <w:br/>
      </w:r>
      <w:r>
        <w:t xml:space="preserve">    (b) accept something undesired as unavoidable or the lesser of evils</w:t>
      </w:r>
      <w:r>
        <w:br/>
      </w:r>
      <w:r>
        <w:t xml:space="preserve">    (c) feel angry or unhappy about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curious equality of friendship, originating, I suppose, in our respective circumstances, sprung up between me and these people, notwithstanding the ludicrous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disparity</w:t>
      </w:r>
      <w:r>
        <w:rPr>
          <w:b/>
          <w:bCs/>
        </w:rPr>
        <w:t xml:space="preserve"> </w:t>
      </w:r>
      <w:r>
        <w:rPr>
          <w:b/>
          <w:bCs/>
        </w:rPr>
        <w:t xml:space="preserve">in our years.</w:t>
      </w:r>
      <w:r>
        <w:br/>
      </w:r>
      <w:r>
        <w:t xml:space="preserve">    (a) the highest-ranking manager</w:t>
      </w:r>
      <w:r>
        <w:br/>
      </w:r>
      <w:r>
        <w:t xml:space="preserve">    (b) a difference between things</w:t>
      </w:r>
      <w:r>
        <w:br/>
      </w:r>
      <w:r>
        <w:t xml:space="preserve">    (c) result or predictable value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 not deny that he has kept me in the dark as to his resources and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liabilities</w:t>
      </w:r>
      <w:r>
        <w:rPr>
          <w:b/>
          <w:bCs/>
        </w:rPr>
        <w:t xml:space="preserve"> </w:t>
      </w:r>
      <w:r>
        <w:rPr>
          <w:b/>
          <w:bCs/>
        </w:rPr>
        <w:t xml:space="preserve">both," she went on, looking at the wall; "but I never will desert Mr. Micawber!"</w:t>
      </w:r>
      <w:r>
        <w:br/>
      </w:r>
      <w:r>
        <w:t xml:space="preserve">    (a) mammals of a specific type that seldom move and are typically very slow when they do move</w:t>
      </w:r>
      <w:r>
        <w:br/>
      </w:r>
      <w:r>
        <w:t xml:space="preserve">    (b) debt and other financial obligations</w:t>
      </w:r>
      <w:r>
        <w:br/>
      </w:r>
      <w:r>
        <w:t xml:space="preserve">    (c) scales where each step is a multiple of the prior step rather than a fixed addition to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remember that I thought it, in form, more like a riding-habit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skirt cut off, than anything else.</w:t>
      </w:r>
      <w:r>
        <w:br/>
      </w:r>
      <w:r>
        <w:t xml:space="preserve">    (a) without purpose, job, or natural activity</w:t>
      </w:r>
      <w:r>
        <w:br/>
      </w:r>
      <w:r>
        <w:t xml:space="preserve">    (b) more than is needed, desired, or required</w:t>
      </w:r>
      <w:r>
        <w:br/>
      </w:r>
      <w:r>
        <w:t xml:space="preserve">    (c) the quality of being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'Perhaps not,' said Mr. Wickfield; 'and you bring me back to the question, with an apology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digressing</w:t>
      </w:r>
      <w:r>
        <w:rPr>
          <w:b/>
          <w:bCs/>
        </w:rPr>
        <w:t xml:space="preserve">.'</w:t>
      </w:r>
      <w:r>
        <w:br/>
      </w:r>
      <w:r>
        <w:t xml:space="preserve">    (a) pointing to differences between; or comparing to show differences</w:t>
      </w:r>
      <w:r>
        <w:br/>
      </w:r>
      <w:r>
        <w:t xml:space="preserve">    (b) recognizing the value or importance of; and/or being grateful for</w:t>
      </w:r>
      <w:r>
        <w:br/>
      </w:r>
      <w:r>
        <w:t xml:space="preserve">    (c) wandering away from the main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young man really well deserves constant support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,' looking at the Doctor, 'who makes such sacrifices.'</w:t>
      </w:r>
      <w:r>
        <w:br/>
      </w:r>
      <w:r>
        <w:t xml:space="preserve">    (a) support or favor given</w:t>
      </w:r>
      <w:r>
        <w:br/>
      </w:r>
      <w:r>
        <w:t xml:space="preserve">    (b) lowest legal hourly pay</w:t>
      </w:r>
      <w:r>
        <w:br/>
      </w:r>
      <w:r>
        <w:t xml:space="preserve">    (c) belief in a single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was already much attached to Mr. Dick, and very solicitous for his welfare, my fears favoured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; and for a long time his Wednesday hardly ever came round, without my entertaining a misgiving that he would not be on the coach-box as usual.</w:t>
      </w:r>
      <w:r>
        <w:br/>
      </w:r>
      <w:r>
        <w:t xml:space="preserve">    (a) a powerful stimulant drug that increases activity in the brain and nervous system -- often addictive</w:t>
      </w:r>
      <w:r>
        <w:br/>
      </w:r>
      <w:r>
        <w:t xml:space="preserve">    (b) nerve cells running from the base of the skull to the lower back and enclosed by vertebrae in adults</w:t>
      </w:r>
      <w:r>
        <w:br/>
      </w:r>
      <w:r>
        <w:t xml:space="preserve">    (c) something supposed (rather than something known to be so) -- such as a disputed belief or assumption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always consulted me in any little matter of doubt that arose, and invariably guided himself by my advice; not only having a high respect for my native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sagacity</w:t>
      </w:r>
      <w:r>
        <w:rPr>
          <w:b/>
          <w:bCs/>
        </w:rPr>
        <w:t xml:space="preserve">, but considering that I inherited a good deal from my aunt.</w:t>
      </w:r>
      <w:r>
        <w:br/>
      </w:r>
      <w:r>
        <w:t xml:space="preserve">    (a) memory</w:t>
      </w:r>
      <w:r>
        <w:br/>
      </w:r>
      <w:r>
        <w:t xml:space="preserve">    (b) wisdom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murmured my admiration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.</w:t>
      </w:r>
      <w:r>
        <w:br/>
      </w:r>
      <w:r>
        <w:t xml:space="preserve">    (a) approval</w:t>
      </w:r>
      <w:r>
        <w:br/>
      </w:r>
      <w:r>
        <w:t xml:space="preserve">    (b) not real</w:t>
      </w:r>
      <w:r>
        <w:br/>
      </w:r>
      <w:r>
        <w:t xml:space="preserve">    (c) allowing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'Wickfield's plans,' said the Doctor, stroking his face, and looking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penitently</w:t>
      </w:r>
      <w:r>
        <w:rPr>
          <w:b/>
          <w:bCs/>
        </w:rPr>
        <w:t xml:space="preserve"> </w:t>
      </w:r>
      <w:r>
        <w:rPr>
          <w:b/>
          <w:bCs/>
        </w:rPr>
        <w:t xml:space="preserve">at his adviser.</w:t>
      </w:r>
      <w:r>
        <w:br/>
      </w:r>
      <w:r>
        <w:t xml:space="preserve">    (a) with sorrow and regret for having done wrong</w:t>
      </w:r>
      <w:r>
        <w:br/>
      </w:r>
      <w:r>
        <w:t xml:space="preserve">    (b) in a manner that is capable of being noticed</w:t>
      </w:r>
      <w:r>
        <w:br/>
      </w:r>
      <w:r>
        <w:t xml:space="preserve">    (c) in a manner that is not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gave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directions for finding the residence of Mr. Barkis, carrier to Blunderstone and elsewhere; and, on this understanding, went out alone.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detailed</w:t>
      </w:r>
      <w:r>
        <w:br/>
      </w:r>
      <w:r>
        <w:t xml:space="preserve">    (c) the quality of holding something back or holding others down through oppression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'You don't mean to say that there is any affinity between nautical matters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ecclesiastical</w:t>
      </w:r>
      <w:r>
        <w:rPr>
          <w:b/>
          <w:bCs/>
        </w:rPr>
        <w:t xml:space="preserve"> </w:t>
      </w:r>
      <w:r>
        <w:rPr>
          <w:b/>
          <w:bCs/>
        </w:rPr>
        <w:t xml:space="preserve">matters?'</w:t>
      </w:r>
      <w:r>
        <w:br/>
      </w:r>
      <w:r>
        <w:t xml:space="preserve">    (a) able to take on or adopt</w:t>
      </w:r>
      <w:r>
        <w:br/>
      </w:r>
      <w:r>
        <w:t xml:space="preserve">    (b) associated with a church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ninety pounds a year (exclusive of my house-rent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collateral matters) from my aunt.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corn,' said Mrs. Micawber argumentatively, 'as I have repeatedly said to Mr. Micawber, may be gentlemanly, but it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remunerative</w:t>
      </w:r>
      <w:r>
        <w:rPr>
          <w:b/>
          <w:bCs/>
        </w:rPr>
        <w:t xml:space="preserve">.</w:t>
      </w:r>
      <w:r>
        <w:br/>
      </w:r>
      <w:r>
        <w:t xml:space="preserve">    (a) providing payment or profit</w:t>
      </w:r>
      <w:r>
        <w:br/>
      </w:r>
      <w:r>
        <w:t xml:space="preserve">    (b) not attractive or desirable</w:t>
      </w:r>
      <w:r>
        <w:br/>
      </w:r>
      <w:r>
        <w:t xml:space="preserve">    (c) related to being antisocial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 not allow my resolution, with respect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Parliamentary</w:t>
      </w:r>
      <w:r>
        <w:rPr>
          <w:b/>
          <w:bCs/>
        </w:rPr>
        <w:t xml:space="preserve"> </w:t>
      </w:r>
      <w:r>
        <w:rPr>
          <w:b/>
          <w:bCs/>
        </w:rPr>
        <w:t xml:space="preserve">Debates, to cool.</w:t>
      </w:r>
      <w:r>
        <w:br/>
      </w:r>
      <w:r>
        <w:t xml:space="preserve">    (a) post-traumatic stress disorder -- an anxiety disorder that can develop after exposure to traumatic experiences</w:t>
      </w:r>
      <w:r>
        <w:br/>
      </w:r>
      <w:r>
        <w:t xml:space="preserve">    (b) relating to a form of democracy where the chief executive is selected by and answerable to and the legislature</w:t>
      </w:r>
      <w:r>
        <w:br/>
      </w:r>
      <w:r>
        <w:t xml:space="preserve">    (c) a condition where the body cannot properly regulate blood sugar levels because doesn't use insulin effectively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Sang to her,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congenial</w:t>
      </w:r>
      <w:r>
        <w:rPr>
          <w:b/>
          <w:bCs/>
        </w:rPr>
        <w:t xml:space="preserve"> </w:t>
      </w:r>
      <w:r>
        <w:rPr>
          <w:b/>
          <w:bCs/>
        </w:rPr>
        <w:t xml:space="preserve">melody, "Evening Bells".</w:t>
      </w:r>
      <w:r>
        <w:br/>
      </w:r>
      <w:r>
        <w:t xml:space="preserve">    (a) agreeable or compatible</w:t>
      </w:r>
      <w:r>
        <w:br/>
      </w:r>
      <w:r>
        <w:t xml:space="preserve">    (b) not sensible or careful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disadvantage is not diminished, when that pressure necessitates the drawing of stipendiary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emoluments</w:t>
      </w:r>
      <w:r>
        <w:rPr>
          <w:b/>
          <w:bCs/>
        </w:rPr>
        <w:t xml:space="preserve">, before those emoluments are strictly due and payable.</w:t>
      </w:r>
      <w:r>
        <w:br/>
      </w:r>
      <w:r>
        <w:t xml:space="preserve">    (a) compensation received by virtue of holding an office or having employment -- usually in the form of wages or fees</w:t>
      </w:r>
      <w:r>
        <w:br/>
      </w:r>
      <w:r>
        <w:t xml:space="preserve">    (b) members of Hitler's political party who thought they were superior to all others; or those who identify with them</w:t>
      </w:r>
      <w:r>
        <w:br/>
      </w:r>
      <w:r>
        <w:t xml:space="preserve">    (c) chemicals used to clean wounds because they prevent infection by killing harmful micro-organisms such as bacteria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Micawber, whose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 </w:t>
      </w:r>
      <w:r>
        <w:rPr>
          <w:b/>
          <w:bCs/>
        </w:rPr>
        <w:t xml:space="preserve">I had restrained thus far with the greatest difficulty,</w:t>
      </w:r>
      <w:r>
        <w:br/>
      </w:r>
      <w:r>
        <w:t xml:space="preserve">    (a) a ceiling designed to affect noise -- typically to decrease noise</w:t>
      </w:r>
      <w:r>
        <w:br/>
      </w:r>
      <w:r>
        <w:t xml:space="preserve">    (b) impulsiveness (the trait of acting suddenly without much thought)</w:t>
      </w:r>
      <w:r>
        <w:br/>
      </w:r>
      <w:r>
        <w:t xml:space="preserve">    (c) a person (often a writer or artist) living an unconventional life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2026-05-20T01:17:00Z</dcterms:created>
  <dcterms:modified xsi:type="dcterms:W3CDTF">2026-05-20T01:17:00Z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