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07de56bc3b433b43c0242219a6da190a99a202"/>
    <w:p>
      <w:pPr>
        <w:pStyle w:val="Heading1"/>
      </w:pPr>
      <w:r>
        <w:rPr>
          <w:b/>
          <w:bCs/>
        </w:rPr>
        <w:t xml:space="preserve">The Divine Comedy - Volume 2 (Purgatory)</w:t>
      </w:r>
      <w:r>
        <w:br/>
      </w:r>
      <w:r>
        <w:rPr>
          <w:i/>
          <w:iCs/>
        </w:rPr>
        <w:t xml:space="preserve">Dante Alighieri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Divine Comedy, Volume 2,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Purgatory</w:t>
      </w:r>
      <w:r>
        <w:rPr>
          <w:b/>
          <w:bCs/>
        </w:rPr>
        <w:t xml:space="preserve"> </w:t>
      </w:r>
      <w:r>
        <w:rPr>
          <w:b/>
          <w:bCs/>
        </w:rPr>
        <w:t xml:space="preserve">[Purgatorio] by Dante Aligheri Translated by Charles Eliot Norton PURGATORY CONTENTS CANTO I. Invocation to the Muses.</w:t>
      </w:r>
      <w:r>
        <w:br/>
      </w:r>
      <w:r>
        <w:t xml:space="preserve">    (a) a person with or something related to an eating disorder in which overeating is followed by guilt and unhealthy attempts at correction -- especially self-induced vomiting</w:t>
      </w:r>
      <w:r>
        <w:br/>
      </w:r>
      <w:r>
        <w:t xml:space="preserve">    (b) treatment with extra kindness or tolerance  OR  (more rarely) a special pleasure (typically something done in excess of what is thought good -- such as eating too much cake, or being too lazy)</w:t>
      </w:r>
      <w:r>
        <w:br/>
      </w:r>
      <w:r>
        <w:t xml:space="preserve">    (c) a place or state of temporary suffering while waiting</w:t>
      </w:r>
      <w:r>
        <w:br/>
      </w:r>
      <w:r>
        <w:br/>
      </w:r>
      <w:r>
        <w:t xml:space="preserve">or in Roman Catholic theology: the place where those who have died in a state of grace undergo limited suffering to pay for their sins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—The negligent, who postponed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repentance</w:t>
      </w:r>
      <w:r>
        <w:rPr>
          <w:b/>
          <w:bCs/>
        </w:rPr>
        <w:t xml:space="preserve"> </w:t>
      </w:r>
      <w:r>
        <w:rPr>
          <w:b/>
          <w:bCs/>
        </w:rPr>
        <w:t xml:space="preserve">to the last hour—Belacqua.</w:t>
      </w:r>
      <w:r>
        <w:br/>
      </w:r>
      <w:r>
        <w:t xml:space="preserve">    (a) opinion of what is good and bad about something</w:t>
      </w:r>
      <w:r>
        <w:br/>
      </w:r>
      <w:r>
        <w:t xml:space="preserve">    (b) the majority denomination of Islam (almost 90%)</w:t>
      </w:r>
      <w:r>
        <w:br/>
      </w:r>
      <w:r>
        <w:t xml:space="preserve">    (c) to feel or express regret for having done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—Ascent to the Third Ledge: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Wrathful</w:t>
      </w:r>
      <w:r>
        <w:rPr>
          <w:b/>
          <w:bCs/>
        </w:rPr>
        <w:t xml:space="preserve">.</w:t>
      </w:r>
      <w:r>
        <w:br/>
      </w:r>
      <w:r>
        <w:t xml:space="preserve">    (a) not easily identified</w:t>
      </w:r>
      <w:r>
        <w:br/>
      </w:r>
      <w:r>
        <w:t xml:space="preserve">    (b) full of extreme anger</w:t>
      </w:r>
      <w:r>
        <w:br/>
      </w:r>
      <w:r>
        <w:t xml:space="preserve">    (c)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—Examples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 </w:t>
      </w:r>
      <w:r>
        <w:rPr>
          <w:b/>
          <w:bCs/>
        </w:rPr>
        <w:t xml:space="preserve">seen in Vision.</w:t>
      </w:r>
      <w:r>
        <w:br/>
      </w:r>
      <w:r>
        <w:t xml:space="preserve">    (a) something suggested indirectly; or something that can be concluded; or a result</w:t>
      </w:r>
      <w:r>
        <w:br/>
      </w:r>
      <w:r>
        <w:t xml:space="preserve">    (b) a right that is naturally due because of human nature and the natural condition</w:t>
      </w:r>
      <w:r>
        <w:br/>
      </w:r>
      <w:r>
        <w:t xml:space="preserve">    (c) refraining (holding back) from acting  OR  patience, tolerance, or self-control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Fifth Ledge: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Avaricious</w:t>
      </w:r>
      <w:r>
        <w:rPr>
          <w:b/>
          <w:bCs/>
        </w:rPr>
        <w:t xml:space="preserve">.</w:t>
      </w:r>
      <w:r>
        <w:br/>
      </w:r>
      <w:r>
        <w:t xml:space="preserve">    (a) the quality of not being sensible and careful</w:t>
      </w:r>
      <w:r>
        <w:br/>
      </w:r>
      <w:r>
        <w:t xml:space="preserve">    (b) the characteristic of demonstrating something</w:t>
      </w:r>
      <w:r>
        <w:br/>
      </w:r>
      <w:r>
        <w:t xml:space="preserve">    (c) having or showing excessive desire for wealth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</w:t>
      </w:r>
      <w:r>
        <w:rPr>
          <w:b/>
          <w:bCs/>
          <w:u w:val="single"/>
        </w:rPr>
        <w:t xml:space="preserve">Prophecy</w:t>
      </w:r>
      <w:r>
        <w:rPr>
          <w:b/>
          <w:bCs/>
        </w:rPr>
        <w:t xml:space="preserve"> </w:t>
      </w:r>
      <w:r>
        <w:rPr>
          <w:b/>
          <w:bCs/>
        </w:rPr>
        <w:t xml:space="preserve">of Bonagiunta concerning Gentucca, and of Forese concerning Corso de' Donati.</w:t>
      </w:r>
      <w:r>
        <w:br/>
      </w:r>
      <w:r>
        <w:t xml:space="preserve">    (a) a positively charged ion</w:t>
      </w:r>
      <w:r>
        <w:br/>
      </w:r>
      <w:r>
        <w:t xml:space="preserve">    (b) social event or ceremony</w:t>
      </w:r>
      <w:r>
        <w:br/>
      </w:r>
      <w:r>
        <w:t xml:space="preserve">    (c) prediction of the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</w:t>
      </w:r>
      <w:r>
        <w:rPr>
          <w:b/>
          <w:bCs/>
          <w:u w:val="single"/>
        </w:rPr>
        <w:t xml:space="preserve">Reproof</w:t>
      </w:r>
      <w:r>
        <w:rPr>
          <w:b/>
          <w:bCs/>
        </w:rPr>
        <w:t xml:space="preserve"> </w:t>
      </w:r>
      <w:r>
        <w:rPr>
          <w:b/>
          <w:bCs/>
        </w:rPr>
        <w:t xml:space="preserve">of Dante by Beatrice.</w:t>
      </w:r>
      <w:r>
        <w:br/>
      </w:r>
      <w:r>
        <w:t xml:space="preserve">    (a) hard work</w:t>
      </w:r>
      <w:r>
        <w:br/>
      </w:r>
      <w:r>
        <w:t xml:space="preserve">    (b) main road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rays of the four holy stars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adorned</w:t>
      </w:r>
      <w:r>
        <w:rPr>
          <w:b/>
          <w:bCs/>
        </w:rPr>
        <w:t xml:space="preserve"> </w:t>
      </w:r>
      <w:r>
        <w:rPr>
          <w:b/>
          <w:bCs/>
        </w:rPr>
        <w:t xml:space="preserve">his face with light, that I saw him, as if the sun had been in front.</w:t>
      </w:r>
      <w:r>
        <w:br/>
      </w:r>
      <w:r>
        <w:t xml:space="preserve">    (a) disagreed</w:t>
      </w:r>
      <w:r>
        <w:br/>
      </w:r>
      <w:r>
        <w:t xml:space="preserve">    (b) decorated</w:t>
      </w:r>
      <w:r>
        <w:br/>
      </w:r>
      <w:r>
        <w:t xml:space="preserve">    (c) postponed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shown to him all the guilty people; and now I intend to show him those spirits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purge</w:t>
      </w:r>
      <w:r>
        <w:rPr>
          <w:b/>
          <w:bCs/>
        </w:rPr>
        <w:t xml:space="preserve"> </w:t>
      </w:r>
      <w:r>
        <w:rPr>
          <w:b/>
          <w:bCs/>
        </w:rPr>
        <w:t xml:space="preserve">themselves under thy ward.</w:t>
      </w:r>
      <w:r>
        <w:br/>
      </w:r>
      <w:r>
        <w:t xml:space="preserve">    (a) throw away</w:t>
      </w:r>
      <w:r>
        <w:br/>
      </w:r>
      <w:r>
        <w:t xml:space="preserve">    (b) get rid of</w:t>
      </w:r>
      <w:r>
        <w:br/>
      </w:r>
      <w:r>
        <w:t xml:space="preserve">    (c) connection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dawn was vanquishing the matin hour which fled before it, so that from afar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discerned</w:t>
      </w:r>
      <w:r>
        <w:rPr>
          <w:b/>
          <w:bCs/>
        </w:rPr>
        <w:t xml:space="preserve"> </w:t>
      </w:r>
      <w:r>
        <w:rPr>
          <w:b/>
          <w:bCs/>
        </w:rPr>
        <w:t xml:space="preserve">the trembling of the sea.</w:t>
      </w:r>
      <w:r>
        <w:br/>
      </w:r>
      <w:r>
        <w:t xml:space="preserve">    (a) adjusts a lens to make an image clear</w:t>
      </w:r>
      <w:r>
        <w:br/>
      </w:r>
      <w:r>
        <w:t xml:space="preserve">    (b) not creating disagreement or struggle</w:t>
      </w:r>
      <w:r>
        <w:br/>
      </w:r>
      <w:r>
        <w:t xml:space="preserve">    (c) noticed something that is not obvious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[7] This seems to be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doctrine</w:t>
      </w:r>
      <w:r>
        <w:rPr>
          <w:b/>
          <w:bCs/>
        </w:rPr>
        <w:t xml:space="preserve"> </w:t>
      </w:r>
      <w:r>
        <w:rPr>
          <w:b/>
          <w:bCs/>
        </w:rPr>
        <w:t xml:space="preserve">peculiar to Dante</w:t>
      </w:r>
      <w:r>
        <w:br/>
      </w:r>
      <w:r>
        <w:t xml:space="preserve">    (a) an economic system where most decisions are made through voluntary buying and selling</w:t>
      </w:r>
      <w:r>
        <w:br/>
      </w:r>
      <w:r>
        <w:t xml:space="preserve">    (b) a belief (or system of beliefs or principles) accepted as authoritative by some group</w:t>
      </w:r>
      <w:r>
        <w:br/>
      </w:r>
      <w:r>
        <w:t xml:space="preserve">    (c) a substance that stimulates the production of antibodies to protect against a disease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that one turned to us and gave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, moving his look only up along his thigh, and said, "Now go up thou, for thou art valiant."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adjusted excessively or made up for excessively</w:t>
      </w:r>
      <w:r>
        <w:br/>
      </w:r>
      <w:r>
        <w:t xml:space="preserve">    (c) pay close attention to; or do what is suggested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 Lombard soul, how lofty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</w:t>
      </w:r>
      <w:r>
        <w:rPr>
          <w:b/>
          <w:bCs/>
        </w:rPr>
        <w:t xml:space="preserve"> </w:t>
      </w:r>
      <w:r>
        <w:rPr>
          <w:b/>
          <w:bCs/>
        </w:rPr>
        <w:t xml:space="preserve">wast thou; and in the movement of thine eyes grave and slow!</w:t>
      </w:r>
      <w:r>
        <w:br/>
      </w:r>
      <w:r>
        <w:t xml:space="preserve">    (a) able to accept as true (without proof)</w:t>
      </w:r>
      <w:r>
        <w:br/>
      </w:r>
      <w:r>
        <w:t xml:space="preserve">    (b) able to be protected or kept unchanged</w:t>
      </w:r>
      <w:r>
        <w:br/>
      </w:r>
      <w:r>
        <w:t xml:space="preserve">    (c) full of strong disrespect or rejection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becoming and glad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salutations</w:t>
      </w:r>
      <w:r>
        <w:rPr>
          <w:b/>
          <w:bCs/>
        </w:rPr>
        <w:t xml:space="preserve"> </w:t>
      </w:r>
      <w:r>
        <w:rPr>
          <w:b/>
          <w:bCs/>
        </w:rPr>
        <w:t xml:space="preserve">had been repeated three and four times, Sordello drew back and said, "Ye, who are ye?"</w:t>
      </w:r>
      <w:r>
        <w:br/>
      </w:r>
      <w:r>
        <w:t xml:space="preserve">    (a) a greeting -- such as</w:t>
      </w:r>
      <w:r>
        <w:t xml:space="preserve"> </w:t>
      </w:r>
      <w:r>
        <w:rPr>
          <w:i/>
          <w:iCs/>
        </w:rPr>
        <w:t xml:space="preserve">"Hi"</w:t>
      </w:r>
      <w:r>
        <w:t xml:space="preserve">, </w:t>
      </w:r>
      <w:r>
        <w:t xml:space="preserve"> </w:t>
      </w:r>
      <w:r>
        <w:rPr>
          <w:i/>
          <w:iCs/>
        </w:rPr>
        <w:t xml:space="preserve">"Dear John:"</w:t>
      </w:r>
      <w:r>
        <w:t xml:space="preserve">, or</w:t>
      </w:r>
      <w:r>
        <w:t xml:space="preserve"> </w:t>
      </w:r>
      <w:r>
        <w:rPr>
          <w:i/>
          <w:iCs/>
        </w:rPr>
        <w:t xml:space="preserve">"Ladies and Gentlemen"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the act of greeting</w:t>
      </w:r>
      <w:r>
        <w:br/>
      </w:r>
      <w:r>
        <w:t xml:space="preserve">    (b) subatomic particles with negative charge that are found in all atoms and that act as the primary carrier of electricity</w:t>
      </w:r>
      <w:r>
        <w:br/>
      </w:r>
      <w:r>
        <w:t xml:space="preserve">    (c) people who suffer from psychosis (any severe mental disorder in which contact with reality is lost or highly distorted)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[2] The neglect of Italy by the Emperor Rudolph (see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preceding</w:t>
      </w:r>
      <w:r>
        <w:rPr>
          <w:b/>
          <w:bCs/>
        </w:rPr>
        <w:t xml:space="preserve"> </w:t>
      </w:r>
      <w:r>
        <w:rPr>
          <w:b/>
          <w:bCs/>
        </w:rPr>
        <w:t xml:space="preserve">Canto) was not to be repaired by the vain efforts of Henry VII</w:t>
      </w:r>
      <w:r>
        <w:br/>
      </w:r>
      <w:r>
        <w:t xml:space="preserve">    (a) beginning to fight again</w:t>
      </w:r>
      <w:r>
        <w:br/>
      </w:r>
      <w:r>
        <w:t xml:space="preserve">    (b) prior (in time or space)</w:t>
      </w:r>
      <w:r>
        <w:br/>
      </w:r>
      <w:r>
        <w:t xml:space="preserve">    (c) influencing or effecting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Thus he said, marked in his aspect with the stamp of that upright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zeal</w:t>
      </w:r>
      <w:r>
        <w:rPr>
          <w:b/>
          <w:bCs/>
        </w:rPr>
        <w:t xml:space="preserve"> </w:t>
      </w:r>
      <w:r>
        <w:rPr>
          <w:b/>
          <w:bCs/>
        </w:rPr>
        <w:t xml:space="preserve">which in due measure glows in the heart.</w:t>
      </w:r>
      <w:r>
        <w:br/>
      </w:r>
      <w:r>
        <w:t xml:space="preserve">    (a) relating to the chest (thorax)</w:t>
      </w:r>
      <w:r>
        <w:br/>
      </w:r>
      <w:r>
        <w:t xml:space="preserve">    (b) made by taking on as one's own</w:t>
      </w:r>
      <w:r>
        <w:br/>
      </w:r>
      <w:r>
        <w:t xml:space="preserve">    (c) active interest and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[2] Three times,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penitence</w:t>
      </w:r>
      <w:r>
        <w:rPr>
          <w:b/>
          <w:bCs/>
        </w:rPr>
        <w:t xml:space="preserve"> </w:t>
      </w:r>
      <w:r>
        <w:rPr>
          <w:b/>
          <w:bCs/>
        </w:rPr>
        <w:t xml:space="preserve">for sins in thought, in word, and in deed</w:t>
      </w:r>
      <w:r>
        <w:br/>
      </w:r>
      <w:r>
        <w:t xml:space="preserve">    (a) feeling or expressing sorrow for having done wrong; or a person who does such</w:t>
      </w:r>
      <w:r>
        <w:br/>
      </w:r>
      <w:r>
        <w:t xml:space="preserve">    (b) a government, country, or ruling family of a country ruled by a king of queen</w:t>
      </w:r>
      <w:r>
        <w:br/>
      </w:r>
      <w:r>
        <w:t xml:space="preserve">    (c) a psychologist concerned with the treatment of abnormal thinking and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wretched woman among all these seemed to be saying, "Lord, 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for me for my son who is slain, whereat I am broken-hearted."</w:t>
      </w:r>
      <w:r>
        <w:br/>
      </w:r>
      <w:r>
        <w:t xml:space="preserve">    (a) the act of taking revenge</w:t>
      </w:r>
      <w:r>
        <w:br/>
      </w:r>
      <w:r>
        <w:t xml:space="preserve">    (b) something made from parts</w:t>
      </w:r>
      <w:r>
        <w:br/>
      </w:r>
      <w:r>
        <w:t xml:space="preserve">    (c) something that stands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[6] This triform love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lamented</w:t>
      </w:r>
      <w:r>
        <w:rPr>
          <w:b/>
          <w:bCs/>
        </w:rPr>
        <w:t xml:space="preserve"> </w:t>
      </w:r>
      <w:r>
        <w:rPr>
          <w:b/>
          <w:bCs/>
        </w:rPr>
        <w:t xml:space="preserve">down below</w:t>
      </w:r>
      <w:r>
        <w:br/>
      </w:r>
      <w:r>
        <w:t xml:space="preserve">    (a) was abundant or plentiful</w:t>
      </w:r>
      <w:r>
        <w:br/>
      </w:r>
      <w:r>
        <w:t xml:space="preserve">    (b) expressed grief or regret</w:t>
      </w:r>
      <w:r>
        <w:br/>
      </w:r>
      <w:r>
        <w:t xml:space="preserve">    (c) thought -- possibly aloud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one who guides my eyes on high is that Virgil from whom thou didst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derive</w:t>
      </w:r>
      <w:r>
        <w:rPr>
          <w:b/>
          <w:bCs/>
        </w:rPr>
        <w:t xml:space="preserve"> </w:t>
      </w:r>
      <w:r>
        <w:rPr>
          <w:b/>
          <w:bCs/>
        </w:rPr>
        <w:t xml:space="preserve">the strength to sing of men and of the gods.</w:t>
      </w:r>
      <w:r>
        <w:br/>
      </w:r>
      <w:r>
        <w:t xml:space="preserve">    (a) pay</w:t>
      </w:r>
      <w:r>
        <w:br/>
      </w:r>
      <w:r>
        <w:t xml:space="preserve">    (b) cut</w:t>
      </w:r>
      <w:r>
        <w:br/>
      </w:r>
      <w:r>
        <w:t xml:space="preserve">    (c) get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2026-05-20T03:43:45Z</dcterms:created>
  <dcterms:modified xsi:type="dcterms:W3CDTF">2026-05-20T03:43:45Z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