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6c11d8fa998594d0b512cce05914e76e90173f"/>
    <w:p>
      <w:pPr>
        <w:pStyle w:val="Heading1"/>
      </w:pPr>
      <w:r>
        <w:rPr>
          <w:b/>
          <w:bCs/>
        </w:rPr>
        <w:t xml:space="preserve">The Divine Comedy - Volume 1 (The Inferno or Hell)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Fourth Circle: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Avaricious</w:t>
      </w:r>
      <w:r>
        <w:rPr>
          <w:b/>
          <w:bCs/>
        </w:rPr>
        <w:t xml:space="preserve"> </w:t>
      </w:r>
      <w:r>
        <w:rPr>
          <w:b/>
          <w:bCs/>
        </w:rPr>
        <w:t xml:space="preserve">and the Prodigal.</w:t>
      </w:r>
      <w:r>
        <w:br/>
      </w:r>
      <w:r>
        <w:t xml:space="preserve">    (a) having or showing excessive desire for wealth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the characteristic of demonstrating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</w:t>
      </w:r>
      <w:r>
        <w:rPr>
          <w:b/>
          <w:bCs/>
          <w:u w:val="single"/>
        </w:rPr>
        <w:t xml:space="preserve">Prophecies</w:t>
      </w:r>
      <w:r>
        <w:rPr>
          <w:b/>
          <w:bCs/>
        </w:rPr>
        <w:t xml:space="preserve"> </w:t>
      </w:r>
      <w:r>
        <w:rPr>
          <w:b/>
          <w:bCs/>
        </w:rPr>
        <w:t xml:space="preserve">of misfortune to Dante.</w:t>
      </w:r>
      <w:r>
        <w:br/>
      </w:r>
      <w:r>
        <w:t xml:space="preserve">    (a) predictions of the future</w:t>
      </w:r>
      <w:r>
        <w:br/>
      </w:r>
      <w:r>
        <w:t xml:space="preserve">    (b) things easily set on fire</w:t>
      </w:r>
      <w:r>
        <w:br/>
      </w:r>
      <w:r>
        <w:t xml:space="preserve">    (c) interactions or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—The cord thrown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.</w:t>
      </w:r>
      <w:r>
        <w:br/>
      </w:r>
      <w:r>
        <w:t xml:space="preserve">    (a) removal and examination of tissues or liquids from the living body to determine the existence or cause of a disease</w:t>
      </w:r>
      <w:r>
        <w:br/>
      </w:r>
      <w:r>
        <w:t xml:space="preserve">    (b) a hole or dropoff so deep the bottom cannot be seen -- often used figuratively to imply a frightening bottomless pit</w:t>
      </w:r>
      <w:r>
        <w:br/>
      </w:r>
      <w:r>
        <w:t xml:space="preserve">    (c) of the American Indian civilization of Yucatan and Belize and Guatemala that reached its peak between AD 300 and 900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—Seventh pit: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Fraudulent</w:t>
      </w:r>
      <w:r>
        <w:rPr>
          <w:b/>
          <w:bCs/>
        </w:rPr>
        <w:t xml:space="preserve"> </w:t>
      </w:r>
      <w:r>
        <w:rPr>
          <w:b/>
          <w:bCs/>
        </w:rPr>
        <w:t xml:space="preserve">Thieves.</w:t>
      </w:r>
      <w:r>
        <w:br/>
      </w:r>
      <w:r>
        <w:t xml:space="preserve">    (a) carelessly unsuccessful</w:t>
      </w:r>
      <w:r>
        <w:br/>
      </w:r>
      <w:r>
        <w:t xml:space="preserve">    (b) dishonest</w:t>
      </w:r>
      <w:r>
        <w:br/>
      </w:r>
      <w:r>
        <w:t xml:space="preserve">    (c) thoughtlessly foolish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end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attained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that knowledge of God of which the soul was capable, and through love which was in proportion to knowledge.</w:t>
      </w:r>
      <w:r>
        <w:br/>
      </w:r>
      <w:r>
        <w:t xml:space="preserve">    (a) examined in detail to better understand</w:t>
      </w:r>
      <w:r>
        <w:br/>
      </w:r>
      <w:r>
        <w:t xml:space="preserve">    (b) tension from opposing ideas or feelings</w:t>
      </w:r>
      <w:r>
        <w:br/>
      </w:r>
      <w:r>
        <w:t xml:space="preserve">    (c) gained or reached something with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fall of man had made him a just object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of God; but the elect were to be redeemed, and for their redemption the history of the world from the beginning was directed.</w:t>
      </w:r>
      <w:r>
        <w:br/>
      </w:r>
      <w:r>
        <w:t xml:space="preserve">    (a) something that stands out</w:t>
      </w:r>
      <w:r>
        <w:br/>
      </w:r>
      <w:r>
        <w:t xml:space="preserve">    (b) something made from parts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[2] These three beasts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</w:t>
      </w:r>
      <w:r>
        <w:rPr>
          <w:b/>
          <w:bCs/>
        </w:rPr>
        <w:t xml:space="preserve"> </w:t>
      </w:r>
      <w:r>
        <w:rPr>
          <w:b/>
          <w:bCs/>
        </w:rPr>
        <w:t xml:space="preserve">to the triple division of sins into those of incontinence, of violence, and of fraud</w:t>
      </w:r>
      <w:r>
        <w:br/>
      </w:r>
      <w:r>
        <w:t xml:space="preserve">    (a) connect or fit together by being equivalent, proportionate, or matched</w:t>
      </w:r>
      <w:r>
        <w:br/>
      </w:r>
      <w:r>
        <w:t xml:space="preserve">    (b) speak in a manner that does not clearly express an opinion or decision</w:t>
      </w:r>
      <w:r>
        <w:br/>
      </w:r>
      <w:r>
        <w:t xml:space="preserve">    (c) to stick out, attract more attention than desired, or impose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made by God, thanks be to Him, such that your misery toucheth me not, nor doth the flame of this burning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to attack or cause trouble</w:t>
      </w:r>
      <w:r>
        <w:br/>
      </w:r>
      <w:r>
        <w:t xml:space="preserve">    (b) hire again or occupy again</w:t>
      </w:r>
      <w:r>
        <w:br/>
      </w:r>
      <w:r>
        <w:t xml:space="preserve">    (c) learn, discover, or decide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Fame of them the world permitteth not to be; mercy and justice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influence opinion</w:t>
      </w:r>
      <w:r>
        <w:br/>
      </w:r>
      <w:r>
        <w:t xml:space="preserve">    (b) a lack of respect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I, who was gazing, saw a banner, that whirling ran so swiftly that it seemed to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all repose, and behind it came so long a train of folk, that I could never have believed death had undone so many.</w:t>
      </w:r>
      <w:r>
        <w:br/>
      </w:r>
      <w:r>
        <w:t xml:space="preserve">    (a) move from more general to more specific</w:t>
      </w:r>
      <w:r>
        <w:br/>
      </w:r>
      <w:r>
        <w:t xml:space="preserve">    (b) disrespect or reject as not good enough</w:t>
      </w:r>
      <w:r>
        <w:br/>
      </w:r>
      <w:r>
        <w:t xml:space="preserve">    (c) not answer questions; or block progress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[1] [1] The boat that bears the souls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Purgatory</w:t>
      </w:r>
      <w:r>
        <w:br/>
      </w:r>
      <w:r>
        <w:t xml:space="preserve">    (a) a place or state of temporary suffering while waiting</w:t>
      </w:r>
      <w:r>
        <w:br/>
      </w:r>
      <w:r>
        <w:br/>
      </w:r>
      <w:r>
        <w:t xml:space="preserve">or in Roman Catholic theology: the place where those who have died in a state of grace undergo limited suffering to pay for their sins</w:t>
      </w:r>
      <w:r>
        <w:br/>
      </w:r>
      <w:r>
        <w:t xml:space="preserve">    (b)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Dark, profound it was, and cloudy, so that though I fixed my sight on the bottom I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</w:t>
      </w:r>
      <w:r>
        <w:rPr>
          <w:b/>
          <w:bCs/>
        </w:rPr>
        <w:t xml:space="preserve"> </w:t>
      </w:r>
      <w:r>
        <w:rPr>
          <w:b/>
          <w:bCs/>
        </w:rPr>
        <w:t xml:space="preserve">anything there.</w:t>
      </w:r>
      <w:r>
        <w:br/>
      </w:r>
      <w:r>
        <w:t xml:space="preserve">    (a) a sensible view of a situation</w:t>
      </w:r>
      <w:r>
        <w:br/>
      </w:r>
      <w:r>
        <w:t xml:space="preserve">    (b) made by taking on as one's own</w:t>
      </w:r>
      <w:r>
        <w:br/>
      </w:r>
      <w:r>
        <w:t xml:space="preserve">    (c) notice or understand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not his fated going; thus is it willed there where is power to do that which is willed; and ask thou no more.</w:t>
      </w:r>
      <w:r>
        <w:br/>
      </w:r>
      <w:r>
        <w:t xml:space="preserve">    (a) slowed down or caused problems for</w:t>
      </w:r>
      <w:r>
        <w:br/>
      </w:r>
      <w:r>
        <w:t xml:space="preserve">    (b) make different; or show difference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the woeful notes begin to make themselves heard; now am I come where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smites me.</w:t>
      </w:r>
      <w:r>
        <w:br/>
      </w:r>
      <w:r>
        <w:t xml:space="preserve">    (a) a range of things between two boundaries</w:t>
      </w:r>
      <w:r>
        <w:br/>
      </w:r>
      <w:r>
        <w:t xml:space="preserve">    (b) passionate expression of grief or sorrow</w:t>
      </w:r>
      <w:r>
        <w:br/>
      </w:r>
      <w:r>
        <w:t xml:space="preserve">    (c) dreamlike state of altered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...tell me the reason why such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has assailed it.</w:t>
      </w:r>
      <w:r>
        <w:br/>
      </w:r>
      <w:r>
        <w:t xml:space="preserve">    (a) conflict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design based on alphabetic letters; or adding such a design to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 men are just, but there they are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heeded</w:t>
      </w:r>
      <w:r>
        <w:rPr>
          <w:b/>
          <w:bCs/>
        </w:rPr>
        <w:t xml:space="preserve">; Pride, Envy, Avarice are the three sparks that have inflamed their hearts.</w:t>
      </w:r>
      <w:r>
        <w:br/>
      </w:r>
      <w:r>
        <w:t xml:space="preserve">    (a) paid close attention to; or did what was suggested</w:t>
      </w:r>
      <w:r>
        <w:br/>
      </w:r>
      <w:r>
        <w:t xml:space="preserve">    (b) supported by providing money or other economic aid</w:t>
      </w:r>
      <w:r>
        <w:br/>
      </w:r>
      <w:r>
        <w:t xml:space="preserve">    (c) prepared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 </w:t>
      </w:r>
      <w:r>
        <w:rPr>
          <w:b/>
          <w:bCs/>
        </w:rPr>
        <w:t xml:space="preserve">and cerastes they had for hair, wherewith their savage brows were bound.</w:t>
      </w:r>
      <w:r>
        <w:br/>
      </w:r>
      <w:r>
        <w:t xml:space="preserve">    (a) snakes</w:t>
      </w:r>
      <w:r>
        <w:br/>
      </w:r>
      <w:r>
        <w:t xml:space="preserve">    (b) copies</w:t>
      </w:r>
      <w:r>
        <w:br/>
      </w:r>
      <w:r>
        <w:t xml:space="preserve">    (c) enters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otherwise it was than of a wind,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opposing heats, that strikes the forest, and without any stay shatters the branches, beats down and carries them away; forward, laden with dust, it goes superb, and makes the wild beasts and the shepherds fly.</w:t>
      </w:r>
      <w:r>
        <w:br/>
      </w:r>
      <w:r>
        <w:t xml:space="preserve">    (a) tending to have exceedingly unfavorable opinions</w:t>
      </w:r>
      <w:r>
        <w:br/>
      </w:r>
      <w:r>
        <w:t xml:space="preserve">    (b) impulsive (acting suddenly without much thought)</w:t>
      </w:r>
      <w:r>
        <w:br/>
      </w:r>
      <w:r>
        <w:t xml:space="preserve">    (c) most important; or person that is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on the edge of the broken chasm lay stretched 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 </w:t>
      </w:r>
      <w:r>
        <w:rPr>
          <w:b/>
          <w:bCs/>
        </w:rPr>
        <w:t xml:space="preserve">of Crete, that was conceived in the false cow.</w:t>
      </w:r>
      <w:r>
        <w:br/>
      </w:r>
      <w:r>
        <w:t xml:space="preserve">    (a) person, organization, or anything with a separate existence</w:t>
      </w:r>
      <w:r>
        <w:br/>
      </w:r>
      <w:r>
        <w:t xml:space="preserve">    (b) the process or result of learning, discovering, or deciding</w:t>
      </w:r>
      <w:r>
        <w:br/>
      </w:r>
      <w:r>
        <w:t xml:space="preserve">    (c) famous for something that is bad; or an extremely bad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Amid this cruel and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store were running people naked and in terror, without hope of hole or heliotrope.</w:t>
      </w:r>
      <w:r>
        <w:br/>
      </w:r>
      <w:r>
        <w:t xml:space="preserve">    (a) depressing or gloomy</w:t>
      </w:r>
      <w:r>
        <w:br/>
      </w:r>
      <w:r>
        <w:t xml:space="preserve">    (b) important or significant</w:t>
      </w:r>
      <w:r>
        <w:br/>
      </w:r>
      <w:r>
        <w:t xml:space="preserve">    (c) irrelevant or unimportant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2026-05-20T03:43:20Z</dcterms:created>
  <dcterms:modified xsi:type="dcterms:W3CDTF">2026-05-20T03:43:20Z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