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def32837dc3f5cb41af6f01c16982c16980db93"/>
    <w:p>
      <w:pPr>
        <w:pStyle w:val="Heading1"/>
      </w:pPr>
      <w:r>
        <w:rPr>
          <w:b/>
          <w:bCs/>
        </w:rPr>
        <w:t xml:space="preserve">Dante's Inferno</w:t>
      </w:r>
      <w:r>
        <w:br/>
      </w:r>
      <w:r>
        <w:rPr>
          <w:i/>
          <w:iCs/>
        </w:rPr>
        <w:t xml:space="preserve">Dante Alighieri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God in his mercy such created me</w:t>
      </w:r>
      <w:r>
        <w:br/>
      </w:r>
      <w:r>
        <w:rPr>
          <w:b/>
          <w:bCs/>
        </w:rPr>
        <w:t xml:space="preserve">That misery of yours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attains</w:t>
      </w:r>
      <w:r>
        <w:rPr>
          <w:b/>
          <w:bCs/>
        </w:rPr>
        <w:t xml:space="preserve"> </w:t>
      </w:r>
      <w:r>
        <w:rPr>
          <w:b/>
          <w:bCs/>
        </w:rPr>
        <w:t xml:space="preserve">me not,</w:t>
      </w:r>
      <w:r>
        <w:br/>
      </w:r>
      <w:r>
        <w:rPr>
          <w:b/>
          <w:bCs/>
        </w:rPr>
        <w:t xml:space="preserve">Nor any flame assails me of this burning.</w:t>
      </w:r>
      <w:r>
        <w:br/>
      </w:r>
      <w:r>
        <w:t xml:space="preserve">    (a) gains or reaches something with effort</w:t>
      </w:r>
      <w:r>
        <w:br/>
      </w:r>
      <w:r>
        <w:t xml:space="preserve">    (b) controls (how something will turn out)</w:t>
      </w:r>
      <w:r>
        <w:br/>
      </w:r>
      <w:r>
        <w:t xml:space="preserve">    (c) says (or makes a sound) with the voice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God in his mercy such created me</w:t>
      </w:r>
      <w:r>
        <w:br/>
      </w:r>
      <w:r>
        <w:rPr>
          <w:b/>
          <w:bCs/>
        </w:rPr>
        <w:t xml:space="preserve">That misery of yours attains me not,</w:t>
      </w:r>
      <w:r>
        <w:br/>
      </w:r>
      <w:r>
        <w:rPr>
          <w:b/>
          <w:bCs/>
        </w:rPr>
        <w:t xml:space="preserve">Nor any flame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assails</w:t>
      </w:r>
      <w:r>
        <w:rPr>
          <w:b/>
          <w:bCs/>
        </w:rPr>
        <w:t xml:space="preserve"> </w:t>
      </w:r>
      <w:r>
        <w:rPr>
          <w:b/>
          <w:bCs/>
        </w:rPr>
        <w:t xml:space="preserve">me of this burning.</w:t>
      </w:r>
      <w:r>
        <w:br/>
      </w:r>
      <w:r>
        <w:t xml:space="preserve">    (a) struggles or disagreements</w:t>
      </w:r>
      <w:r>
        <w:br/>
      </w:r>
      <w:r>
        <w:t xml:space="preserve">    (b) is attractive or desirable</w:t>
      </w:r>
      <w:r>
        <w:br/>
      </w:r>
      <w:r>
        <w:t xml:space="preserve">    (c) to attack or cause trouble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entreaty</w:t>
      </w:r>
      <w:r>
        <w:rPr>
          <w:b/>
          <w:bCs/>
        </w:rPr>
        <w:t xml:space="preserve"> </w:t>
      </w:r>
      <w:r>
        <w:rPr>
          <w:b/>
          <w:bCs/>
        </w:rPr>
        <w:t xml:space="preserve">she besought Lucia,</w:t>
      </w:r>
      <w:r>
        <w:br/>
      </w:r>
      <w:r>
        <w:rPr>
          <w:b/>
          <w:bCs/>
        </w:rPr>
        <w:t xml:space="preserve">And said, "Thy faithful one now stands in need</w:t>
      </w:r>
      <w:r>
        <w:br/>
      </w:r>
      <w:r>
        <w:rPr>
          <w:b/>
          <w:bCs/>
        </w:rPr>
        <w:t xml:space="preserve">Of thee, and unto thee I recommend him."</w:t>
      </w:r>
      <w:r>
        <w:br/>
      </w:r>
      <w:r>
        <w:t xml:space="preserve">    (a) an earnest request</w:t>
      </w:r>
      <w:r>
        <w:br/>
      </w:r>
      <w:r>
        <w:t xml:space="preserve">    (b) easily set on fire</w:t>
      </w:r>
      <w:r>
        <w:br/>
      </w:r>
      <w:r>
        <w:t xml:space="preserve">    (c) untied or released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Forthwith</w:t>
      </w:r>
      <w:r>
        <w:rPr>
          <w:b/>
          <w:bCs/>
        </w:rPr>
        <w:t xml:space="preserve"> </w:t>
      </w:r>
      <w:r>
        <w:rPr>
          <w:b/>
          <w:bCs/>
        </w:rPr>
        <w:t xml:space="preserve">I comprehended, and was certain,</w:t>
      </w:r>
      <w:r>
        <w:br/>
      </w:r>
      <w:r>
        <w:rPr>
          <w:b/>
          <w:bCs/>
        </w:rPr>
        <w:t xml:space="preserve">That this the sect was of the caitiff wretches</w:t>
      </w:r>
      <w:r>
        <w:br/>
      </w:r>
      <w:r>
        <w:rPr>
          <w:b/>
          <w:bCs/>
        </w:rPr>
        <w:t xml:space="preserve">Hateful to God and to his enemies.</w:t>
      </w:r>
      <w:r>
        <w:br/>
      </w:r>
      <w:r>
        <w:t xml:space="preserve">    (a) well suited</w:t>
      </w:r>
      <w:r>
        <w:br/>
      </w:r>
      <w:r>
        <w:t xml:space="preserve">    (b) immediately</w:t>
      </w:r>
      <w:r>
        <w:br/>
      </w:r>
      <w:r>
        <w:t xml:space="preserve">    (c) a last name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God they blasphemed and their progenitors,</w:t>
      </w:r>
      <w:r>
        <w:br/>
      </w:r>
      <w:r>
        <w:rPr>
          <w:b/>
          <w:bCs/>
        </w:rPr>
        <w:t xml:space="preserve">The human race, the place, the time, the seed</w:t>
      </w:r>
      <w:r>
        <w:br/>
      </w:r>
      <w:r>
        <w:rPr>
          <w:b/>
          <w:bCs/>
        </w:rPr>
        <w:t xml:space="preserve">Of their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engendering</w:t>
      </w:r>
      <w:r>
        <w:rPr>
          <w:b/>
          <w:bCs/>
        </w:rPr>
        <w:t xml:space="preserve"> </w:t>
      </w:r>
      <w:r>
        <w:rPr>
          <w:b/>
          <w:bCs/>
        </w:rPr>
        <w:t xml:space="preserve">and of their birth!</w:t>
      </w:r>
      <w:r>
        <w:br/>
      </w:r>
      <w:r>
        <w:t xml:space="preserve">    (a) drawing</w:t>
      </w:r>
      <w:r>
        <w:br/>
      </w:r>
      <w:r>
        <w:t xml:space="preserve">    (b) trading</w:t>
      </w:r>
      <w:r>
        <w:br/>
      </w:r>
      <w:r>
        <w:t xml:space="preserve">    (c) causing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Obscure, profound it was, and nebulous,</w:t>
      </w:r>
      <w:r>
        <w:br/>
      </w:r>
      <w:r>
        <w:rPr>
          <w:b/>
          <w:bCs/>
        </w:rPr>
        <w:t xml:space="preserve">So that by fixing on its depths my sight</w:t>
      </w:r>
      <w:r>
        <w:br/>
      </w:r>
      <w:r>
        <w:rPr>
          <w:b/>
          <w:bCs/>
        </w:rPr>
        <w:t xml:space="preserve">Nothing whatever I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discerned</w:t>
      </w:r>
      <w:r>
        <w:rPr>
          <w:b/>
          <w:bCs/>
        </w:rPr>
        <w:t xml:space="preserve"> </w:t>
      </w:r>
      <w:r>
        <w:rPr>
          <w:b/>
          <w:bCs/>
        </w:rPr>
        <w:t xml:space="preserve">therein.</w:t>
      </w:r>
      <w:r>
        <w:br/>
      </w:r>
      <w:r>
        <w:t xml:space="preserve">    (a) adjusts a lens to make an image clear</w:t>
      </w:r>
      <w:r>
        <w:br/>
      </w:r>
      <w:r>
        <w:t xml:space="preserve">    (b) noticed something that is not obvious</w:t>
      </w:r>
      <w:r>
        <w:br/>
      </w:r>
      <w:r>
        <w:t xml:space="preserve">    (c) not creating disagreement or struggle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Thus he went in, and thus he made me enter</w:t>
      </w:r>
      <w:r>
        <w:br/>
      </w:r>
      <w:r>
        <w:rPr>
          <w:b/>
          <w:bCs/>
        </w:rPr>
        <w:t xml:space="preserve">The foremost circle that surrounds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abyss</w:t>
      </w:r>
      <w:r>
        <w:rPr>
          <w:b/>
          <w:bCs/>
        </w:rPr>
        <w:t xml:space="preserve">.</w:t>
      </w:r>
      <w:r>
        <w:br/>
      </w:r>
      <w:r>
        <w:t xml:space="preserve">    (a) of the American Indian civilization of Yucatan and Belize and Guatemala that reached its peak between AD 300 and 900</w:t>
      </w:r>
      <w:r>
        <w:br/>
      </w:r>
      <w:r>
        <w:t xml:space="preserve">    (b) a hole or dropoff so deep the bottom cannot be seen -- often used figuratively to imply a frightening bottomless pit</w:t>
      </w:r>
      <w:r>
        <w:br/>
      </w:r>
      <w:r>
        <w:t xml:space="preserve">    (c) removal and examination of tissues or liquids from the living body to determine the existence or cause of a disease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the voice had ceased and quiet was,</w:t>
      </w:r>
      <w:r>
        <w:br/>
      </w:r>
      <w:r>
        <w:rPr>
          <w:b/>
          <w:bCs/>
        </w:rPr>
        <w:t xml:space="preserve">Four mighty shades I saw approaching us;</w:t>
      </w:r>
      <w:r>
        <w:br/>
      </w:r>
      <w:r>
        <w:rPr>
          <w:b/>
          <w:bCs/>
          <w:u w:val="single"/>
        </w:rPr>
        <w:t xml:space="preserve">Semblance</w:t>
      </w:r>
      <w:r>
        <w:rPr>
          <w:b/>
          <w:bCs/>
        </w:rPr>
        <w:t xml:space="preserve"> </w:t>
      </w:r>
      <w:r>
        <w:rPr>
          <w:b/>
          <w:bCs/>
        </w:rPr>
        <w:t xml:space="preserve">had they nor sorrowful nor glad.</w:t>
      </w:r>
      <w:r>
        <w:br/>
      </w:r>
      <w:r>
        <w:t xml:space="preserve">    (a) of the philosophical &amp; religious system based on the teachings of Laozi (also spelled Taoist)</w:t>
      </w:r>
      <w:r>
        <w:br/>
      </w:r>
      <w:r>
        <w:t xml:space="preserve">    (b) the outward appearance of something -- especially when the reality is different or incomplete</w:t>
      </w:r>
      <w:r>
        <w:br/>
      </w:r>
      <w:r>
        <w:t xml:space="preserve">    (c) a response to an offer that proposes a different agreement while rejecting the previous offer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standeth Minos horribly, and snarls;</w:t>
      </w:r>
      <w:r>
        <w:br/>
      </w:r>
      <w:r>
        <w:rPr>
          <w:b/>
          <w:bCs/>
        </w:rPr>
        <w:t xml:space="preserve">Examines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transgressions</w:t>
      </w:r>
      <w:r>
        <w:rPr>
          <w:b/>
          <w:bCs/>
        </w:rPr>
        <w:t xml:space="preserve"> </w:t>
      </w:r>
      <w:r>
        <w:rPr>
          <w:b/>
          <w:bCs/>
        </w:rPr>
        <w:t xml:space="preserve">at the entrance;</w:t>
      </w:r>
      <w:r>
        <w:br/>
      </w:r>
      <w:r>
        <w:rPr>
          <w:b/>
          <w:bCs/>
        </w:rPr>
        <w:t xml:space="preserve">Judges, and sends according as he girds him.</w:t>
      </w:r>
      <w:r>
        <w:br/>
      </w:r>
      <w:r>
        <w:t xml:space="preserve">    (a) acts that violate rules, promises, or social norms</w:t>
      </w:r>
      <w:r>
        <w:br/>
      </w:r>
      <w:r>
        <w:t xml:space="preserve">    (b) inexperience, innocence, or lack of sophistication</w:t>
      </w:r>
      <w:r>
        <w:br/>
      </w:r>
      <w:r>
        <w:t xml:space="preserve">    (c) light seen after bouncing off a surface to another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now begin the dolesome notes to grow</w:t>
      </w:r>
      <w:r>
        <w:br/>
      </w:r>
      <w:r>
        <w:rPr>
          <w:b/>
          <w:bCs/>
        </w:rPr>
        <w:t xml:space="preserve">Audible unto me; now am I come</w:t>
      </w:r>
      <w:r>
        <w:br/>
      </w:r>
      <w:r>
        <w:rPr>
          <w:b/>
          <w:bCs/>
        </w:rPr>
        <w:t xml:space="preserve">There where much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lamentation</w:t>
      </w:r>
      <w:r>
        <w:rPr>
          <w:b/>
          <w:bCs/>
        </w:rPr>
        <w:t xml:space="preserve"> </w:t>
      </w:r>
      <w:r>
        <w:rPr>
          <w:b/>
          <w:bCs/>
        </w:rPr>
        <w:t xml:space="preserve">strikes upon me.</w:t>
      </w:r>
      <w:r>
        <w:br/>
      </w:r>
      <w:r>
        <w:t xml:space="preserve">    (a) a range of things between two boundaries</w:t>
      </w:r>
      <w:r>
        <w:br/>
      </w:r>
      <w:r>
        <w:t xml:space="preserve">    (b) dreamlike state of altered consciousness</w:t>
      </w:r>
      <w:r>
        <w:br/>
      </w:r>
      <w:r>
        <w:t xml:space="preserve">    (c) passionate expression of grief or sorrow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just are two, and are not understood there;</w:t>
      </w:r>
      <w:r>
        <w:br/>
      </w:r>
      <w:r>
        <w:rPr>
          <w:b/>
          <w:bCs/>
        </w:rPr>
        <w:t xml:space="preserve">Envy and Arrogance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Avarice</w:t>
      </w:r>
      <w:r>
        <w:br/>
      </w:r>
      <w:r>
        <w:rPr>
          <w:b/>
          <w:bCs/>
        </w:rPr>
        <w:t xml:space="preserve">Are the three sparks that have all hearts enkindled.</w:t>
      </w:r>
      <w:r>
        <w:br/>
      </w:r>
      <w:r>
        <w:t xml:space="preserve">    (a) pessimism or unpleasantness</w:t>
      </w:r>
      <w:r>
        <w:br/>
      </w:r>
      <w:r>
        <w:t xml:space="preserve">    (b) excessive desire for wealth</w:t>
      </w:r>
      <w:r>
        <w:br/>
      </w:r>
      <w:r>
        <w:t xml:space="preserve">    (c) arousing or inspiring again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Not causeless is this journey to the abyss;</w:t>
      </w:r>
      <w:r>
        <w:br/>
      </w:r>
      <w:r>
        <w:rPr>
          <w:b/>
          <w:bCs/>
        </w:rPr>
        <w:t xml:space="preserve">Thus is it willed on high, where Michael wrought</w:t>
      </w:r>
      <w:r>
        <w:br/>
      </w:r>
      <w:r>
        <w:rPr>
          <w:b/>
          <w:bCs/>
          <w:u w:val="single"/>
        </w:rPr>
        <w:t xml:space="preserve">Vengeance</w:t>
      </w:r>
      <w:r>
        <w:rPr>
          <w:b/>
          <w:bCs/>
        </w:rPr>
        <w:t xml:space="preserve"> </w:t>
      </w:r>
      <w:r>
        <w:rPr>
          <w:b/>
          <w:bCs/>
        </w:rPr>
        <w:t xml:space="preserve">upon the proud adultery.</w:t>
      </w:r>
      <w:r>
        <w:br/>
      </w:r>
      <w:r>
        <w:t xml:space="preserve">    (a) something that stands out</w:t>
      </w:r>
      <w:r>
        <w:br/>
      </w:r>
      <w:r>
        <w:t xml:space="preserve">    (b) the act of taking revenge</w:t>
      </w:r>
      <w:r>
        <w:br/>
      </w:r>
      <w:r>
        <w:t xml:space="preserve">    (c) something made from parts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Therefore one people triumphs, and another</w:t>
      </w:r>
      <w:r>
        <w:br/>
      </w:r>
      <w:r>
        <w:rPr>
          <w:b/>
          <w:bCs/>
        </w:rPr>
        <w:t xml:space="preserve">Languishes, in pursuance of her judgment,</w:t>
      </w:r>
      <w:r>
        <w:br/>
      </w:r>
      <w:r>
        <w:rPr>
          <w:b/>
          <w:bCs/>
        </w:rPr>
        <w:t xml:space="preserve">Which hidden is, as in the grass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serpent</w:t>
      </w:r>
      <w:r>
        <w:rPr>
          <w:b/>
          <w:bCs/>
        </w:rPr>
        <w:t xml:space="preserve">.</w:t>
      </w:r>
      <w:r>
        <w:br/>
      </w:r>
      <w:r>
        <w:t xml:space="preserve">    (a) skill</w:t>
      </w:r>
      <w:r>
        <w:br/>
      </w:r>
      <w:r>
        <w:t xml:space="preserve">    (b) story</w:t>
      </w:r>
      <w:r>
        <w:br/>
      </w:r>
      <w:r>
        <w:t xml:space="preserve">    (c) snake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now there came across the turbid waves</w:t>
      </w:r>
      <w:r>
        <w:br/>
      </w:r>
      <w:r>
        <w:rPr>
          <w:b/>
          <w:bCs/>
        </w:rPr>
        <w:t xml:space="preserve">The clangour of a sound with terror fraught,</w:t>
      </w:r>
      <w:r>
        <w:br/>
      </w:r>
      <w:r>
        <w:rPr>
          <w:b/>
          <w:bCs/>
        </w:rPr>
        <w:t xml:space="preserve">Because of which both of the margins trembled;</w:t>
      </w:r>
      <w:r>
        <w:br/>
      </w:r>
      <w:r>
        <w:rPr>
          <w:b/>
          <w:bCs/>
        </w:rPr>
        <w:t xml:space="preserve">Not otherwise it was than of a wind</w:t>
      </w:r>
      <w:r>
        <w:br/>
      </w:r>
      <w:r>
        <w:rPr>
          <w:b/>
          <w:bCs/>
          <w:u w:val="single"/>
        </w:rPr>
        <w:t xml:space="preserve">Impetuous</w:t>
      </w:r>
      <w:r>
        <w:rPr>
          <w:b/>
          <w:bCs/>
        </w:rPr>
        <w:t xml:space="preserve"> </w:t>
      </w:r>
      <w:r>
        <w:rPr>
          <w:b/>
          <w:bCs/>
        </w:rPr>
        <w:t xml:space="preserve">on account of adverse heats,</w:t>
      </w:r>
      <w:r>
        <w:br/>
      </w:r>
      <w:r>
        <w:rPr>
          <w:b/>
          <w:bCs/>
        </w:rPr>
        <w:t xml:space="preserve">That smites the forest, and, without restraint,</w:t>
      </w:r>
      <w:r>
        <w:br/>
      </w:r>
      <w:r>
        <w:rPr>
          <w:b/>
          <w:bCs/>
        </w:rPr>
        <w:t xml:space="preserve">The branches rends, beats down, and bears away;</w:t>
      </w:r>
      <w:r>
        <w:br/>
      </w:r>
      <w:r>
        <w:rPr>
          <w:b/>
          <w:bCs/>
        </w:rPr>
        <w:t xml:space="preserve">Right onward, laden with dust, it goes superb,</w:t>
      </w:r>
      <w:r>
        <w:br/>
      </w:r>
      <w:r>
        <w:rPr>
          <w:b/>
          <w:bCs/>
        </w:rPr>
        <w:t xml:space="preserve">And puts to flight the wild beasts and the shepherds.</w:t>
      </w:r>
      <w:r>
        <w:br/>
      </w:r>
      <w:r>
        <w:t xml:space="preserve">    (a) most important; or person that is most important</w:t>
      </w:r>
      <w:r>
        <w:br/>
      </w:r>
      <w:r>
        <w:t xml:space="preserve">    (b) tending to have exceedingly unfavorable opinions</w:t>
      </w:r>
      <w:r>
        <w:br/>
      </w:r>
      <w:r>
        <w:t xml:space="preserve">    (c) impulsive (acting suddenly without much thought)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"Slow it behoveth our descent to be,</w:t>
      </w:r>
      <w:r>
        <w:br/>
      </w:r>
      <w:r>
        <w:rPr>
          <w:b/>
          <w:bCs/>
        </w:rPr>
        <w:t xml:space="preserve">So that the sense be first a little used</w:t>
      </w:r>
      <w:r>
        <w:br/>
      </w:r>
      <w:r>
        <w:rPr>
          <w:b/>
          <w:bCs/>
        </w:rPr>
        <w:t xml:space="preserve">To the sad blast, and then we shall not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heed</w:t>
      </w:r>
      <w:r>
        <w:rPr>
          <w:b/>
          <w:bCs/>
        </w:rPr>
        <w:t xml:space="preserve"> </w:t>
      </w:r>
      <w:r>
        <w:rPr>
          <w:b/>
          <w:bCs/>
        </w:rPr>
        <w:t xml:space="preserve">it."</w:t>
      </w:r>
      <w:r>
        <w:br/>
      </w:r>
      <w:r>
        <w:t xml:space="preserve">    (a) a non-doctor who assisted a women in childbirth</w:t>
      </w:r>
      <w:r>
        <w:br/>
      </w:r>
      <w:r>
        <w:t xml:space="preserve">    (b) adjusted excessively or made up for excessively</w:t>
      </w:r>
      <w:r>
        <w:br/>
      </w:r>
      <w:r>
        <w:t xml:space="preserve">    (c) pay close attention to; or do what is suggested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Of every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malice</w:t>
      </w:r>
      <w:r>
        <w:rPr>
          <w:b/>
          <w:bCs/>
        </w:rPr>
        <w:t xml:space="preserve"> </w:t>
      </w:r>
      <w:r>
        <w:rPr>
          <w:b/>
          <w:bCs/>
        </w:rPr>
        <w:t xml:space="preserve">that wins hate in Heaven,</w:t>
      </w:r>
      <w:r>
        <w:br/>
      </w:r>
      <w:r>
        <w:rPr>
          <w:b/>
          <w:bCs/>
        </w:rPr>
        <w:t xml:space="preserve">Injury is the end; and all such end</w:t>
      </w:r>
      <w:r>
        <w:br/>
      </w:r>
      <w:r>
        <w:rPr>
          <w:b/>
          <w:bCs/>
        </w:rPr>
        <w:t xml:space="preserve">Either by force or fraud afflicteth others.</w:t>
      </w:r>
      <w:r>
        <w:br/>
      </w:r>
      <w:r>
        <w:t xml:space="preserve">    (a) the quality of lacking exactness or accuracy</w:t>
      </w:r>
      <w:r>
        <w:br/>
      </w:r>
      <w:r>
        <w:t xml:space="preserve">    (b) the desire to hurt others or see them suffer</w:t>
      </w:r>
      <w:r>
        <w:br/>
      </w:r>
      <w:r>
        <w:t xml:space="preserve">    (c) not adjusting a lens to create a clear image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because fraud is man's peculiar vice,</w:t>
      </w:r>
      <w:r>
        <w:br/>
      </w:r>
      <w:r>
        <w:rPr>
          <w:b/>
          <w:bCs/>
        </w:rPr>
        <w:t xml:space="preserve">More it displeases God; and so stand lowest</w:t>
      </w:r>
      <w:r>
        <w:br/>
      </w: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fraudulent</w:t>
      </w:r>
      <w:r>
        <w:rPr>
          <w:b/>
          <w:bCs/>
        </w:rPr>
        <w:t xml:space="preserve">, and greater dole assails them.</w:t>
      </w:r>
      <w:r>
        <w:br/>
      </w:r>
      <w:r>
        <w:t xml:space="preserve">    (a) dishonest</w:t>
      </w:r>
      <w:r>
        <w:br/>
      </w:r>
      <w:r>
        <w:t xml:space="preserve">    (b) thoughtlessly foolish</w:t>
      </w:r>
      <w:r>
        <w:br/>
      </w:r>
      <w:r>
        <w:t xml:space="preserve">    (c) carelessly unsuccessful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Violence can be done the Deity,</w:t>
      </w:r>
      <w:r>
        <w:br/>
      </w:r>
      <w:r>
        <w:rPr>
          <w:b/>
          <w:bCs/>
        </w:rPr>
        <w:t xml:space="preserve">In heart denying and blaspheming Him,</w:t>
      </w:r>
      <w:r>
        <w:br/>
      </w:r>
      <w:r>
        <w:rPr>
          <w:b/>
          <w:bCs/>
        </w:rPr>
        <w:t xml:space="preserve">And by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disdaining</w:t>
      </w:r>
      <w:r>
        <w:rPr>
          <w:b/>
          <w:bCs/>
        </w:rPr>
        <w:t xml:space="preserve"> </w:t>
      </w:r>
      <w:r>
        <w:rPr>
          <w:b/>
          <w:bCs/>
        </w:rPr>
        <w:t xml:space="preserve">Nature and her bounty.</w:t>
      </w:r>
      <w:r>
        <w:br/>
      </w:r>
      <w:r>
        <w:t xml:space="preserve">    (a) rejecting as not good enough; or showing a lack of respect</w:t>
      </w:r>
      <w:r>
        <w:br/>
      </w:r>
      <w:r>
        <w:t xml:space="preserve">    (b) showing, demonstrating, determining, or causing acceptance</w:t>
      </w:r>
      <w:r>
        <w:br/>
      </w:r>
      <w:r>
        <w:t xml:space="preserve">    (c) viewing in a certain way so as to form a belief or opinion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Such as that ruin is which in the flank</w:t>
      </w:r>
      <w:r>
        <w:br/>
      </w:r>
      <w:r>
        <w:rPr>
          <w:b/>
          <w:bCs/>
        </w:rPr>
        <w:t xml:space="preserve">Smote, on this side of Trent, the Adige,</w:t>
      </w:r>
      <w:r>
        <w:br/>
      </w:r>
      <w:r>
        <w:rPr>
          <w:b/>
          <w:bCs/>
        </w:rPr>
        <w:t xml:space="preserve">Either by earthquake or by failing stay,</w:t>
      </w:r>
      <w:r>
        <w:br/>
      </w:r>
      <w:r>
        <w:rPr>
          <w:b/>
          <w:bCs/>
        </w:rPr>
        <w:t xml:space="preserve">For from the mountain's top, from which it moved,</w:t>
      </w:r>
      <w:r>
        <w:br/>
      </w:r>
      <w:r>
        <w:rPr>
          <w:b/>
          <w:bCs/>
        </w:rPr>
        <w:t xml:space="preserve">Unto the plain the cliff is shattered so,</w:t>
      </w:r>
      <w:r>
        <w:br/>
      </w:r>
      <w:r>
        <w:rPr>
          <w:b/>
          <w:bCs/>
        </w:rPr>
        <w:t xml:space="preserve">Some path 'twould give to him who was above;</w:t>
      </w:r>
      <w:r>
        <w:br/>
      </w:r>
      <w:r>
        <w:rPr>
          <w:b/>
          <w:bCs/>
        </w:rPr>
        <w:t xml:space="preserve">Even such was the descent of that ravine,</w:t>
      </w:r>
      <w:r>
        <w:br/>
      </w:r>
      <w:r>
        <w:rPr>
          <w:b/>
          <w:bCs/>
        </w:rPr>
        <w:t xml:space="preserve">And on the border of the broken chasm</w:t>
      </w:r>
      <w:r>
        <w:br/>
      </w: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infamy</w:t>
      </w:r>
      <w:r>
        <w:rPr>
          <w:b/>
          <w:bCs/>
        </w:rPr>
        <w:t xml:space="preserve"> </w:t>
      </w:r>
      <w:r>
        <w:rPr>
          <w:b/>
          <w:bCs/>
        </w:rPr>
        <w:t xml:space="preserve">of Crete was stretched along,</w:t>
      </w:r>
      <w:r>
        <w:br/>
      </w:r>
      <w:r>
        <w:rPr>
          <w:b/>
          <w:bCs/>
        </w:rPr>
        <w:t xml:space="preserve">Who was conceived in the fictitious cow;</w:t>
      </w:r>
      <w:r>
        <w:br/>
      </w:r>
      <w:r>
        <w:rPr>
          <w:b/>
          <w:bCs/>
        </w:rPr>
        <w:t xml:space="preserve">And when he us beheld, he bit himself,</w:t>
      </w:r>
      <w:r>
        <w:br/>
      </w:r>
      <w:r>
        <w:rPr>
          <w:b/>
          <w:bCs/>
        </w:rPr>
        <w:t xml:space="preserve">Even as one whom anger racks within.</w:t>
      </w:r>
      <w:r>
        <w:br/>
      </w:r>
      <w:r>
        <w:t xml:space="preserve">    (a) famous for something that is bad; or an extremely bad event</w:t>
      </w:r>
      <w:r>
        <w:br/>
      </w:r>
      <w:r>
        <w:t xml:space="preserve">    (b) person, organization, or anything with a separate existence</w:t>
      </w:r>
      <w:r>
        <w:br/>
      </w:r>
      <w:r>
        <w:t xml:space="preserve">    (c) the process or result of learning, discovering, or deciding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on the belly, that upon the back</w:t>
      </w:r>
      <w:r>
        <w:br/>
      </w:r>
      <w:r>
        <w:rPr>
          <w:b/>
          <w:bCs/>
        </w:rPr>
        <w:t xml:space="preserve">One of the other lay, and others crawling</w:t>
      </w:r>
      <w:r>
        <w:br/>
      </w:r>
      <w:r>
        <w:rPr>
          <w:b/>
          <w:bCs/>
        </w:rPr>
        <w:t xml:space="preserve">Shifted themselves along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dismal</w:t>
      </w:r>
      <w:r>
        <w:rPr>
          <w:b/>
          <w:bCs/>
        </w:rPr>
        <w:t xml:space="preserve"> </w:t>
      </w:r>
      <w:r>
        <w:rPr>
          <w:b/>
          <w:bCs/>
        </w:rPr>
        <w:t xml:space="preserve">road.</w:t>
      </w:r>
      <w:r>
        <w:br/>
      </w:r>
      <w:r>
        <w:t xml:space="preserve">    (a) depressing or gloomy</w:t>
      </w:r>
      <w:r>
        <w:br/>
      </w:r>
      <w:r>
        <w:t xml:space="preserve">    (b) important or significant</w:t>
      </w:r>
      <w:r>
        <w:br/>
      </w:r>
      <w:r>
        <w:t xml:space="preserve">    (c) irrelevant or unimportant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2026-05-20T03:42:58Z</dcterms:created>
  <dcterms:modified xsi:type="dcterms:W3CDTF">2026-05-20T03:42:58Z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