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ef32837dc3f5cb41af6f01c16982c16980db93"/>
    <w:p>
      <w:pPr>
        <w:pStyle w:val="Heading1"/>
      </w:pPr>
      <w:r>
        <w:rPr>
          <w:b/>
          <w:bCs/>
        </w:rPr>
        <w:t xml:space="preserve">Dante's Inferno</w:t>
      </w:r>
      <w:r>
        <w:br/>
      </w:r>
      <w:r>
        <w:rPr>
          <w:i/>
          <w:iCs/>
        </w:rPr>
        <w:t xml:space="preserve">Dante Alighieri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weary frame</w:t>
      </w:r>
      <w:r>
        <w:br/>
      </w:r>
      <w:r>
        <w:rPr>
          <w:b/>
          <w:bCs/>
        </w:rPr>
        <w:t xml:space="preserve">After short pause recomforted, again</w:t>
      </w:r>
      <w:r>
        <w:br/>
      </w:r>
      <w:r>
        <w:rPr>
          <w:b/>
          <w:bCs/>
        </w:rPr>
        <w:t xml:space="preserve">I journey'd on over that lonely steep,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foot still firmer.</w:t>
      </w:r>
      <w:r>
        <w:br/>
      </w:r>
      <w:r>
        <w:t xml:space="preserve">    (a) make different; or show difference</w:t>
      </w:r>
      <w:r>
        <w:br/>
      </w:r>
      <w:r>
        <w:t xml:space="preserve">    (b) to cause something to move forward</w:t>
      </w:r>
      <w:r>
        <w:br/>
      </w:r>
      <w:r>
        <w:t xml:space="preserve">    (c) slowed down or caused problems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Myself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</w:t>
      </w:r>
      <w:r>
        <w:rPr>
          <w:b/>
          <w:bCs/>
        </w:rPr>
        <w:t xml:space="preserve"> </w:t>
      </w:r>
      <w:r>
        <w:rPr>
          <w:b/>
          <w:bCs/>
        </w:rPr>
        <w:t xml:space="preserve">not worthy, and none else</w:t>
      </w:r>
      <w:r>
        <w:br/>
      </w:r>
      <w:r>
        <w:rPr>
          <w:b/>
          <w:bCs/>
        </w:rPr>
        <w:t xml:space="preserve">Will deem me.</w:t>
      </w:r>
      <w:r>
        <w:br/>
      </w:r>
      <w:r>
        <w:t xml:space="preserve">    (a) believe or judge</w:t>
      </w:r>
      <w:r>
        <w:br/>
      </w:r>
      <w:r>
        <w:t xml:space="preserve">    (b) make more varied</w:t>
      </w:r>
      <w:r>
        <w:br/>
      </w:r>
      <w:r>
        <w:t xml:space="preserve">    (c)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any suff'rance of your misery</w:t>
      </w:r>
      <w:r>
        <w:br/>
      </w:r>
      <w:r>
        <w:rPr>
          <w:b/>
          <w:bCs/>
        </w:rPr>
        <w:t xml:space="preserve">Touches me not, nor flame of that fierce fire</w:t>
      </w:r>
      <w:r>
        <w:br/>
      </w:r>
      <w:r>
        <w:rPr>
          <w:b/>
          <w:bCs/>
          <w:u w:val="single"/>
        </w:rPr>
        <w:t xml:space="preserve">Assails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struggles or disagreements</w:t>
      </w:r>
      <w:r>
        <w:br/>
      </w:r>
      <w:r>
        <w:t xml:space="preserve">    (b) to attack or cause trouble</w:t>
      </w:r>
      <w:r>
        <w:br/>
      </w:r>
      <w:r>
        <w:t xml:space="preserve">    (c) is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doth aggrieve them thus, That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</w:t>
      </w:r>
      <w:r>
        <w:rPr>
          <w:b/>
          <w:bCs/>
        </w:rPr>
        <w:t xml:space="preserve"> </w:t>
      </w:r>
      <w:r>
        <w:rPr>
          <w:b/>
          <w:bCs/>
        </w:rPr>
        <w:t xml:space="preserve">so loud?</w:t>
      </w:r>
      <w:r>
        <w:br/>
      </w:r>
      <w:r>
        <w:t xml:space="preserve">    (a) gradually add or remove</w:t>
      </w:r>
      <w:r>
        <w:br/>
      </w:r>
      <w:r>
        <w:t xml:space="preserve">    (b) make or cause to become</w:t>
      </w:r>
      <w:r>
        <w:br/>
      </w:r>
      <w:r>
        <w:t xml:space="preserve">    (c) express grief or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Fame of them the world hath none,</w:t>
      </w:r>
      <w:r>
        <w:br/>
      </w:r>
      <w:r>
        <w:rPr>
          <w:b/>
          <w:bCs/>
        </w:rPr>
        <w:t xml:space="preserve">Nor suffers; mercy and justice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them both.</w:t>
      </w:r>
      <w:r>
        <w:br/>
      </w:r>
      <w:r>
        <w:t xml:space="preserve">    (a) not answer questions; or block progress</w:t>
      </w:r>
      <w:r>
        <w:br/>
      </w:r>
      <w:r>
        <w:t xml:space="preserve">    (b) move from more general to more specific</w:t>
      </w:r>
      <w:r>
        <w:br/>
      </w:r>
      <w:r>
        <w:t xml:space="preserve">    (c) disrespect or reject as not good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I understood for certain...</w:t>
      </w:r>
      <w:r>
        <w:br/>
      </w:r>
      <w:r>
        <w:t xml:space="preserve">    (a) well suited</w:t>
      </w:r>
      <w:r>
        <w:br/>
      </w:r>
      <w:r>
        <w:t xml:space="preserve">    (b) a last name</w:t>
      </w:r>
      <w:r>
        <w:br/>
      </w:r>
      <w:r>
        <w:t xml:space="preserve">    (c) immediately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come To take you to the other shore across, Into eternal darkness, there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</w:t>
      </w:r>
      <w:r>
        <w:rPr>
          <w:b/>
          <w:bCs/>
        </w:rPr>
        <w:t xml:space="preserve"> </w:t>
      </w:r>
      <w:r>
        <w:rPr>
          <w:b/>
          <w:bCs/>
        </w:rPr>
        <w:t xml:space="preserve">In fierce heat and in ice.</w:t>
      </w:r>
      <w:r>
        <w:br/>
      </w:r>
      <w:r>
        <w:t xml:space="preserve">    (a) live or make one's home (in a geographic place)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enter another's property without right or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certain on the brink</w:t>
      </w:r>
      <w:r>
        <w:br/>
      </w:r>
      <w:r>
        <w:rPr>
          <w:b/>
          <w:bCs/>
        </w:rPr>
        <w:t xml:space="preserve">I found me of the lamentable vale,</w:t>
      </w:r>
      <w:r>
        <w:br/>
      </w:r>
      <w:r>
        <w:rPr>
          <w:b/>
          <w:bCs/>
        </w:rPr>
        <w:t xml:space="preserve">The dread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</w:t>
      </w:r>
      <w:r>
        <w:rPr>
          <w:b/>
          <w:bCs/>
        </w:rPr>
        <w:t xml:space="preserve">, that joins a thund'rous sound</w:t>
      </w:r>
      <w:r>
        <w:br/>
      </w:r>
      <w:r>
        <w:rPr>
          <w:b/>
          <w:bCs/>
        </w:rPr>
        <w:t xml:space="preserve">Of plaints innumerable.</w:t>
      </w:r>
      <w:r>
        <w:br/>
      </w:r>
      <w:r>
        <w:t xml:space="preserve">    (a) a hole or dropoff so deep the bottom cannot be seen -- often used figuratively to imply a frightening bottomless pit</w:t>
      </w:r>
      <w:r>
        <w:br/>
      </w:r>
      <w:r>
        <w:t xml:space="preserve">    (b) removal and examination of tissues or liquids from the living body to determine the existence or cause of a disease</w:t>
      </w:r>
      <w:r>
        <w:br/>
      </w:r>
      <w:r>
        <w:t xml:space="preserve">    (c) of the American Indian civilization of Yucatan and Belize and Guatemala that reached its peak between AD 300 and 900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that Homer, of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bards</w:t>
      </w:r>
      <w:r>
        <w:rPr>
          <w:b/>
          <w:bCs/>
        </w:rPr>
        <w:t xml:space="preserve"> </w:t>
      </w:r>
      <w:r>
        <w:rPr>
          <w:b/>
          <w:bCs/>
        </w:rPr>
        <w:t xml:space="preserve">supreme:</w:t>
      </w:r>
      <w:r>
        <w:br/>
      </w:r>
      <w:r>
        <w:rPr>
          <w:b/>
          <w:bCs/>
        </w:rPr>
        <w:t xml:space="preserve">Flaccus the next in satire's vein excelling;</w:t>
      </w:r>
      <w:r>
        <w:br/>
      </w:r>
      <w:r>
        <w:rPr>
          <w:b/>
          <w:bCs/>
        </w:rPr>
        <w:t xml:space="preserve">The third is Naso; Lucan is the last.</w:t>
      </w:r>
      <w:r>
        <w:br/>
      </w:r>
      <w:r>
        <w:t xml:space="preserve">    (a) things that are different than others of their type (synonyms could include: adaptations, versions, alternate forms)</w:t>
      </w:r>
      <w:r>
        <w:br/>
      </w:r>
      <w:r>
        <w:t xml:space="preserve">    (b) things created -- typically works of music or writing; or acts of creating such work; or the structures of such work</w:t>
      </w:r>
      <w:r>
        <w:br/>
      </w:r>
      <w:r>
        <w:t xml:space="preserve">    (c) someone who composes and recites or sings poems about important events and people; or (as a proper noun) Shakespeare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Power</w:t>
      </w:r>
      <w:r>
        <w:br/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to these shall then in glory come,</w:t>
      </w:r>
      <w:r>
        <w:br/>
      </w:r>
      <w:r>
        <w:rPr>
          <w:b/>
          <w:bCs/>
        </w:rPr>
        <w:t xml:space="preserve">Each one forthwith to his sad tomb repair,</w:t>
      </w:r>
      <w:r>
        <w:br/>
      </w:r>
      <w:r>
        <w:rPr>
          <w:b/>
          <w:bCs/>
        </w:rPr>
        <w:t xml:space="preserve">Resume his fleshly vesture and his form,</w:t>
      </w:r>
      <w:r>
        <w:br/>
      </w:r>
      <w:r>
        <w:rPr>
          <w:b/>
          <w:bCs/>
        </w:rPr>
        <w:t xml:space="preserve">And hear the eternal doom re-echoing rend</w:t>
      </w:r>
      <w:r>
        <w:br/>
      </w:r>
      <w:r>
        <w:rPr>
          <w:b/>
          <w:bCs/>
        </w:rPr>
        <w:t xml:space="preserve">The vault.</w:t>
      </w:r>
      <w:r>
        <w:br/>
      </w:r>
      <w:r>
        <w:t xml:space="preserve">    (a) working against one's interests</w:t>
      </w:r>
      <w:r>
        <w:br/>
      </w:r>
      <w:r>
        <w:t xml:space="preserve">    (b) poor ability to make a decision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ignoble life,</w:t>
      </w:r>
      <w:r>
        <w:br/>
      </w:r>
      <w:r>
        <w:rPr>
          <w:b/>
          <w:bCs/>
        </w:rPr>
        <w:t xml:space="preserve">Which made them vile before, now makes them dark,</w:t>
      </w:r>
      <w:r>
        <w:br/>
      </w:r>
      <w:r>
        <w:rPr>
          <w:b/>
          <w:bCs/>
        </w:rPr>
        <w:t xml:space="preserve">And to all knowledge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indiscernible</w:t>
      </w:r>
      <w:r>
        <w:rPr>
          <w:b/>
          <w:bCs/>
        </w:rPr>
        <w:t xml:space="preserve">.</w:t>
      </w:r>
      <w:r>
        <w:br/>
      </w:r>
      <w:r>
        <w:t xml:space="preserve">    (a) not able to change to fit a different situation</w:t>
      </w:r>
      <w:r>
        <w:br/>
      </w:r>
      <w:r>
        <w:t xml:space="preserve">    (b) impossible or difficult to notice or understand</w:t>
      </w:r>
      <w:r>
        <w:br/>
      </w:r>
      <w:r>
        <w:t xml:space="preserve">    (c) the degree to which something can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thee this also would I learn;</w:t>
      </w:r>
      <w:r>
        <w:br/>
      </w:r>
      <w:r>
        <w:rPr>
          <w:b/>
          <w:bCs/>
        </w:rPr>
        <w:t xml:space="preserve">This fortune, that thou speak'st of, what it is,</w:t>
      </w:r>
      <w:r>
        <w:br/>
      </w:r>
      <w:r>
        <w:rPr>
          <w:b/>
          <w:bCs/>
        </w:rPr>
        <w:t xml:space="preserve">Whose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talons</w:t>
      </w:r>
      <w:r>
        <w:rPr>
          <w:b/>
          <w:bCs/>
        </w:rPr>
        <w:t xml:space="preserve"> </w:t>
      </w:r>
      <w:r>
        <w:rPr>
          <w:b/>
          <w:bCs/>
        </w:rPr>
        <w:t xml:space="preserve">grasp the blessings of the world?</w:t>
      </w:r>
      <w:r>
        <w:br/>
      </w:r>
      <w:r>
        <w:t xml:space="preserve">    (a) unties or releases</w:t>
      </w:r>
      <w:r>
        <w:br/>
      </w:r>
      <w:r>
        <w:t xml:space="preserve">    (b) rules for behavior</w:t>
      </w:r>
      <w:r>
        <w:br/>
      </w:r>
      <w:r>
        <w:t xml:space="preserve">    (c) sharp hooked claws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Into a lake, the Stygian nam'd, expands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stream, when it hath reach'd the foot</w:t>
      </w:r>
      <w:r>
        <w:br/>
      </w:r>
      <w:r>
        <w:rPr>
          <w:b/>
          <w:bCs/>
        </w:rPr>
        <w:t xml:space="preserve">Of the grey wither'd cliffs.</w:t>
      </w:r>
      <w:r>
        <w:br/>
      </w:r>
      <w:r>
        <w:t xml:space="preserve">    (a) important or significant</w:t>
      </w:r>
      <w:r>
        <w:br/>
      </w:r>
      <w:r>
        <w:t xml:space="preserve">    (b) depressing or gloomy</w:t>
      </w:r>
      <w:r>
        <w:br/>
      </w:r>
      <w:r>
        <w:t xml:space="preserve">    (c) irrelevant or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ireful</w:t>
      </w:r>
      <w:r>
        <w:rPr>
          <w:b/>
          <w:bCs/>
        </w:rPr>
        <w:t xml:space="preserve"> </w:t>
      </w:r>
      <w:r>
        <w:rPr>
          <w:b/>
          <w:bCs/>
        </w:rPr>
        <w:t xml:space="preserve">gestures, "Who is this,"</w:t>
      </w:r>
      <w:r>
        <w:br/>
      </w:r>
      <w:r>
        <w:rPr>
          <w:b/>
          <w:bCs/>
        </w:rPr>
        <w:t xml:space="preserve">They cried, "that without death first felt, goes through</w:t>
      </w:r>
      <w:r>
        <w:br/>
      </w:r>
      <w:r>
        <w:rPr>
          <w:b/>
          <w:bCs/>
        </w:rPr>
        <w:t xml:space="preserve">The regions of the dead?"</w:t>
      </w:r>
      <w:r>
        <w:br/>
      </w:r>
      <w:r>
        <w:t xml:space="preserve">    (a) anger</w:t>
      </w:r>
      <w:r>
        <w:br/>
      </w:r>
      <w:r>
        <w:t xml:space="preserve">    (b) awake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frogs</w:t>
      </w:r>
      <w:r>
        <w:br/>
      </w:r>
      <w:r>
        <w:rPr>
          <w:b/>
          <w:bCs/>
        </w:rPr>
        <w:t xml:space="preserve">Before their foe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, through the wave</w:t>
      </w:r>
      <w:r>
        <w:br/>
      </w:r>
      <w:r>
        <w:rPr>
          <w:b/>
          <w:bCs/>
        </w:rPr>
        <w:t xml:space="preserve">Ply swiftly all, till at the ground each one</w:t>
      </w:r>
      <w:r>
        <w:br/>
      </w:r>
      <w:r>
        <w:rPr>
          <w:b/>
          <w:bCs/>
        </w:rPr>
        <w:t xml:space="preserve">Lies on a heap; more than a thousand spirits</w:t>
      </w:r>
      <w:r>
        <w:br/>
      </w:r>
      <w:r>
        <w:rPr>
          <w:b/>
          <w:bCs/>
        </w:rPr>
        <w:t xml:space="preserve">Destroy'd, so saw I fleeing before one</w:t>
      </w:r>
      <w:r>
        <w:br/>
      </w:r>
      <w:r>
        <w:rPr>
          <w:b/>
          <w:bCs/>
        </w:rPr>
        <w:t xml:space="preserve">Who pass'd with unwet feet the Stygian sound.</w:t>
      </w:r>
      <w:r>
        <w:br/>
      </w:r>
      <w:r>
        <w:t xml:space="preserve">    (a) story</w:t>
      </w:r>
      <w:r>
        <w:br/>
      </w:r>
      <w:r>
        <w:t xml:space="preserve">    (b) skill</w:t>
      </w:r>
      <w:r>
        <w:br/>
      </w:r>
      <w:r>
        <w:t xml:space="preserve">    (c) snake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foolish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!</w:t>
      </w:r>
      <w:r>
        <w:br/>
      </w:r>
      <w:r>
        <w:t xml:space="preserve">    (a) extreme anger</w:t>
      </w:r>
      <w:r>
        <w:br/>
      </w:r>
      <w:r>
        <w:t xml:space="preserve">    (b) determination</w:t>
      </w:r>
      <w:r>
        <w:br/>
      </w:r>
      <w:r>
        <w:t xml:space="preserve">    (c) use of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follow'd; and small space</w:t>
      </w:r>
      <w:r>
        <w:br/>
      </w:r>
      <w:r>
        <w:rPr>
          <w:b/>
          <w:bCs/>
        </w:rPr>
        <w:t xml:space="preserve">Had we pass'd onward, when the water's sound</w:t>
      </w:r>
      <w:r>
        <w:br/>
      </w:r>
      <w:r>
        <w:rPr>
          <w:b/>
          <w:bCs/>
        </w:rPr>
        <w:t xml:space="preserve">Was now so near at hand, that we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br/>
      </w:r>
      <w:r>
        <w:rPr>
          <w:b/>
          <w:bCs/>
        </w:rPr>
        <w:t xml:space="preserve">Heard one another's speech for the loud din.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Till thou returnest, I with him meantime</w:t>
      </w:r>
      <w:r>
        <w:br/>
      </w:r>
      <w:r>
        <w:rPr>
          <w:b/>
          <w:bCs/>
        </w:rPr>
        <w:t xml:space="preserve">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, that to us he may vouchsafe</w:t>
      </w:r>
      <w:r>
        <w:br/>
      </w:r>
      <w:r>
        <w:rPr>
          <w:b/>
          <w:bCs/>
        </w:rPr>
        <w:t xml:space="preserve">The aid of his strong shoulders.</w:t>
      </w:r>
      <w:r>
        <w:br/>
      </w:r>
      <w:r>
        <w:t xml:space="preserve">    (a) a negotiation or discussion -- especially between enemies</w:t>
      </w:r>
      <w:r>
        <w:br/>
      </w:r>
      <w:r>
        <w:t xml:space="preserve">    (b) think carefully and make a judgment about something again</w:t>
      </w:r>
      <w:r>
        <w:br/>
      </w:r>
      <w:r>
        <w:t xml:space="preserve">    (c) to promise, guarantee, or indicate certainty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visages</w:t>
      </w:r>
      <w:r>
        <w:rPr>
          <w:b/>
          <w:bCs/>
        </w:rPr>
        <w:t xml:space="preserve"> </w:t>
      </w:r>
      <w:r>
        <w:rPr>
          <w:b/>
          <w:bCs/>
        </w:rPr>
        <w:t xml:space="preserve">of some, who lay</w:t>
      </w:r>
      <w:r>
        <w:br/>
      </w:r>
      <w:r>
        <w:rPr>
          <w:b/>
          <w:bCs/>
        </w:rPr>
        <w:t xml:space="preserve">Beneath the pelting of that dolorous fire,</w:t>
      </w:r>
      <w:r>
        <w:br/>
      </w:r>
      <w:r>
        <w:rPr>
          <w:b/>
          <w:bCs/>
        </w:rPr>
        <w:t xml:space="preserve">One of them all I knew not; but perceiv'd,</w:t>
      </w:r>
      <w:r>
        <w:br/>
      </w:r>
      <w:r>
        <w:rPr>
          <w:b/>
          <w:bCs/>
        </w:rPr>
        <w:t xml:space="preserve">That pendent from his neck each bore a pouch</w:t>
      </w:r>
      <w:r>
        <w:br/>
      </w:r>
      <w:r>
        <w:rPr>
          <w:b/>
          <w:bCs/>
        </w:rPr>
        <w:t xml:space="preserve">With colours and with emblems various mark'd,</w:t>
      </w:r>
      <w:r>
        <w:br/>
      </w:r>
      <w:r>
        <w:rPr>
          <w:b/>
          <w:bCs/>
        </w:rPr>
        <w:t xml:space="preserve">On which it seem'd as if their eye did feed.</w:t>
      </w:r>
      <w:r>
        <w:br/>
      </w:r>
      <w:r>
        <w:t xml:space="preserve">    (a) someone's face or facial expression</w:t>
      </w:r>
      <w:r>
        <w:br/>
      </w:r>
      <w:r>
        <w:t xml:space="preserve">    (b) short parts of longer written works</w:t>
      </w:r>
      <w:r>
        <w:br/>
      </w:r>
      <w:r>
        <w:t xml:space="preserve">    (c) circular movements around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our right hand new misery I saw, New pains, new executioners of wrath, That swarming peopled the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chasm</w:t>
      </w:r>
      <w:r>
        <w:rPr>
          <w:b/>
          <w:bCs/>
        </w:rPr>
        <w:t xml:space="preserve">.</w:t>
      </w:r>
      <w:r>
        <w:br/>
      </w:r>
      <w:r>
        <w:t xml:space="preserve">    (a) a nerve or brain cell</w:t>
      </w:r>
      <w:r>
        <w:br/>
      </w:r>
      <w:r>
        <w:t xml:space="preserve">    (b) long eventful journey</w:t>
      </w:r>
      <w:r>
        <w:br/>
      </w:r>
      <w:r>
        <w:t xml:space="preserve">    (c) a large and deep and steep-sided opening on the earth's surface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2026-05-20T03:41:46Z</dcterms:created>
  <dcterms:modified xsi:type="dcterms:W3CDTF">2026-05-20T03:41:46Z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