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0b4435aa8febb2cabc07b2da8e98e17e88ea626"/>
    <w:p>
      <w:pPr>
        <w:pStyle w:val="Heading1"/>
      </w:pPr>
      <w:r>
        <w:rPr>
          <w:b/>
          <w:bCs/>
        </w:rPr>
        <w:t xml:space="preserve">Cyrano de Bergerac</w:t>
      </w:r>
      <w:r>
        <w:br/>
      </w:r>
      <w:r>
        <w:rPr>
          <w:i/>
          <w:iCs/>
        </w:rPr>
        <w:t xml:space="preserve">Edmond Rostand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old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ballad</w:t>
      </w:r>
      <w:r>
        <w:rPr>
          <w:b/>
          <w:bCs/>
        </w:rPr>
        <w:t xml:space="preserve"> </w:t>
      </w:r>
      <w:r>
        <w:rPr>
          <w:b/>
          <w:bCs/>
        </w:rPr>
        <w:t xml:space="preserve">told the tragic tale of two lovers separated by war.</w:t>
      </w:r>
      <w:r>
        <w:br/>
      </w:r>
      <w:r>
        <w:t xml:space="preserve">    (a) song that tells a story</w:t>
      </w:r>
      <w:r>
        <w:br/>
      </w:r>
      <w:r>
        <w:t xml:space="preserve">    (b) dramatic performance on stage</w:t>
      </w:r>
      <w:r>
        <w:br/>
      </w:r>
      <w:r>
        <w:t xml:space="preserve">    (c) traditional short story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country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bereft</w:t>
      </w:r>
      <w:r>
        <w:rPr>
          <w:b/>
          <w:bCs/>
        </w:rPr>
        <w:t xml:space="preserve"> </w:t>
      </w:r>
      <w:r>
        <w:rPr>
          <w:b/>
          <w:bCs/>
        </w:rPr>
        <w:t xml:space="preserve">of natural borders.</w:t>
      </w:r>
      <w:r>
        <w:br/>
      </w:r>
      <w:r>
        <w:t xml:space="preserve">    (a) proud</w:t>
      </w:r>
      <w:r>
        <w:br/>
      </w:r>
      <w:r>
        <w:t xml:space="preserve">    (b) with a natural defense</w:t>
      </w:r>
      <w:r>
        <w:br/>
      </w:r>
      <w:r>
        <w:t xml:space="preserve">    (c) lacking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want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constraints</w:t>
      </w:r>
      <w:r>
        <w:rPr>
          <w:b/>
          <w:bCs/>
        </w:rPr>
        <w:t xml:space="preserve"> </w:t>
      </w:r>
      <w:r>
        <w:rPr>
          <w:b/>
          <w:bCs/>
        </w:rPr>
        <w:t xml:space="preserve">on her power to spend taxpayer funds.</w:t>
      </w:r>
      <w:r>
        <w:br/>
      </w:r>
      <w:r>
        <w:t xml:space="preserve">    (a) flexibility</w:t>
      </w:r>
      <w:r>
        <w:br/>
      </w:r>
      <w:r>
        <w:t xml:space="preserve">    (b) limitations</w:t>
      </w:r>
      <w:r>
        <w:br/>
      </w:r>
      <w:r>
        <w:t xml:space="preserve">    (c) increases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introduced Bette Midler (pronounced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bet</w:t>
      </w:r>
      <w:r>
        <w:rPr>
          <w:b/>
          <w:bCs/>
        </w:rPr>
        <w:t xml:space="preserve">) by saying,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Bette</w:t>
      </w:r>
      <w:r>
        <w:rPr>
          <w:b/>
          <w:bCs/>
        </w:rPr>
        <w:t xml:space="preserve"> </w:t>
      </w:r>
      <w:r>
        <w:rPr>
          <w:b/>
          <w:bCs/>
        </w:rPr>
        <w:t xml:space="preserve">rhymes with</w:t>
      </w:r>
      <w:r>
        <w:rPr>
          <w:b/>
          <w:bCs/>
        </w:rPr>
        <w:t xml:space="preserve"> </w:t>
      </w:r>
      <w:r>
        <w:rPr>
          <w:b/>
          <w:bCs/>
          <w:i/>
          <w:iCs/>
          <w:u w:val="single"/>
        </w:rPr>
        <w:t xml:space="preserve">coquette</w:t>
      </w:r>
      <w:r>
        <w:rPr>
          <w:b/>
          <w:bCs/>
        </w:rPr>
        <w:t xml:space="preserve">, but never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regret</w:t>
      </w:r>
      <w:r>
        <w:rPr>
          <w:b/>
          <w:bCs/>
        </w:rPr>
        <w:t xml:space="preserve">.</w:t>
      </w:r>
      <w:r>
        <w:br/>
      </w:r>
      <w:r>
        <w:t xml:space="preserve">    (a) a star</w:t>
      </w:r>
      <w:r>
        <w:br/>
      </w:r>
      <w:r>
        <w:t xml:space="preserve">    (b) a flirt</w:t>
      </w:r>
      <w:r>
        <w:br/>
      </w:r>
      <w:r>
        <w:t xml:space="preserve">    (c) a dancer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victors write the history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disparage</w:t>
      </w:r>
      <w:r>
        <w:rPr>
          <w:b/>
          <w:bCs/>
        </w:rPr>
        <w:t xml:space="preserve"> </w:t>
      </w:r>
      <w:r>
        <w:rPr>
          <w:b/>
          <w:bCs/>
        </w:rPr>
        <w:t xml:space="preserve">their enemies.</w:t>
      </w:r>
      <w:r>
        <w:br/>
      </w:r>
      <w:r>
        <w:t xml:space="preserve">    (a) criticize</w:t>
      </w:r>
      <w:r>
        <w:br/>
      </w:r>
      <w:r>
        <w:t xml:space="preserve">    (b) erase from history</w:t>
      </w:r>
      <w:r>
        <w:br/>
      </w:r>
      <w:r>
        <w:t xml:space="preserve">    (c) defeat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reading the article, she dismissed it as pure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drivel</w:t>
      </w:r>
      <w:r>
        <w:rPr>
          <w:b/>
          <w:bCs/>
        </w:rPr>
        <w:t xml:space="preserve"> </w:t>
      </w:r>
      <w:r>
        <w:rPr>
          <w:b/>
          <w:bCs/>
        </w:rPr>
        <w:t xml:space="preserve">with no real evidence.</w:t>
      </w:r>
      <w:r>
        <w:br/>
      </w:r>
      <w:r>
        <w:t xml:space="preserve">    (a) opinion</w:t>
      </w:r>
      <w:r>
        <w:br/>
      </w:r>
      <w:r>
        <w:t xml:space="preserve">    (b) science</w:t>
      </w:r>
      <w:r>
        <w:br/>
      </w:r>
      <w:r>
        <w:t xml:space="preserve">    (c) nonsense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effaced</w:t>
      </w:r>
      <w:r>
        <w:rPr>
          <w:b/>
          <w:bCs/>
        </w:rPr>
        <w:t xml:space="preserve"> </w:t>
      </w:r>
      <w:r>
        <w:rPr>
          <w:b/>
          <w:bCs/>
        </w:rPr>
        <w:t xml:space="preserve">the memory of the time in the camps.</w:t>
      </w:r>
      <w:r>
        <w:br/>
      </w:r>
      <w:r>
        <w:t xml:space="preserve">    (a) relived again</w:t>
      </w:r>
      <w:r>
        <w:br/>
      </w:r>
      <w:r>
        <w:t xml:space="preserve">    (b) shared with others</w:t>
      </w:r>
      <w:r>
        <w:br/>
      </w:r>
      <w:r>
        <w:t xml:space="preserve">    (c) removed completely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sincere apology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engendered</w:t>
      </w:r>
      <w:r>
        <w:rPr>
          <w:b/>
          <w:bCs/>
        </w:rPr>
        <w:t xml:space="preserve"> </w:t>
      </w:r>
      <w:r>
        <w:rPr>
          <w:b/>
          <w:bCs/>
        </w:rPr>
        <w:t xml:space="preserve">forgiveness from the people she had hurt.</w:t>
      </w:r>
      <w:r>
        <w:br/>
      </w:r>
      <w:r>
        <w:t xml:space="preserve">    (a) tried to hide</w:t>
      </w:r>
      <w:r>
        <w:br/>
      </w:r>
      <w:r>
        <w:t xml:space="preserve">    (b) caused to develop</w:t>
      </w:r>
      <w:r>
        <w:br/>
      </w:r>
      <w:r>
        <w:t xml:space="preserve">    (c) refused to accept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does a good imitation of Michael Jackson's famous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falsetto</w:t>
      </w:r>
      <w:r>
        <w:rPr>
          <w:b/>
          <w:bCs/>
        </w:rPr>
        <w:t xml:space="preserve">.</w:t>
      </w:r>
      <w:r>
        <w:br/>
      </w:r>
      <w:r>
        <w:t xml:space="preserve">    (a) smooth dance move</w:t>
      </w:r>
      <w:r>
        <w:br/>
      </w:r>
      <w:r>
        <w:t xml:space="preserve">    (b) high singing voice</w:t>
      </w:r>
      <w:r>
        <w:br/>
      </w:r>
      <w:r>
        <w:t xml:space="preserve">    (c) deep speaking tone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importune</w:t>
      </w:r>
      <w:r>
        <w:rPr>
          <w:b/>
          <w:bCs/>
        </w:rPr>
        <w:t xml:space="preserve"> </w:t>
      </w:r>
      <w:r>
        <w:rPr>
          <w:b/>
          <w:bCs/>
        </w:rPr>
        <w:t xml:space="preserve">you to help them.</w:t>
      </w:r>
      <w:r>
        <w:br/>
      </w:r>
      <w:r>
        <w:t xml:space="preserve">    (a) make different; or show difference</w:t>
      </w:r>
      <w:r>
        <w:br/>
      </w:r>
      <w:r>
        <w:t xml:space="preserve">    (b) beg or urge</w:t>
      </w:r>
      <w:r>
        <w:br/>
      </w:r>
      <w:r>
        <w:t xml:space="preserve">    (c) to cause something to move forward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journalist’s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incisive</w:t>
      </w:r>
      <w:r>
        <w:rPr>
          <w:b/>
          <w:bCs/>
        </w:rPr>
        <w:t xml:space="preserve"> </w:t>
      </w:r>
      <w:r>
        <w:rPr>
          <w:b/>
          <w:bCs/>
        </w:rPr>
        <w:t xml:space="preserve">writing made complex political issues easy to understand.</w:t>
      </w:r>
      <w:r>
        <w:br/>
      </w:r>
      <w:r>
        <w:t xml:space="preserve">    (a) the state of not representing or imitating external reality or the objects of nature</w:t>
      </w:r>
      <w:r>
        <w:br/>
      </w:r>
      <w:r>
        <w:t xml:space="preserve">    (b) a solution that is simpler (and often more comprehensive) than most would anticipate</w:t>
      </w:r>
      <w:r>
        <w:br/>
      </w:r>
      <w:r>
        <w:t xml:space="preserve">    (c) clear and sharp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Signing the treaty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inimical</w:t>
      </w:r>
      <w:r>
        <w:rPr>
          <w:b/>
          <w:bCs/>
        </w:rPr>
        <w:t xml:space="preserve"> </w:t>
      </w:r>
      <w:r>
        <w:rPr>
          <w:b/>
          <w:bCs/>
        </w:rPr>
        <w:t xml:space="preserve">to U.S. interests.</w:t>
      </w:r>
      <w:r>
        <w:br/>
      </w:r>
      <w:r>
        <w:t xml:space="preserve">    (a) important</w:t>
      </w:r>
      <w:r>
        <w:br/>
      </w:r>
      <w:r>
        <w:t xml:space="preserve">    (b) helpful</w:t>
      </w:r>
      <w:r>
        <w:br/>
      </w:r>
      <w:r>
        <w:t xml:space="preserve">    (c) harmful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have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interposed</w:t>
      </w:r>
      <w:r>
        <w:rPr>
          <w:b/>
          <w:bCs/>
        </w:rPr>
        <w:t xml:space="preserve"> </w:t>
      </w:r>
      <w:r>
        <w:rPr>
          <w:b/>
          <w:bCs/>
        </w:rPr>
        <w:t xml:space="preserve">themselves on the side of our enemy.</w:t>
      </w:r>
      <w:r>
        <w:br/>
      </w:r>
      <w:r>
        <w:t xml:space="preserve">    (a) been seen</w:t>
      </w:r>
      <w:r>
        <w:br/>
      </w:r>
      <w:r>
        <w:t xml:space="preserve">    (b) hidden</w:t>
      </w:r>
      <w:r>
        <w:br/>
      </w:r>
      <w:r>
        <w:t xml:space="preserve">    (c) inserted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politician’s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nebulous</w:t>
      </w:r>
      <w:r>
        <w:rPr>
          <w:b/>
          <w:bCs/>
        </w:rPr>
        <w:t xml:space="preserve"> </w:t>
      </w:r>
      <w:r>
        <w:rPr>
          <w:b/>
          <w:bCs/>
        </w:rPr>
        <w:t xml:space="preserve">statements left the audience confused about his stance on the issue.</w:t>
      </w:r>
      <w:r>
        <w:br/>
      </w:r>
      <w:r>
        <w:t xml:space="preserve">    (a) confident or assertive</w:t>
      </w:r>
      <w:r>
        <w:br/>
      </w:r>
      <w:r>
        <w:t xml:space="preserve">    (b) vague or unclear</w:t>
      </w:r>
      <w:r>
        <w:br/>
      </w:r>
      <w:r>
        <w:t xml:space="preserve">    (c) concise or brief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obsequious</w:t>
      </w:r>
      <w:r>
        <w:rPr>
          <w:b/>
          <w:bCs/>
        </w:rPr>
        <w:t xml:space="preserve"> </w:t>
      </w:r>
      <w:r>
        <w:rPr>
          <w:b/>
          <w:bCs/>
        </w:rPr>
        <w:t xml:space="preserve">waiter praised every comment the celebrity made.</w:t>
      </w:r>
      <w:r>
        <w:br/>
      </w:r>
      <w:r>
        <w:t xml:space="preserve">    (a) hard to recognize</w:t>
      </w:r>
      <w:r>
        <w:br/>
      </w:r>
      <w:r>
        <w:t xml:space="preserve">    (b) too eager to please</w:t>
      </w:r>
      <w:r>
        <w:br/>
      </w:r>
      <w:r>
        <w:t xml:space="preserve">    (c) quick to complain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 concern raised by the recent tragedy, this is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opportune</w:t>
      </w:r>
      <w:r>
        <w:rPr>
          <w:b/>
          <w:bCs/>
        </w:rPr>
        <w:t xml:space="preserve"> </w:t>
      </w:r>
      <w:r>
        <w:rPr>
          <w:b/>
          <w:bCs/>
        </w:rPr>
        <w:t xml:space="preserve">time to introduce the legislation.</w:t>
      </w:r>
      <w:r>
        <w:br/>
      </w:r>
      <w:r>
        <w:t xml:space="preserve">    (a) favorable</w:t>
      </w:r>
      <w:r>
        <w:br/>
      </w:r>
      <w:r>
        <w:t xml:space="preserve">    (b) difficult</w:t>
      </w:r>
      <w:r>
        <w:br/>
      </w:r>
      <w:r>
        <w:t xml:space="preserve">    (c) unfavorable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days of fighting, the generals decided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parley</w:t>
      </w:r>
      <w:r>
        <w:rPr>
          <w:b/>
          <w:bCs/>
        </w:rPr>
        <w:t xml:space="preserve"> </w:t>
      </w:r>
      <w:r>
        <w:rPr>
          <w:b/>
          <w:bCs/>
        </w:rPr>
        <w:t xml:space="preserve">at dawn to seek a peaceful resolution.</w:t>
      </w:r>
      <w:r>
        <w:br/>
      </w:r>
      <w:r>
        <w:t xml:space="preserve">    (a) retreat</w:t>
      </w:r>
      <w:r>
        <w:br/>
      </w:r>
      <w:r>
        <w:t xml:space="preserve">    (b) negotiate</w:t>
      </w:r>
      <w:r>
        <w:br/>
      </w:r>
      <w:r>
        <w:t xml:space="preserve">    (c) duel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essay was filled with creative ideas, but it was vulnerable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pedantic</w:t>
      </w:r>
      <w:r>
        <w:rPr>
          <w:b/>
          <w:bCs/>
        </w:rPr>
        <w:t xml:space="preserve"> </w:t>
      </w:r>
      <w:r>
        <w:rPr>
          <w:b/>
          <w:bCs/>
        </w:rPr>
        <w:t xml:space="preserve">nitpicking.</w:t>
      </w:r>
      <w:r>
        <w:br/>
      </w:r>
      <w:r>
        <w:t xml:space="preserve">    (a) of someone too concerned with statistical studies</w:t>
      </w:r>
      <w:r>
        <w:br/>
      </w:r>
      <w:r>
        <w:t xml:space="preserve">    (b) of someone too concerned with book learning</w:t>
      </w:r>
      <w:r>
        <w:br/>
      </w:r>
      <w:r>
        <w:t xml:space="preserve">    (c) of someone too concerned with regional style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Thomas Edison was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prolific</w:t>
      </w:r>
      <w:r>
        <w:rPr>
          <w:b/>
          <w:bCs/>
        </w:rPr>
        <w:t xml:space="preserve"> </w:t>
      </w:r>
      <w:r>
        <w:rPr>
          <w:b/>
          <w:bCs/>
        </w:rPr>
        <w:t xml:space="preserve">inventor, holding over a thousand US patents.</w:t>
      </w:r>
      <w:r>
        <w:br/>
      </w:r>
      <w:r>
        <w:t xml:space="preserve">    (a) little understood</w:t>
      </w:r>
      <w:r>
        <w:br/>
      </w:r>
      <w:r>
        <w:t xml:space="preserve">    (b) highly creative</w:t>
      </w:r>
      <w:r>
        <w:br/>
      </w:r>
      <w:r>
        <w:t xml:space="preserve">    (c) producing abundantly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Don't underestimate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wily</w:t>
      </w:r>
      <w:r>
        <w:rPr>
          <w:b/>
          <w:bCs/>
        </w:rPr>
        <w:t xml:space="preserve"> </w:t>
      </w:r>
      <w:r>
        <w:rPr>
          <w:b/>
          <w:bCs/>
        </w:rPr>
        <w:t xml:space="preserve">old attorney.</w:t>
      </w:r>
      <w:r>
        <w:br/>
      </w:r>
      <w:r>
        <w:t xml:space="preserve">    (a) experienced</w:t>
      </w:r>
      <w:r>
        <w:br/>
      </w:r>
      <w:r>
        <w:t xml:space="preserve">    (b) well-connected</w:t>
      </w:r>
      <w:r>
        <w:br/>
      </w:r>
      <w:r>
        <w:t xml:space="preserve">    (c) clever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2026-05-20T01:44:05Z</dcterms:created>
  <dcterms:modified xsi:type="dcterms:W3CDTF">2026-05-20T01:44:05Z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