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a826de6ca982ccaf57e2d2b23faa507ee7895a"/>
    <w:p>
      <w:pPr>
        <w:pStyle w:val="Heading1"/>
      </w:pPr>
      <w:r>
        <w:rPr>
          <w:b/>
          <w:bCs/>
        </w:rPr>
        <w:t xml:space="preserve">Cyrano de Bergerac</w:t>
      </w:r>
      <w:r>
        <w:br/>
      </w:r>
      <w:r>
        <w:rPr>
          <w:i/>
          <w:iCs/>
        </w:rPr>
        <w:t xml:space="preserve">Edmond Rostand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CUIGY: He can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that.</w:t>
      </w:r>
      <w:r>
        <w:br/>
      </w:r>
      <w:r>
        <w:t xml:space="preserve">    (a) slowed down or caused problems for</w:t>
      </w:r>
      <w:r>
        <w:br/>
      </w:r>
      <w:r>
        <w:t xml:space="preserve">    (b) make different; or show difference</w:t>
      </w:r>
      <w:r>
        <w:br/>
      </w:r>
      <w:r>
        <w:t xml:space="preserve">    (c) to cause something to move 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color speaks truth, for, thanks to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valor</w:t>
      </w:r>
      <w:r>
        <w:rPr>
          <w:b/>
          <w:bCs/>
        </w:rPr>
        <w:t xml:space="preserve">, things will soon go ill for Spain in Flanders.</w:t>
      </w:r>
      <w:r>
        <w:br/>
      </w:r>
      <w:r>
        <w:t xml:space="preserve">    (a) exceptional or heroic courage when facing danger -- especially in battle</w:t>
      </w:r>
      <w:r>
        <w:br/>
      </w:r>
      <w:r>
        <w:t xml:space="preserve">    (b) exceedingly powerful bomb whose energy comes from the splitting of atoms</w:t>
      </w:r>
      <w:r>
        <w:br/>
      </w:r>
      <w:r>
        <w:t xml:space="preserve">    (c) a long race that is shorter than the typical long race of about 26 miles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go on, I Shall feel myself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to cuff your face!</w:t>
      </w:r>
      <w:r>
        <w:br/>
      </w:r>
      <w:r>
        <w:t xml:space="preserve">    (a) restricted; or lacking spontaneity</w:t>
      </w:r>
      <w:r>
        <w:br/>
      </w:r>
      <w:r>
        <w:t xml:space="preserve">    (b) stopped (something from happening)</w:t>
      </w:r>
      <w:r>
        <w:br/>
      </w:r>
      <w:r>
        <w:t xml:space="preserve">    (c) not provided with investment funds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VISCOUNT DE VALVERT (shrugging his shoulders):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Swaggerer</w:t>
      </w:r>
      <w:r>
        <w:rPr>
          <w:b/>
          <w:bCs/>
        </w:rPr>
        <w:t xml:space="preserve">!</w:t>
      </w:r>
      <w:r>
        <w:br/>
      </w:r>
      <w:r>
        <w:t xml:space="preserve">    (a) someone with an irrational fear of foreigners or strangers</w:t>
      </w:r>
      <w:r>
        <w:br/>
      </w:r>
      <w:r>
        <w:t xml:space="preserve">    (b) someone who walks and behaves in a highly confident manner</w:t>
      </w:r>
      <w:r>
        <w:br/>
      </w:r>
      <w:r>
        <w:t xml:space="preserve">    (c) someone who formally rejects, gives up, or turns away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APPRENTICE</w:t>
      </w:r>
      <w:r>
        <w:rPr>
          <w:b/>
          <w:bCs/>
        </w:rPr>
        <w:t xml:space="preserve">: 'Tis of brioche pastry.</w:t>
      </w:r>
      <w:r>
        <w:br/>
      </w:r>
      <w:r>
        <w:t xml:space="preserve">    (a) person who learns a trade or skill through hands-on experience under a skilled worker; or (as a verb) performance of that kind of work</w:t>
      </w:r>
      <w:r>
        <w:br/>
      </w:r>
      <w:r>
        <w:t xml:space="preserve">    (b) to expression feelings or thoughts enthusiastically  OR  to squirt or give off (typically under pressure such as blood or leaking gas)</w:t>
      </w:r>
      <w:r>
        <w:br/>
      </w:r>
      <w:r>
        <w:t xml:space="preserve">    (c) the act of hiding something by making it blend in with its surroundings; or hiding the truth; or something that hides or deceives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(Lise, who is talking tenderly to the musketeer, starts, and comes down toward Cyrano): So this fine captain is laying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siege</w:t>
      </w:r>
      <w:r>
        <w:rPr>
          <w:b/>
          <w:bCs/>
        </w:rPr>
        <w:t xml:space="preserve"> </w:t>
      </w:r>
      <w:r>
        <w:rPr>
          <w:b/>
          <w:bCs/>
        </w:rPr>
        <w:t xml:space="preserve">to you</w:t>
      </w:r>
      <w:r>
        <w:br/>
      </w:r>
      <w:r>
        <w:t xml:space="preserve">    (a)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(b)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(c) a military tactic in which a fortified place is surrounded and isolated while it is attacked over time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any prolonged attack, effort, or period of trouble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See you these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sonnets</w:t>
      </w:r>
      <w:r>
        <w:rPr>
          <w:b/>
          <w:bCs/>
        </w:rPr>
        <w:t xml:space="preserve"> </w:t>
      </w:r>
      <w:r>
        <w:rPr>
          <w:b/>
          <w:bCs/>
        </w:rPr>
        <w:t xml:space="preserve">of Monsieur Beuserade... THE DUENNA: Hey?</w:t>
      </w:r>
      <w:r>
        <w:br/>
      </w:r>
      <w:r>
        <w:t xml:space="preserve">    (a) a poem consisting of 14 lines with a fixed rhyme scheme</w:t>
      </w:r>
      <w:r>
        <w:br/>
      </w:r>
      <w:r>
        <w:t xml:space="preserve">    (b) extremely dense collapsed stars made mostly of neutrons</w:t>
      </w:r>
      <w:r>
        <w:br/>
      </w:r>
      <w:r>
        <w:t xml:space="preserve">    (c) members of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the stains one sees on fine-laced doublets, From gall of envy, or the poltroon's drivel!</w:t>
      </w:r>
      <w:r>
        <w:br/>
      </w:r>
      <w:r>
        <w:t xml:space="preserve">    (a) not tending to find fault</w:t>
      </w:r>
      <w:r>
        <w:br/>
      </w:r>
      <w:r>
        <w:t xml:space="preserve">    (b) comical in an unusual way</w:t>
      </w:r>
      <w:r>
        <w:br/>
      </w:r>
      <w:r>
        <w:t xml:space="preserve">    (c) able to be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CYRANO: He hath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eloquent</w:t>
      </w:r>
      <w:r>
        <w:rPr>
          <w:b/>
          <w:bCs/>
        </w:rPr>
        <w:t xml:space="preserve"> </w:t>
      </w:r>
      <w:r>
        <w:rPr>
          <w:b/>
          <w:bCs/>
        </w:rPr>
        <w:t xml:space="preserve">tongue in telling his love?</w:t>
      </w:r>
      <w:r>
        <w:br/>
      </w:r>
      <w:r>
        <w:t xml:space="preserve">    (a) able to take on or adopt</w:t>
      </w:r>
      <w:r>
        <w:br/>
      </w:r>
      <w:r>
        <w:t xml:space="preserve">    (b) the state of being awake</w:t>
      </w:r>
      <w:r>
        <w:br/>
      </w:r>
      <w:r>
        <w:t xml:space="preserve">    (c) powerful use of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(Correcting himself—contemptuously): —They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paltry</w:t>
      </w:r>
      <w:r>
        <w:rPr>
          <w:b/>
          <w:bCs/>
        </w:rPr>
        <w:t xml:space="preserve"> </w:t>
      </w:r>
      <w:r>
        <w:rPr>
          <w:b/>
          <w:bCs/>
        </w:rPr>
        <w:t xml:space="preserve">enough</w:t>
      </w:r>
      <w:r>
        <w:br/>
      </w:r>
      <w:r>
        <w:t xml:space="preserve">    (a) able to be understood or explained</w:t>
      </w:r>
      <w:r>
        <w:br/>
      </w:r>
      <w:r>
        <w:t xml:space="preserve">    (b) insignificant in amount or quality</w:t>
      </w:r>
      <w:r>
        <w:br/>
      </w:r>
      <w:r>
        <w:t xml:space="preserve">    (c) degree to which things are related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besiege</w:t>
      </w:r>
      <w:r>
        <w:rPr>
          <w:b/>
          <w:bCs/>
        </w:rPr>
        <w:t xml:space="preserve"> </w:t>
      </w:r>
      <w:r>
        <w:rPr>
          <w:b/>
          <w:bCs/>
        </w:rPr>
        <w:t xml:space="preserve">Arras.</w:t>
      </w:r>
      <w:r>
        <w:br/>
      </w:r>
      <w:r>
        <w:t xml:space="preserve">    (a) return to an undesirable previous condition</w:t>
      </w:r>
      <w:r>
        <w:br/>
      </w:r>
      <w:r>
        <w:t xml:space="preserve">    (b) surround and cut-off supplies; or overwhelm</w:t>
      </w:r>
      <w:r>
        <w:br/>
      </w:r>
      <w:r>
        <w:t xml:space="preserve">    (c) keep busy thinking about 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.</w:t>
      </w:r>
      <w:r>
        <w:br/>
      </w:r>
      <w:r>
        <w:t xml:space="preserve">    (a) greetings</w:t>
      </w:r>
      <w:r>
        <w:br/>
      </w:r>
      <w:r>
        <w:t xml:space="preserve">    (b) goodbye</w:t>
      </w:r>
      <w:r>
        <w:br/>
      </w:r>
      <w:r>
        <w:t xml:space="preserve">    (c) hello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ROXANE (</w:t>
      </w:r>
      <w:r>
        <w:rPr>
          <w:b/>
          <w:bCs/>
          <w:u w:val="single"/>
        </w:rPr>
        <w:t xml:space="preserve">disdainfully</w:t>
      </w:r>
      <w:r>
        <w:rPr>
          <w:b/>
          <w:bCs/>
        </w:rPr>
        <w:t xml:space="preserve">): Oh!</w:t>
      </w:r>
      <w:r>
        <w:br/>
      </w:r>
      <w:r>
        <w:t xml:space="preserve">    (a) with a lack of respect; or with a sense of superiority</w:t>
      </w:r>
      <w:r>
        <w:br/>
      </w:r>
      <w:r>
        <w:t xml:space="preserve">    (b) without concern for what others might think of oneself</w:t>
      </w:r>
      <w:r>
        <w:br/>
      </w:r>
      <w:r>
        <w:t xml:space="preserve">    (c) in a manner that is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CYRANO (coming nearer, passionately):</w:t>
      </w:r>
      <w:r>
        <w:br/>
      </w:r>
      <w:r>
        <w:rPr>
          <w:b/>
          <w:bCs/>
        </w:rPr>
        <w:t xml:space="preserve">  Ay, a new tone!  In the tender, sheltering dusk</w:t>
      </w:r>
      <w:r>
        <w:br/>
      </w:r>
      <w:r>
        <w:rPr>
          <w:b/>
          <w:bCs/>
        </w:rPr>
        <w:t xml:space="preserve">  I dare to be myself for once,--at last!</w:t>
      </w:r>
      <w:r>
        <w:br/>
      </w:r>
      <w:r>
        <w:rPr>
          <w:b/>
          <w:bCs/>
        </w:rPr>
        <w:t xml:space="preserve">(He stops, falters):</w:t>
      </w:r>
      <w:r>
        <w:br/>
      </w:r>
      <w:r>
        <w:rPr>
          <w:b/>
          <w:bCs/>
        </w:rPr>
        <w:t xml:space="preserve">  What say I? I know not!--Oh, pardon me--</w:t>
      </w:r>
      <w:r>
        <w:br/>
      </w:r>
      <w:r>
        <w:rPr>
          <w:b/>
          <w:bCs/>
        </w:rPr>
        <w:t xml:space="preserve">  It thrills me,--'tis so sweet,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novel</w:t>
      </w:r>
      <w:r>
        <w:rPr>
          <w:b/>
          <w:bCs/>
        </w:rPr>
        <w:t xml:space="preserve">. . .</w:t>
      </w:r>
      <w:r>
        <w:br/>
      </w:r>
      <w:r>
        <w:t xml:space="preserve">    (a) important and valuable</w:t>
      </w:r>
      <w:r>
        <w:br/>
      </w:r>
      <w:r>
        <w:t xml:space="preserve">    (b) pleasantly new and original</w:t>
      </w:r>
      <w:r>
        <w:br/>
      </w:r>
      <w:r>
        <w:t xml:space="preserve">    (c) traditional (having withstood the test of time)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ROXANE: But swear he shall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?</w:t>
      </w:r>
      <w:r>
        <w:br/>
      </w:r>
      <w:r>
        <w:t xml:space="preserve">    (a) sensible and careful</w:t>
      </w:r>
      <w:r>
        <w:br/>
      </w:r>
      <w:r>
        <w:t xml:space="preserve">    (b) sincerity (realness)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Sentinels</w:t>
      </w:r>
      <w:r>
        <w:rPr>
          <w:b/>
          <w:bCs/>
        </w:rPr>
        <w:t xml:space="preserve"> </w:t>
      </w:r>
      <w:r>
        <w:rPr>
          <w:b/>
          <w:bCs/>
        </w:rPr>
        <w:t xml:space="preserve">at different points.</w:t>
      </w:r>
      <w:r>
        <w:br/>
      </w:r>
      <w:r>
        <w:t xml:space="preserve">    (a) produces (something desired); or the amount produced</w:t>
      </w:r>
      <w:r>
        <w:br/>
      </w:r>
      <w:r>
        <w:t xml:space="preserve">    (b) a person who stands guard or looks out for something</w:t>
      </w:r>
      <w:r>
        <w:br/>
      </w:r>
      <w:r>
        <w:t xml:space="preserve">    (c) complains or verbally attacks in a loud, excited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</w:t>
      </w:r>
      <w:r>
        <w:rPr>
          <w:b/>
          <w:bCs/>
          <w:u w:val="single"/>
        </w:rPr>
        <w:t xml:space="preserve">Acclamations</w:t>
      </w:r>
      <w:r>
        <w:rPr>
          <w:b/>
          <w:bCs/>
        </w:rPr>
        <w:t xml:space="preserve">): Oh, oh</w:t>
      </w:r>
      <w:r>
        <w:br/>
      </w:r>
      <w:r>
        <w:t xml:space="preserve">    (a) extremely dense collapsed stars made mostly of neutrons</w:t>
      </w:r>
      <w:r>
        <w:br/>
      </w:r>
      <w:r>
        <w:t xml:space="preserve">    (b) choices made without opposition or without formal votes</w:t>
      </w:r>
      <w:r>
        <w:br/>
      </w:r>
      <w:r>
        <w:t xml:space="preserve">    (c) members of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 GUICHE (controlling himself,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haughtily</w:t>
      </w:r>
      <w:r>
        <w:rPr>
          <w:b/>
          <w:bCs/>
        </w:rPr>
        <w:t xml:space="preserve">):  Do you think I will eat your leavings?</w:t>
      </w:r>
      <w:r>
        <w:br/>
      </w:r>
      <w:r>
        <w:t xml:space="preserve">    (a) condescendingly (in a superior or self-important manner)</w:t>
      </w:r>
      <w:r>
        <w:br/>
      </w:r>
      <w:r>
        <w:t xml:space="preserve">    (b) in a manner that is able to be promised or guaranteed</w:t>
      </w:r>
      <w:r>
        <w:br/>
      </w:r>
      <w:r>
        <w:t xml:space="preserve">    (c) in a manner that is clear, so it is easily understood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CHRISTIAN (taking her hands): Now tell me why— Why, by these fearful paths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perilous</w:t>
      </w:r>
      <w:r>
        <w:rPr>
          <w:b/>
          <w:bCs/>
        </w:rPr>
        <w:t xml:space="preserve">— Across these ranks of ribald soldiery, You have come?</w:t>
      </w:r>
      <w:r>
        <w:br/>
      </w:r>
      <w:r>
        <w:t xml:space="preserve">    (a) bent down</w:t>
      </w:r>
      <w:r>
        <w:br/>
      </w:r>
      <w:r>
        <w:t xml:space="preserve">    (b) dangerous</w:t>
      </w:r>
      <w:r>
        <w:br/>
      </w:r>
      <w:r>
        <w:t xml:space="preserve">    (c) stuck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rampart</w:t>
      </w:r>
      <w:r>
        <w:rPr>
          <w:b/>
          <w:bCs/>
        </w:rPr>
        <w:t xml:space="preserve"> </w:t>
      </w:r>
      <w:r>
        <w:rPr>
          <w:b/>
          <w:bCs/>
        </w:rPr>
        <w:t xml:space="preserve">is covered instantly by a formidable row of enemies</w:t>
      </w:r>
      <w:r>
        <w:br/>
      </w:r>
      <w:r>
        <w:t xml:space="preserve">    (a) a defensive wall or barrier -- built for military defense</w:t>
      </w:r>
      <w:r>
        <w:br/>
      </w:r>
      <w:r>
        <w:t xml:space="preserve">    (b) to promise, guarantee, or indicate certainty of something</w:t>
      </w:r>
      <w:r>
        <w:br/>
      </w:r>
      <w:r>
        <w:t xml:space="preserve">    (c) think carefully and make a judgment about something again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2026-05-20T01:44:05Z</dcterms:created>
  <dcterms:modified xsi:type="dcterms:W3CDTF">2026-05-20T01:44:05Z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