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62c29d9616e081af8114a5c095e8fc587d088e"/>
    <w:p>
      <w:pPr>
        <w:pStyle w:val="Heading1"/>
      </w:pPr>
      <w:r>
        <w:rPr>
          <w:b/>
          <w:bCs/>
        </w:rPr>
        <w:t xml:space="preserve">Cuban Missile Crisis Speech</w:t>
      </w:r>
      <w:r>
        <w:br/>
      </w:r>
      <w:r>
        <w:rPr>
          <w:i/>
          <w:iCs/>
        </w:rPr>
        <w:t xml:space="preserve">John F. Kennedy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Good evening my fellow citizens: This Government, as promised, has maintained the closest surveillance of the Soviet Military buildup on the island of</w:t>
      </w:r>
      <w:r>
        <w:rPr>
          <w:b/>
          <w:bCs/>
        </w:rPr>
        <w:t xml:space="preserve"> </w:t>
      </w:r>
      <w:r>
        <w:rPr>
          <w:b/>
          <w:bCs/>
          <w:u w:val="single"/>
        </w:rPr>
        <w:t xml:space="preserve">Cuba</w:t>
      </w:r>
      <w:r>
        <w:rPr>
          <w:b/>
          <w:bCs/>
        </w:rPr>
        <w:t xml:space="preserve">.</w:t>
      </w:r>
      <w:r>
        <w:br/>
      </w:r>
      <w:r>
        <w:t xml:space="preserve">    (a) communist country that is 90 miles from Florida</w:t>
      </w:r>
      <w:r>
        <w:br/>
      </w:r>
      <w:r>
        <w:t xml:space="preserve">    (b) large Caribbean island known for high-tech industry</w:t>
      </w:r>
      <w:r>
        <w:br/>
      </w:r>
      <w:r>
        <w:t xml:space="preserve">    (c) Mexican state that exports much coffee and sugar</w:t>
      </w:r>
    </w:p>
    <w:p>
      <w:pPr>
        <w:pStyle w:val="Compact"/>
        <w:numPr>
          <w:ilvl w:val="0"/>
          <w:numId w:val="1001"/>
        </w:numPr>
      </w:pPr>
      <w:r>
        <w:rPr>
          <w:b/>
          <w:bCs/>
        </w:rPr>
        <w:t xml:space="preserve">Within the past week, unmistakable evidence has</w:t>
      </w:r>
      <w:r>
        <w:rPr>
          <w:b/>
          <w:bCs/>
        </w:rPr>
        <w:t xml:space="preserve"> </w:t>
      </w:r>
      <w:r>
        <w:rPr>
          <w:b/>
          <w:bCs/>
          <w:u w:val="single"/>
        </w:rPr>
        <w:t xml:space="preserve">established</w:t>
      </w:r>
      <w:r>
        <w:rPr>
          <w:b/>
          <w:bCs/>
        </w:rPr>
        <w:t xml:space="preserve"> </w:t>
      </w:r>
      <w:r>
        <w:rPr>
          <w:b/>
          <w:bCs/>
        </w:rPr>
        <w:t xml:space="preserve">the fact that a series of offensive missile sites is now in preparation on that imprisoned island.</w:t>
      </w:r>
      <w:r>
        <w:br/>
      </w:r>
      <w:r>
        <w:t xml:space="preserve">    (a) examined an issue, got opinions by asking specific questions; and/or asked people for political support individually</w:t>
      </w:r>
      <w:r>
        <w:br/>
      </w:r>
      <w:r>
        <w:t xml:space="preserve">    (b) accepted someone's membership though a special procedure such as a ceremony and/or period of instruction and/or test</w:t>
      </w:r>
      <w:r>
        <w:br/>
      </w:r>
      <w:r>
        <w:t xml:space="preserve">    (c) proven</w:t>
      </w:r>
    </w:p>
    <w:p>
      <w:pPr>
        <w:pStyle w:val="Compact"/>
        <w:numPr>
          <w:ilvl w:val="0"/>
          <w:numId w:val="1001"/>
        </w:numPr>
      </w:pPr>
      <w:r>
        <w:rPr>
          <w:b/>
          <w:bCs/>
        </w:rPr>
        <w:t xml:space="preserve">The purpose of these bases can be none other than to provide a</w:t>
      </w:r>
      <w:r>
        <w:rPr>
          <w:b/>
          <w:bCs/>
        </w:rPr>
        <w:t xml:space="preserve"> </w:t>
      </w:r>
      <w:r>
        <w:rPr>
          <w:b/>
          <w:bCs/>
          <w:u w:val="single"/>
        </w:rPr>
        <w:t xml:space="preserve">nuclear</w:t>
      </w:r>
      <w:r>
        <w:rPr>
          <w:b/>
          <w:bCs/>
        </w:rPr>
        <w:t xml:space="preserve"> </w:t>
      </w:r>
      <w:r>
        <w:rPr>
          <w:b/>
          <w:bCs/>
        </w:rPr>
        <w:t xml:space="preserve">strike capability against the Western Hemisphere.</w:t>
      </w:r>
      <w:r>
        <w:br/>
      </w:r>
      <w:r>
        <w:t xml:space="preserve">    (a) the condition of being exclusive to (someone or some group)</w:t>
      </w:r>
      <w:r>
        <w:br/>
      </w:r>
      <w:r>
        <w:t xml:space="preserve">    (b) relating to the central or most important part of something</w:t>
      </w:r>
      <w:r>
        <w:br/>
      </w:r>
      <w:r>
        <w:t xml:space="preserve">    (c) the quality of inappropriateness in size, amount, or degree</w:t>
      </w:r>
    </w:p>
    <w:p>
      <w:pPr>
        <w:pStyle w:val="Compact"/>
        <w:numPr>
          <w:ilvl w:val="0"/>
          <w:numId w:val="1001"/>
        </w:numPr>
      </w:pPr>
      <w:r>
        <w:rPr>
          <w:b/>
          <w:bCs/>
        </w:rPr>
        <w:t xml:space="preserve">And having now confirmed and completed our</w:t>
      </w:r>
      <w:r>
        <w:rPr>
          <w:b/>
          <w:bCs/>
        </w:rPr>
        <w:t xml:space="preserve"> </w:t>
      </w:r>
      <w:r>
        <w:rPr>
          <w:b/>
          <w:bCs/>
          <w:u w:val="single"/>
        </w:rPr>
        <w:t xml:space="preserve">evaluation</w:t>
      </w:r>
      <w:r>
        <w:rPr>
          <w:b/>
          <w:bCs/>
        </w:rPr>
        <w:t xml:space="preserve"> </w:t>
      </w:r>
      <w:r>
        <w:rPr>
          <w:b/>
          <w:bCs/>
        </w:rPr>
        <w:t xml:space="preserve">of the evidence and our decision on a course of action, this Government feels obliged to report this new crisis to you in fullest detail.</w:t>
      </w:r>
      <w:r>
        <w:br/>
      </w:r>
      <w:r>
        <w:t xml:space="preserve">    (a) the process of thinking carefully and making a judgment about something</w:t>
      </w:r>
      <w:r>
        <w:br/>
      </w:r>
      <w:r>
        <w:t xml:space="preserve">    (b) the act of finding fault and telling others; or a description of faults</w:t>
      </w:r>
      <w:r>
        <w:br/>
      </w:r>
      <w:r>
        <w:t xml:space="preserve">    (c) an international boundary or a wilderness at the edge of a settled area</w:t>
      </w:r>
    </w:p>
    <w:p>
      <w:pPr>
        <w:pStyle w:val="Compact"/>
        <w:numPr>
          <w:ilvl w:val="0"/>
          <w:numId w:val="1001"/>
        </w:numPr>
      </w:pPr>
      <w:r>
        <w:rPr>
          <w:b/>
          <w:bCs/>
        </w:rPr>
        <w:t xml:space="preserve">This action also</w:t>
      </w:r>
      <w:r>
        <w:rPr>
          <w:b/>
          <w:bCs/>
        </w:rPr>
        <w:t xml:space="preserve"> </w:t>
      </w:r>
      <w:r>
        <w:rPr>
          <w:b/>
          <w:bCs/>
          <w:u w:val="single"/>
        </w:rPr>
        <w:t xml:space="preserve">contradicts</w:t>
      </w:r>
      <w:r>
        <w:rPr>
          <w:b/>
          <w:bCs/>
        </w:rPr>
        <w:t xml:space="preserve"> </w:t>
      </w:r>
      <w:r>
        <w:rPr>
          <w:b/>
          <w:bCs/>
        </w:rPr>
        <w:t xml:space="preserve">the repeated assurances of Soviet spokesmen, both publicly and privately delivered, that the arms buildup in Cuba would retain its original defensive character, and that the Soviet Union had no need or desire to station strategic missiles on the territory of any other nation.</w:t>
      </w:r>
      <w:r>
        <w:br/>
      </w:r>
      <w:r>
        <w:t xml:space="preserve">    (a) subtracts</w:t>
      </w:r>
      <w:r>
        <w:br/>
      </w:r>
      <w:r>
        <w:t xml:space="preserve">    (b) disagrees</w:t>
      </w:r>
      <w:r>
        <w:br/>
      </w:r>
      <w:r>
        <w:t xml:space="preserve">    (c) satisfies</w:t>
      </w:r>
    </w:p>
    <w:p>
      <w:pPr>
        <w:pStyle w:val="Compact"/>
        <w:numPr>
          <w:ilvl w:val="0"/>
          <w:numId w:val="1001"/>
        </w:numPr>
      </w:pPr>
      <w:r>
        <w:rPr>
          <w:b/>
          <w:bCs/>
        </w:rPr>
        <w:t xml:space="preserve">Neither the United States of America nor the world community of nations can tolerate deliberate</w:t>
      </w:r>
      <w:r>
        <w:rPr>
          <w:b/>
          <w:bCs/>
        </w:rPr>
        <w:t xml:space="preserve"> </w:t>
      </w:r>
      <w:r>
        <w:rPr>
          <w:b/>
          <w:bCs/>
          <w:u w:val="single"/>
        </w:rPr>
        <w:t xml:space="preserve">deception</w:t>
      </w:r>
      <w:r>
        <w:rPr>
          <w:b/>
          <w:bCs/>
        </w:rPr>
        <w:t xml:space="preserve"> </w:t>
      </w:r>
      <w:r>
        <w:rPr>
          <w:b/>
          <w:bCs/>
        </w:rPr>
        <w:t xml:space="preserve">and offensive threats on the part of any nation, large or small.</w:t>
      </w:r>
      <w:r>
        <w:br/>
      </w:r>
      <w:r>
        <w:t xml:space="preserve">    (a) someone bound to serve another without pay -- such as a slave or serf</w:t>
      </w:r>
      <w:r>
        <w:br/>
      </w:r>
      <w:r>
        <w:t xml:space="preserve">    (b) the act of lying to or misleading someone; or something that misleads</w:t>
      </w:r>
      <w:r>
        <w:br/>
      </w:r>
      <w:r>
        <w:t xml:space="preserve">    (c) the degree to which something can change to fit a different situation</w:t>
      </w:r>
    </w:p>
    <w:p>
      <w:pPr>
        <w:pStyle w:val="Compact"/>
        <w:numPr>
          <w:ilvl w:val="0"/>
          <w:numId w:val="1001"/>
        </w:numPr>
      </w:pPr>
      <w:r>
        <w:rPr>
          <w:b/>
          <w:bCs/>
        </w:rPr>
        <w:t xml:space="preserve">We no longer live in a world where only the actual firing of weapons represents a</w:t>
      </w:r>
      <w:r>
        <w:rPr>
          <w:b/>
          <w:bCs/>
        </w:rPr>
        <w:t xml:space="preserve"> </w:t>
      </w:r>
      <w:r>
        <w:rPr>
          <w:b/>
          <w:bCs/>
          <w:u w:val="single"/>
        </w:rPr>
        <w:t xml:space="preserve">sufficient</w:t>
      </w:r>
      <w:r>
        <w:rPr>
          <w:b/>
          <w:bCs/>
        </w:rPr>
        <w:t xml:space="preserve"> </w:t>
      </w:r>
      <w:r>
        <w:rPr>
          <w:b/>
          <w:bCs/>
        </w:rPr>
        <w:t xml:space="preserve">challenge to a nation's security to constitute maximum peril.</w:t>
      </w:r>
      <w:r>
        <w:br/>
      </w:r>
      <w:r>
        <w:t xml:space="preserve">    (a) adequate (enough -- often without being more than is needed)</w:t>
      </w:r>
      <w:r>
        <w:br/>
      </w:r>
      <w:r>
        <w:t xml:space="preserve">    (b) in a manner of taking on or adopting power or responsibility</w:t>
      </w:r>
      <w:r>
        <w:br/>
      </w:r>
      <w:r>
        <w:t xml:space="preserve">    (c) producing a stream of atomic particles through nuclear decay</w:t>
      </w:r>
    </w:p>
    <w:p>
      <w:pPr>
        <w:pStyle w:val="Compact"/>
        <w:numPr>
          <w:ilvl w:val="0"/>
          <w:numId w:val="1001"/>
        </w:numPr>
      </w:pPr>
      <w:r>
        <w:rPr>
          <w:b/>
          <w:bCs/>
        </w:rPr>
        <w:t xml:space="preserve">We no longer live in a world where only the actual firing of weapons represents a sufficient challenge to a nation's security to constitute maximum</w:t>
      </w:r>
      <w:r>
        <w:rPr>
          <w:b/>
          <w:bCs/>
        </w:rPr>
        <w:t xml:space="preserve"> </w:t>
      </w:r>
      <w:r>
        <w:rPr>
          <w:b/>
          <w:bCs/>
          <w:u w:val="single"/>
        </w:rPr>
        <w:t xml:space="preserve">peril</w:t>
      </w:r>
      <w:r>
        <w:rPr>
          <w:b/>
          <w:bCs/>
        </w:rPr>
        <w:t xml:space="preserve">.</w:t>
      </w:r>
      <w:r>
        <w:br/>
      </w:r>
      <w:r>
        <w:t xml:space="preserve">    (a) danger</w:t>
      </w:r>
      <w:r>
        <w:br/>
      </w:r>
      <w:r>
        <w:t xml:space="preserve">    (b) useful</w:t>
      </w:r>
      <w:r>
        <w:br/>
      </w:r>
      <w:r>
        <w:t xml:space="preserve">    (c) allows</w:t>
      </w:r>
    </w:p>
    <w:p>
      <w:pPr>
        <w:pStyle w:val="Compact"/>
        <w:numPr>
          <w:ilvl w:val="0"/>
          <w:numId w:val="1001"/>
        </w:numPr>
      </w:pPr>
      <w:r>
        <w:rPr>
          <w:b/>
          <w:bCs/>
        </w:rPr>
        <w:t xml:space="preserve">Nuclear weapons are so destructive and ballistic missiles are so swift, that any substantially increased possibility of their use or any sudden change in their</w:t>
      </w:r>
      <w:r>
        <w:rPr>
          <w:b/>
          <w:bCs/>
        </w:rPr>
        <w:t xml:space="preserve"> </w:t>
      </w:r>
      <w:r>
        <w:rPr>
          <w:b/>
          <w:bCs/>
          <w:u w:val="single"/>
        </w:rPr>
        <w:t xml:space="preserve">deployment</w:t>
      </w:r>
      <w:r>
        <w:rPr>
          <w:b/>
          <w:bCs/>
        </w:rPr>
        <w:t xml:space="preserve"> </w:t>
      </w:r>
      <w:r>
        <w:rPr>
          <w:b/>
          <w:bCs/>
        </w:rPr>
        <w:t xml:space="preserve">may well be regarded as a definite threat to peace.</w:t>
      </w:r>
      <w:r>
        <w:br/>
      </w:r>
      <w:r>
        <w:t xml:space="preserve">    (a) placing or activating</w:t>
      </w:r>
      <w:r>
        <w:br/>
      </w:r>
      <w:r>
        <w:t xml:space="preserve">    (b) a nerve or brain cell</w:t>
      </w:r>
      <w:r>
        <w:br/>
      </w:r>
      <w:r>
        <w:t xml:space="preserve">    (c) long eventful journey</w:t>
      </w:r>
    </w:p>
    <w:p>
      <w:pPr>
        <w:pStyle w:val="Compact"/>
        <w:numPr>
          <w:ilvl w:val="0"/>
          <w:numId w:val="1001"/>
        </w:numPr>
      </w:pPr>
      <w:r>
        <w:rPr>
          <w:b/>
          <w:bCs/>
        </w:rPr>
        <w:t xml:space="preserve">For many years both the Soviet Union and the United States, recognizing this fact, have deployed strategic nuclear weapons with great care, never upsetting the</w:t>
      </w:r>
      <w:r>
        <w:rPr>
          <w:b/>
          <w:bCs/>
        </w:rPr>
        <w:t xml:space="preserve"> </w:t>
      </w:r>
      <w:r>
        <w:rPr>
          <w:b/>
          <w:bCs/>
          <w:u w:val="single"/>
        </w:rPr>
        <w:t xml:space="preserve">precarious</w:t>
      </w:r>
      <w:r>
        <w:rPr>
          <w:b/>
          <w:bCs/>
        </w:rPr>
        <w:t xml:space="preserve"> </w:t>
      </w:r>
      <w:r>
        <w:rPr>
          <w:b/>
          <w:bCs/>
        </w:rPr>
        <w:t xml:space="preserve">status quo which insured that these weapons would not be used in the absence of some vital challenge.</w:t>
      </w:r>
      <w:r>
        <w:br/>
      </w:r>
      <w:r>
        <w:t xml:space="preserve">    (a) unsafe or unsure</w:t>
      </w:r>
      <w:r>
        <w:br/>
      </w:r>
      <w:r>
        <w:t xml:space="preserve">    (b) able to be found</w:t>
      </w:r>
      <w:r>
        <w:br/>
      </w:r>
      <w:r>
        <w:t xml:space="preserve">    (c) likely to change</w:t>
      </w:r>
    </w:p>
    <w:p>
      <w:pPr>
        <w:pStyle w:val="Compact"/>
        <w:numPr>
          <w:ilvl w:val="0"/>
          <w:numId w:val="1001"/>
        </w:numPr>
      </w:pPr>
      <w:r>
        <w:rPr>
          <w:b/>
          <w:bCs/>
          <w:u w:val="single"/>
        </w:rPr>
        <w:t xml:space="preserve">Nevertheless</w:t>
      </w:r>
      <w:r>
        <w:rPr>
          <w:b/>
          <w:bCs/>
        </w:rPr>
        <w:t xml:space="preserve">, American citizens have become adjusted to living daily on the Bull's-eye of Soviet missiles located inside the U.S.S.R. or in submarines.</w:t>
      </w:r>
      <w:r>
        <w:br/>
      </w:r>
      <w:r>
        <w:t xml:space="preserve">    (a) despite that (used to connect contrasting ideas)</w:t>
      </w:r>
      <w:r>
        <w:br/>
      </w:r>
      <w:r>
        <w:t xml:space="preserve">    (b) therefore (for that reason)</w:t>
      </w:r>
      <w:r>
        <w:br/>
      </w:r>
      <w:r>
        <w:t xml:space="preserve">    (c) in keeping with or in agreement with what was just stated</w:t>
      </w:r>
    </w:p>
    <w:p>
      <w:pPr>
        <w:pStyle w:val="Compact"/>
        <w:numPr>
          <w:ilvl w:val="0"/>
          <w:numId w:val="1001"/>
        </w:numPr>
      </w:pPr>
      <w:r>
        <w:rPr>
          <w:b/>
          <w:bCs/>
        </w:rPr>
        <w:t xml:space="preserve">The 1930's taught us a clear lesson: aggressive conduct, if allowed to go unchecked and unchallenged</w:t>
      </w:r>
      <w:r>
        <w:rPr>
          <w:b/>
          <w:bCs/>
        </w:rPr>
        <w:t xml:space="preserve"> </w:t>
      </w:r>
      <w:r>
        <w:rPr>
          <w:b/>
          <w:bCs/>
          <w:u w:val="single"/>
        </w:rPr>
        <w:t xml:space="preserve">ultimately</w:t>
      </w:r>
      <w:r>
        <w:rPr>
          <w:b/>
          <w:bCs/>
        </w:rPr>
        <w:t xml:space="preserve"> </w:t>
      </w:r>
      <w:r>
        <w:rPr>
          <w:b/>
          <w:bCs/>
        </w:rPr>
        <w:t xml:space="preserve">leads to war.</w:t>
      </w:r>
      <w:r>
        <w:br/>
      </w:r>
      <w:r>
        <w:t xml:space="preserve">    (a) in a self-aware manner</w:t>
      </w:r>
      <w:r>
        <w:br/>
      </w:r>
      <w:r>
        <w:t xml:space="preserve">    (b) as another possibility</w:t>
      </w:r>
      <w:r>
        <w:br/>
      </w:r>
      <w:r>
        <w:t xml:space="preserve">    (c) finally; or in the end</w:t>
      </w:r>
    </w:p>
    <w:p>
      <w:pPr>
        <w:pStyle w:val="Compact"/>
        <w:numPr>
          <w:ilvl w:val="0"/>
          <w:numId w:val="1001"/>
        </w:numPr>
      </w:pPr>
      <w:r>
        <w:rPr>
          <w:b/>
          <w:bCs/>
        </w:rPr>
        <w:t xml:space="preserve">Acting, therefore, in the defense of our own security and of the entire Western Hemisphere, and under the authority entrusted to me by the Constitution as</w:t>
      </w:r>
      <w:r>
        <w:rPr>
          <w:b/>
          <w:bCs/>
        </w:rPr>
        <w:t xml:space="preserve"> </w:t>
      </w:r>
      <w:r>
        <w:rPr>
          <w:b/>
          <w:bCs/>
          <w:u w:val="single"/>
        </w:rPr>
        <w:t xml:space="preserve">endorsed</w:t>
      </w:r>
      <w:r>
        <w:rPr>
          <w:b/>
          <w:bCs/>
        </w:rPr>
        <w:t xml:space="preserve"> </w:t>
      </w:r>
      <w:r>
        <w:rPr>
          <w:b/>
          <w:bCs/>
        </w:rPr>
        <w:t xml:space="preserve">by the resolution of the Congress, I have directed that the following initial steps be taken immediately: First: To halt this offensive buildup, a strict quarantine on all offensive military equipment under shipment to Cuba is being initiated.</w:t>
      </w:r>
      <w:r>
        <w:br/>
      </w:r>
      <w:r>
        <w:t xml:space="preserve">    (a) recognized difference</w:t>
      </w:r>
      <w:r>
        <w:br/>
      </w:r>
      <w:r>
        <w:t xml:space="preserve">    (b) approved or supported</w:t>
      </w:r>
      <w:r>
        <w:br/>
      </w:r>
      <w:r>
        <w:t xml:space="preserve">    (c) gained advantage from</w:t>
      </w:r>
    </w:p>
    <w:p>
      <w:pPr>
        <w:pStyle w:val="Compact"/>
        <w:numPr>
          <w:ilvl w:val="0"/>
          <w:numId w:val="1001"/>
        </w:numPr>
      </w:pPr>
      <w:r>
        <w:rPr>
          <w:b/>
          <w:bCs/>
        </w:rPr>
        <w:t xml:space="preserve">Fifth: We are calling tonight for an immediate meeting of the Organ of Consultation under the Organization of American States, to consider this threat to hemispheric security and to</w:t>
      </w:r>
      <w:r>
        <w:rPr>
          <w:b/>
          <w:bCs/>
        </w:rPr>
        <w:t xml:space="preserve"> </w:t>
      </w:r>
      <w:r>
        <w:rPr>
          <w:b/>
          <w:bCs/>
          <w:u w:val="single"/>
        </w:rPr>
        <w:t xml:space="preserve">invoke</w:t>
      </w:r>
      <w:r>
        <w:rPr>
          <w:b/>
          <w:bCs/>
        </w:rPr>
        <w:t xml:space="preserve"> </w:t>
      </w:r>
      <w:r>
        <w:rPr>
          <w:b/>
          <w:bCs/>
        </w:rPr>
        <w:t xml:space="preserve">articles 6 and 8 of the Rio Treaty in support of all necessary action.</w:t>
      </w:r>
      <w:r>
        <w:br/>
      </w:r>
      <w:r>
        <w:t xml:space="preserve">    (a) cite</w:t>
      </w:r>
      <w:r>
        <w:br/>
      </w:r>
      <w:r>
        <w:t xml:space="preserve">    (b) criticize</w:t>
      </w:r>
      <w:r>
        <w:br/>
      </w:r>
      <w:r>
        <w:t xml:space="preserve">    (c) condemn</w:t>
      </w:r>
    </w:p>
    <w:p>
      <w:pPr>
        <w:pStyle w:val="Compact"/>
        <w:numPr>
          <w:ilvl w:val="0"/>
          <w:numId w:val="1001"/>
        </w:numPr>
      </w:pPr>
      <w:r>
        <w:rPr>
          <w:b/>
          <w:bCs/>
        </w:rPr>
        <w:t xml:space="preserve">Seventh and finally: I call upon Chairman Khrushchev to halt and eliminate this</w:t>
      </w:r>
      <w:r>
        <w:rPr>
          <w:b/>
          <w:bCs/>
        </w:rPr>
        <w:t xml:space="preserve"> </w:t>
      </w:r>
      <w:r>
        <w:rPr>
          <w:b/>
          <w:bCs/>
          <w:u w:val="single"/>
        </w:rPr>
        <w:t xml:space="preserve">clandestine</w:t>
      </w:r>
      <w:r>
        <w:rPr>
          <w:b/>
          <w:bCs/>
        </w:rPr>
        <w:t xml:space="preserve">, reckless and provocative threat to world peace and to stable relations between our two nations.</w:t>
      </w:r>
      <w:r>
        <w:br/>
      </w:r>
      <w:r>
        <w:t xml:space="preserve">    (a) secret or hidden</w:t>
      </w:r>
      <w:r>
        <w:br/>
      </w:r>
      <w:r>
        <w:t xml:space="preserve">    (b) able to be found</w:t>
      </w:r>
      <w:r>
        <w:br/>
      </w:r>
      <w:r>
        <w:t xml:space="preserve">    (c) unpleasing sound</w:t>
      </w:r>
    </w:p>
    <w:p>
      <w:pPr>
        <w:pStyle w:val="Compact"/>
        <w:numPr>
          <w:ilvl w:val="0"/>
          <w:numId w:val="1001"/>
        </w:numPr>
      </w:pPr>
      <w:r>
        <w:rPr>
          <w:b/>
          <w:bCs/>
        </w:rPr>
        <w:t xml:space="preserve">We have in the past made</w:t>
      </w:r>
      <w:r>
        <w:rPr>
          <w:b/>
          <w:bCs/>
        </w:rPr>
        <w:t xml:space="preserve"> </w:t>
      </w:r>
      <w:r>
        <w:rPr>
          <w:b/>
          <w:bCs/>
          <w:u w:val="single"/>
        </w:rPr>
        <w:t xml:space="preserve">strenuous</w:t>
      </w:r>
      <w:r>
        <w:rPr>
          <w:b/>
          <w:bCs/>
        </w:rPr>
        <w:t xml:space="preserve"> </w:t>
      </w:r>
      <w:r>
        <w:rPr>
          <w:b/>
          <w:bCs/>
        </w:rPr>
        <w:t xml:space="preserve">efforts to limit the spread of nuclear weapons.</w:t>
      </w:r>
      <w:r>
        <w:br/>
      </w:r>
      <w:r>
        <w:t xml:space="preserve">    (a) difficult (requiring much effort)</w:t>
      </w:r>
      <w:r>
        <w:br/>
      </w:r>
      <w:r>
        <w:t xml:space="preserve">    (b) able to be stopped from happening</w:t>
      </w:r>
      <w:r>
        <w:br/>
      </w:r>
      <w:r>
        <w:t xml:space="preserve">    (c) improper, awkward, or unfavorable</w:t>
      </w:r>
    </w:p>
    <w:p>
      <w:pPr>
        <w:pStyle w:val="Compact"/>
        <w:numPr>
          <w:ilvl w:val="0"/>
          <w:numId w:val="1001"/>
        </w:numPr>
      </w:pPr>
      <w:r>
        <w:rPr>
          <w:b/>
          <w:bCs/>
        </w:rPr>
        <w:t xml:space="preserve">We are prepared to discuss new proposals for the removal of tensions on both sides—including the possibility of a</w:t>
      </w:r>
      <w:r>
        <w:rPr>
          <w:b/>
          <w:bCs/>
        </w:rPr>
        <w:t xml:space="preserve"> </w:t>
      </w:r>
      <w:r>
        <w:rPr>
          <w:b/>
          <w:bCs/>
          <w:u w:val="single"/>
        </w:rPr>
        <w:t xml:space="preserve">genuinely</w:t>
      </w:r>
      <w:r>
        <w:rPr>
          <w:b/>
          <w:bCs/>
        </w:rPr>
        <w:t xml:space="preserve"> </w:t>
      </w:r>
      <w:r>
        <w:rPr>
          <w:b/>
          <w:bCs/>
        </w:rPr>
        <w:t xml:space="preserve">independent Cuba, free to determine its own destiny.</w:t>
      </w:r>
      <w:r>
        <w:br/>
      </w:r>
      <w:r>
        <w:t xml:space="preserve">    (a) mainly</w:t>
      </w:r>
      <w:r>
        <w:br/>
      </w:r>
      <w:r>
        <w:t xml:space="preserve">    (b) wisely</w:t>
      </w:r>
      <w:r>
        <w:br/>
      </w:r>
      <w:r>
        <w:t xml:space="preserve">    (c) really</w:t>
      </w:r>
    </w:p>
    <w:p>
      <w:pPr>
        <w:pStyle w:val="Compact"/>
        <w:numPr>
          <w:ilvl w:val="0"/>
          <w:numId w:val="1001"/>
        </w:numPr>
      </w:pPr>
      <w:r>
        <w:rPr>
          <w:b/>
          <w:bCs/>
        </w:rPr>
        <w:t xml:space="preserve">I speak to you as a friend, as one who knows of your deep attachment to your fatherland, as one who shares your</w:t>
      </w:r>
      <w:r>
        <w:rPr>
          <w:b/>
          <w:bCs/>
        </w:rPr>
        <w:t xml:space="preserve"> </w:t>
      </w:r>
      <w:r>
        <w:rPr>
          <w:b/>
          <w:bCs/>
          <w:u w:val="single"/>
        </w:rPr>
        <w:t xml:space="preserve">aspirations</w:t>
      </w:r>
      <w:r>
        <w:rPr>
          <w:b/>
          <w:bCs/>
        </w:rPr>
        <w:t xml:space="preserve"> </w:t>
      </w:r>
      <w:r>
        <w:rPr>
          <w:b/>
          <w:bCs/>
        </w:rPr>
        <w:t xml:space="preserve">for liberty and justice for all.</w:t>
      </w:r>
      <w:r>
        <w:br/>
      </w:r>
      <w:r>
        <w:t xml:space="preserve">    (a) battles</w:t>
      </w:r>
      <w:r>
        <w:br/>
      </w:r>
      <w:r>
        <w:t xml:space="preserve">    (b) results</w:t>
      </w:r>
      <w:r>
        <w:br/>
      </w:r>
      <w:r>
        <w:t xml:space="preserve">    (c) desires</w:t>
      </w:r>
    </w:p>
    <w:p>
      <w:pPr>
        <w:pStyle w:val="Compact"/>
        <w:numPr>
          <w:ilvl w:val="0"/>
          <w:numId w:val="1001"/>
        </w:numPr>
      </w:pPr>
      <w:r>
        <w:rPr>
          <w:b/>
          <w:bCs/>
        </w:rPr>
        <w:t xml:space="preserve">They can only</w:t>
      </w:r>
      <w:r>
        <w:rPr>
          <w:b/>
          <w:bCs/>
        </w:rPr>
        <w:t xml:space="preserve"> </w:t>
      </w:r>
      <w:r>
        <w:rPr>
          <w:b/>
          <w:bCs/>
          <w:u w:val="single"/>
        </w:rPr>
        <w:t xml:space="preserve">undermine</w:t>
      </w:r>
      <w:r>
        <w:rPr>
          <w:b/>
          <w:bCs/>
        </w:rPr>
        <w:t xml:space="preserve"> </w:t>
      </w:r>
      <w:r>
        <w:rPr>
          <w:b/>
          <w:bCs/>
        </w:rPr>
        <w:t xml:space="preserve">it.</w:t>
      </w:r>
      <w:r>
        <w:br/>
      </w:r>
      <w:r>
        <w:t xml:space="preserve">    (a) take on or adopt</w:t>
      </w:r>
      <w:r>
        <w:br/>
      </w:r>
      <w:r>
        <w:t xml:space="preserve">    (b) weaken gradually</w:t>
      </w:r>
      <w:r>
        <w:br/>
      </w:r>
      <w:r>
        <w:t xml:space="preserve">    (c) make more varied</w:t>
      </w:r>
    </w:p>
    <w:p>
      <w:pPr>
        <w:pStyle w:val="Compact"/>
        <w:numPr>
          <w:ilvl w:val="0"/>
          <w:numId w:val="1001"/>
        </w:numPr>
      </w:pPr>
      <w:r>
        <w:rPr>
          <w:b/>
          <w:bCs/>
        </w:rPr>
        <w:t xml:space="preserve">Many months of sacrifice and self-discipline lie ahead—months in which our patience and our will will be tested—months in which many threats and</w:t>
      </w:r>
      <w:r>
        <w:rPr>
          <w:b/>
          <w:bCs/>
        </w:rPr>
        <w:t xml:space="preserve"> </w:t>
      </w:r>
      <w:r>
        <w:rPr>
          <w:b/>
          <w:bCs/>
          <w:u w:val="single"/>
        </w:rPr>
        <w:t xml:space="preserve">denunciations</w:t>
      </w:r>
      <w:r>
        <w:rPr>
          <w:b/>
          <w:bCs/>
        </w:rPr>
        <w:t xml:space="preserve"> </w:t>
      </w:r>
      <w:r>
        <w:rPr>
          <w:b/>
          <w:bCs/>
        </w:rPr>
        <w:t xml:space="preserve">will keep us aware of our dangers.</w:t>
      </w:r>
      <w:r>
        <w:br/>
      </w:r>
      <w:r>
        <w:t xml:space="preserve">    (a) interactions or interests</w:t>
      </w:r>
      <w:r>
        <w:br/>
      </w:r>
      <w:r>
        <w:t xml:space="preserve">    (b) criticisms or accusations</w:t>
      </w:r>
      <w:r>
        <w:br/>
      </w:r>
      <w:r>
        <w:t xml:space="preserve">    (c) things easily set on fire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2026-05-20T13:37:15Z</dcterms:created>
  <dcterms:modified xsi:type="dcterms:W3CDTF">2026-05-20T13:37:15Z</dcterms:modified>
</cp:coreProperties>
</file>

<file path=docProps/custom.xml><?xml version="1.0" encoding="utf-8"?>
<Properties xmlns="http://schemas.openxmlformats.org/officeDocument/2006/custom-properties" xmlns:vt="http://schemas.openxmlformats.org/officeDocument/2006/docPropsVTypes"/>
</file>