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4ca2561f0a97e8d1ad4057a1759e25c4658467"/>
    <w:p>
      <w:pPr>
        <w:pStyle w:val="Heading1"/>
      </w:pPr>
      <w:r>
        <w:rPr>
          <w:b/>
          <w:bCs/>
        </w:rPr>
        <w:t xml:space="preserve">Counting by 7s</w:t>
      </w:r>
      <w:r>
        <w:br/>
      </w:r>
      <w:r>
        <w:rPr>
          <w:i/>
          <w:iCs/>
        </w:rPr>
        <w:t xml:space="preserve">Holly Goldberg Sloan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correlation</w:t>
      </w:r>
      <w:r>
        <w:rPr>
          <w:b/>
          <w:bCs/>
        </w:rPr>
        <w:t xml:space="preserve"> </w:t>
      </w:r>
      <w:r>
        <w:rPr>
          <w:b/>
          <w:bCs/>
        </w:rPr>
        <w:t xml:space="preserve">between expectation and delivery of desire could no doubt be quantified into some kind of mathematical formula.</w:t>
      </w:r>
      <w:r>
        <w:br/>
      </w:r>
      <w:r>
        <w:t xml:space="preserve">    (a) related to DNA sequences or units of heredity that influence biological traits</w:t>
      </w:r>
      <w:r>
        <w:br/>
      </w:r>
      <w:r>
        <w:t xml:space="preserve">    (b) relationship such that a change in one thing helps predict a change in another</w:t>
      </w:r>
      <w:r>
        <w:br/>
      </w:r>
      <w:r>
        <w:t xml:space="preserve">    (c) something exclusive to (someone or some group) -- such as an activity or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I've got some toddler memories, but my first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sequence</w:t>
      </w:r>
      <w:r>
        <w:rPr>
          <w:b/>
          <w:bCs/>
        </w:rPr>
        <w:t xml:space="preserve"> </w:t>
      </w:r>
      <w:r>
        <w:rPr>
          <w:b/>
          <w:bCs/>
        </w:rPr>
        <w:t xml:space="preserve">recall is kindergarten; no matter how hard I've tried to forget the experience.</w:t>
      </w:r>
      <w:r>
        <w:br/>
      </w:r>
      <w:r>
        <w:t xml:space="preserve">    (a) tell someone about something</w:t>
      </w:r>
      <w:r>
        <w:br/>
      </w:r>
      <w:r>
        <w:t xml:space="preserve">    (b) arranged in a specific order</w:t>
      </w:r>
      <w:r>
        <w:br/>
      </w:r>
      <w:r>
        <w:t xml:space="preserve">    (c) something repeated regularly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long, aggressive, yellowy stigma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jutting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center is like a jaundiced old man's finger.</w:t>
      </w:r>
      <w:r>
        <w:br/>
      </w:r>
      <w:r>
        <w:t xml:space="preserve">    (a) expressed strong hatred or loathing for</w:t>
      </w:r>
      <w:r>
        <w:br/>
      </w:r>
      <w:r>
        <w:t xml:space="preserve">    (b) to stick out; or a part that sticks out</w:t>
      </w:r>
      <w:r>
        <w:br/>
      </w:r>
      <w:r>
        <w:t xml:space="preserve">    (c) expresses strong hatred or loathing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needed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to the group a sense of my identity, while keeping a few of the basic elements of my character under wraps.</w:t>
      </w:r>
      <w:r>
        <w:br/>
      </w:r>
      <w:r>
        <w:t xml:space="preserve">    (a) create dramatic change</w:t>
      </w:r>
      <w:r>
        <w:br/>
      </w:r>
      <w:r>
        <w:t xml:space="preserve">    (b) mirror back (an image)</w:t>
      </w:r>
      <w:r>
        <w:br/>
      </w:r>
      <w:r>
        <w:t xml:space="preserve">    (c) communicate or express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Interaction between the male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 </w:t>
      </w:r>
      <w:r>
        <w:rPr>
          <w:b/>
          <w:bCs/>
        </w:rPr>
        <w:t xml:space="preserve">and the female species was varied and intense and highly unpredictable.</w:t>
      </w:r>
      <w:r>
        <w:br/>
      </w:r>
      <w:r>
        <w:t xml:space="preserve">    (a) the gain of advantage from something</w:t>
      </w:r>
      <w:r>
        <w:br/>
      </w:r>
      <w:r>
        <w:t xml:space="preserve">    (b) the quality of exactness or accuracy</w:t>
      </w:r>
      <w:r>
        <w:br/>
      </w:r>
      <w:r>
        <w:t xml:space="preserve">    (c) a similar group of animals or plants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lines rearranged themselves before I could work 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dynamic</w:t>
      </w:r>
      <w:r>
        <w:rPr>
          <w:b/>
          <w:bCs/>
        </w:rPr>
        <w:t xml:space="preserve">, and the principal said: "Willow, do you know why you're here?"</w:t>
      </w:r>
      <w:r>
        <w:br/>
      </w:r>
      <w:r>
        <w:t xml:space="preserve">    (a) interaction of forces influencing a system</w:t>
      </w:r>
      <w:r>
        <w:br/>
      </w:r>
      <w:r>
        <w:t xml:space="preserve">    (b) any substance that tends to increase the flow of urine</w:t>
      </w:r>
      <w:r>
        <w:br/>
      </w:r>
      <w:r>
        <w:t xml:space="preserve">    (c) an electronic component that acts like a one-way valve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file shows that you were identified several years ago as having high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aptitude</w:t>
      </w:r>
      <w:r>
        <w:rPr>
          <w:b/>
          <w:bCs/>
        </w:rPr>
        <w:t xml:space="preserve">.</w:t>
      </w:r>
      <w:r>
        <w:br/>
      </w:r>
      <w:r>
        <w:t xml:space="preserve">    (a) required by rule</w:t>
      </w:r>
      <w:r>
        <w:br/>
      </w:r>
      <w:r>
        <w:t xml:space="preserve">    (b) burying a dead body</w:t>
      </w:r>
      <w:r>
        <w:br/>
      </w:r>
      <w:r>
        <w:t xml:space="preserve">    (c) natural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principal, unable to prove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deception</w:t>
      </w:r>
      <w:r>
        <w:rPr>
          <w:b/>
          <w:bCs/>
        </w:rPr>
        <w:t xml:space="preserve">, but certain that it had happened, finally let me go.</w:t>
      </w:r>
      <w:r>
        <w:br/>
      </w:r>
      <w:r>
        <w:t xml:space="preserve">    (a) the degree to which something can change to fit a different situation</w:t>
      </w:r>
      <w:r>
        <w:br/>
      </w:r>
      <w:r>
        <w:t xml:space="preserve">    (b) the act of lying to or misleading someone; or something that misleads</w:t>
      </w:r>
      <w:r>
        <w:br/>
      </w:r>
      <w:r>
        <w:t xml:space="preserve">    (c) someone bound to serve another without pay -- such as a slave or serf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once a kid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evaluated</w:t>
      </w:r>
      <w:r>
        <w:rPr>
          <w:b/>
          <w:bCs/>
        </w:rPr>
        <w:t xml:space="preserve">, Dell could complete the district's form in a flash, giving everyone in a specific category the same rating.</w:t>
      </w:r>
      <w:r>
        <w:br/>
      </w:r>
      <w:r>
        <w:t xml:space="preserve">    (a) thought carefully and made a judgment about</w:t>
      </w:r>
      <w:r>
        <w:br/>
      </w:r>
      <w:r>
        <w:t xml:space="preserve">    (b) began speaking with someone about something</w:t>
      </w:r>
      <w:r>
        <w:br/>
      </w:r>
      <w:r>
        <w:t xml:space="preserve">    (c) made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getting more and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.</w:t>
      </w:r>
      <w:r>
        <w:br/>
      </w:r>
      <w:r>
        <w:t xml:space="preserve">    (a) not calm; or stirred up (often emotionally)</w:t>
      </w:r>
      <w:r>
        <w:br/>
      </w:r>
      <w:r>
        <w:t xml:space="preserve">    (b) concentrated, look at, or paid attention to</w:t>
      </w:r>
      <w:r>
        <w:br/>
      </w:r>
      <w:r>
        <w:t xml:space="preserve">    (c) thought carefully and made a judgment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male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 </w:t>
      </w:r>
      <w:r>
        <w:rPr>
          <w:b/>
          <w:bCs/>
        </w:rPr>
        <w:t xml:space="preserve">with a deep, husky (almost evil) voice set the stage for the slaughter.</w:t>
      </w:r>
      <w:r>
        <w:br/>
      </w:r>
      <w:r>
        <w:t xml:space="preserve">    (a) storyteller</w:t>
      </w:r>
      <w:r>
        <w:br/>
      </w:r>
      <w:r>
        <w:t xml:space="preserve">    (b) quiet voice</w:t>
      </w:r>
      <w:r>
        <w:br/>
      </w:r>
      <w:r>
        <w:t xml:space="preserve">    (c) translation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took great interest in the cultures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indigenous</w:t>
      </w:r>
      <w:r>
        <w:rPr>
          <w:b/>
          <w:bCs/>
        </w:rPr>
        <w:t xml:space="preserve"> </w:t>
      </w:r>
      <w:r>
        <w:rPr>
          <w:b/>
          <w:bCs/>
        </w:rPr>
        <w:t xml:space="preserve">people.</w:t>
      </w:r>
      <w:r>
        <w:br/>
      </w:r>
      <w:r>
        <w:t xml:space="preserve">    (a) of local origin</w:t>
      </w:r>
      <w:r>
        <w:br/>
      </w:r>
      <w:r>
        <w:t xml:space="preserve">    (b) strongly biased</w:t>
      </w:r>
      <w:r>
        <w:br/>
      </w:r>
      <w:r>
        <w:t xml:space="preserve">    (c) material wealth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knew that the nurse, Miss Judi, liked me because we discussed things like flu outbreaks and the statistics behind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spontaneous</w:t>
      </w:r>
      <w:r>
        <w:rPr>
          <w:b/>
          <w:bCs/>
        </w:rPr>
        <w:t xml:space="preserve"> </w:t>
      </w:r>
      <w:r>
        <w:rPr>
          <w:b/>
          <w:bCs/>
        </w:rPr>
        <w:t xml:space="preserve">nosebleeds.</w:t>
      </w:r>
      <w:r>
        <w:br/>
      </w:r>
      <w:r>
        <w:t xml:space="preserve">    (a) fascinate so much that awareness of other surrounding things is partially lost and too much trust is granted</w:t>
      </w:r>
      <w:r>
        <w:br/>
      </w:r>
      <w:r>
        <w:t xml:space="preserve">    (b) behaving in an instinctive, uninhibited manner  OR  happening naturally (without planning or external force)</w:t>
      </w:r>
      <w:r>
        <w:br/>
      </w:r>
      <w:r>
        <w:t xml:space="preserve">    (c) related to a government official whose job is to represent their country in discussions with other countries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Maybe he doesn't have full-blown disposophobia, which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hoarding</w:t>
      </w:r>
      <w:r>
        <w:rPr>
          <w:b/>
          <w:bCs/>
        </w:rPr>
        <w:t xml:space="preserve">, but he's on the same playing field.</w:t>
      </w:r>
      <w:r>
        <w:br/>
      </w:r>
      <w:r>
        <w:t xml:space="preserve">    (a) protecting something or keeping it as it is</w:t>
      </w:r>
      <w:r>
        <w:br/>
      </w:r>
      <w:r>
        <w:t xml:space="preserve">    (b) gathering something valuable and storing it</w:t>
      </w:r>
      <w:r>
        <w:br/>
      </w:r>
      <w:r>
        <w:t xml:space="preserve">    (c) keeping away (choosing not to do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know a lot about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bacteria</w:t>
      </w:r>
      <w:r>
        <w:rPr>
          <w:b/>
          <w:bCs/>
        </w:rPr>
        <w:t xml:space="preserve"> </w:t>
      </w:r>
      <w:r>
        <w:rPr>
          <w:b/>
          <w:bCs/>
        </w:rPr>
        <w:t xml:space="preserve">and germs, so this is all very challenging for me.</w:t>
      </w:r>
      <w:r>
        <w:br/>
      </w:r>
      <w:r>
        <w:t xml:space="preserve">    (a) the smallest part of any material that cannot be broken up by chemical means</w:t>
      </w:r>
      <w:r>
        <w:br/>
      </w:r>
      <w:r>
        <w:t xml:space="preserve">    (b) psychoanalysis:  that part of the unconscious mind that acts as a conscience</w:t>
      </w:r>
      <w:r>
        <w:br/>
      </w:r>
      <w:r>
        <w:t xml:space="preserve">    (c) microorganisms (living creatures so small it takes a microscope to see them)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Mai is the ultimate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pragmatist</w:t>
      </w:r>
      <w:r>
        <w:rPr>
          <w:b/>
          <w:bCs/>
        </w:rPr>
        <w:t xml:space="preserve">.</w:t>
      </w:r>
      <w:r>
        <w:br/>
      </w:r>
      <w:r>
        <w:t xml:space="preserve">    (a) someone who takes on or adopts something</w:t>
      </w:r>
      <w:r>
        <w:br/>
      </w:r>
      <w:r>
        <w:t xml:space="preserve">    (b) someone who is requesting or challenging</w:t>
      </w:r>
      <w:r>
        <w:br/>
      </w:r>
      <w:r>
        <w:t xml:space="preserve">    (c) someone concerned with practical matters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More stars than I ever remember seeing, and I've spent a lot of time at night with my head tilted back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analyzing</w:t>
      </w:r>
      <w:r>
        <w:rPr>
          <w:b/>
          <w:bCs/>
        </w:rPr>
        <w:t xml:space="preserve"> </w:t>
      </w:r>
      <w:r>
        <w:rPr>
          <w:b/>
          <w:bCs/>
        </w:rPr>
        <w:t xml:space="preserve">the constellations.</w:t>
      </w:r>
      <w:r>
        <w:br/>
      </w:r>
      <w:r>
        <w:t xml:space="preserve">    (a) opposing (struggling against each other)</w:t>
      </w:r>
      <w:r>
        <w:br/>
      </w:r>
      <w:r>
        <w:t xml:space="preserve">    (b) hiring, reserving, booking, or occupying</w:t>
      </w:r>
      <w:r>
        <w:br/>
      </w:r>
      <w:r>
        <w:t xml:space="preserve">    (c) examining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that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hypothetical</w:t>
      </w:r>
      <w:r>
        <w:rPr>
          <w:b/>
          <w:bCs/>
        </w:rPr>
        <w:t xml:space="preserve">.</w:t>
      </w:r>
      <w:r>
        <w:br/>
      </w:r>
      <w:r>
        <w:t xml:space="preserve">    (a) based on a seemingly reasonable, but unproven, explanation of known facts</w:t>
      </w:r>
      <w:r>
        <w:br/>
      </w:r>
      <w:r>
        <w:t xml:space="preserve">    (b) finding fault and telling others; or tending to have unfavorable opinions</w:t>
      </w:r>
      <w:r>
        <w:br/>
      </w:r>
      <w:r>
        <w:t xml:space="preserve">    (c) the state or degree of not finding a condition or substance to be 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hasn't changed since she picked me up, so she might just be trying to think of something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to say to me.</w:t>
      </w:r>
      <w:r>
        <w:br/>
      </w:r>
      <w:r>
        <w:t xml:space="preserve">    (a) not representative</w:t>
      </w:r>
      <w:r>
        <w:br/>
      </w:r>
      <w:r>
        <w:t xml:space="preserve">    (b) good or beneficial</w:t>
      </w:r>
      <w:r>
        <w:br/>
      </w:r>
      <w:r>
        <w:t xml:space="preserve">    (c) impossible to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see the judge I will try to convey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attitude, while at the same time monitoring my blood pressure and other vital signs.</w:t>
      </w:r>
      <w:r>
        <w:br/>
      </w:r>
      <w:r>
        <w:t xml:space="preserve">    (a) not sensible or careful</w:t>
      </w:r>
      <w:r>
        <w:br/>
      </w:r>
      <w:r>
        <w:t xml:space="preserve">    (b) optimistic or agreeable</w:t>
      </w:r>
      <w:r>
        <w:br/>
      </w:r>
      <w:r>
        <w:t xml:space="preserve">    (c) unable to get closer to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2026-05-20T14:44:07Z</dcterms:created>
  <dcterms:modified xsi:type="dcterms:W3CDTF">2026-05-20T14:44:07Z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