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8cef2c1b6d7b248ccd33839f4462f45e6ff5743"/>
    <w:p>
      <w:pPr>
        <w:pStyle w:val="Heading1"/>
      </w:pPr>
      <w:r>
        <w:rPr>
          <w:b/>
          <w:bCs/>
        </w:rPr>
        <w:t xml:space="preserve">Confessions of a Shopaholic</w:t>
      </w:r>
      <w:r>
        <w:br/>
      </w:r>
      <w:r>
        <w:rPr>
          <w:i/>
          <w:iCs/>
        </w:rPr>
        <w:t xml:space="preserve">Sophie Kinsella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 you can see, the Foreland Exotic Opportunities Savings Plan represents an entirely new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approach</w:t>
      </w:r>
      <w:r>
        <w:rPr>
          <w:b/>
          <w:bCs/>
        </w:rPr>
        <w:t xml:space="preserve"> </w:t>
      </w:r>
      <w:r>
        <w:rPr>
          <w:b/>
          <w:bCs/>
        </w:rPr>
        <w:t xml:space="preserve">to investment.</w:t>
      </w:r>
      <w:r>
        <w:br/>
      </w:r>
      <w:r>
        <w:t xml:space="preserve">    (a) change the direction of something or the purpose for which it is used</w:t>
      </w:r>
      <w:r>
        <w:br/>
      </w:r>
      <w:r>
        <w:t xml:space="preserve">    (b) to stick out, attract more attention than desired, or impose on others</w:t>
      </w:r>
      <w:r>
        <w:br/>
      </w:r>
      <w:r>
        <w:t xml:space="preserve">    (c) way of doing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steps slow down as 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approach</w:t>
      </w:r>
      <w:r>
        <w:rPr>
          <w:b/>
          <w:bCs/>
        </w:rPr>
        <w:t xml:space="preserve"> </w:t>
      </w:r>
      <w:r>
        <w:rPr>
          <w:b/>
          <w:bCs/>
        </w:rPr>
        <w:t xml:space="preserve">the skip and I pause, staring intently at it as though I'm interested in the words printed on the side.</w:t>
      </w:r>
      <w:r>
        <w:br/>
      </w:r>
      <w:r>
        <w:t xml:space="preserve">    (a) mirror back (an image)</w:t>
      </w:r>
      <w:r>
        <w:br/>
      </w:r>
      <w:r>
        <w:t xml:space="preserve">    (b) get near</w:t>
      </w:r>
      <w:r>
        <w:br/>
      </w:r>
      <w:r>
        <w:t xml:space="preserve">    (c) create dramatic change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mean, some of us have got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crucial</w:t>
      </w:r>
      <w:r>
        <w:rPr>
          <w:b/>
          <w:bCs/>
        </w:rPr>
        <w:t xml:space="preserve"> </w:t>
      </w:r>
      <w:r>
        <w:rPr>
          <w:b/>
          <w:bCs/>
        </w:rPr>
        <w:t xml:space="preserve">things we need to be doing.</w:t>
      </w:r>
      <w:r>
        <w:br/>
      </w:r>
      <w:r>
        <w:t xml:space="preserve">    (a) very important</w:t>
      </w:r>
      <w:r>
        <w:br/>
      </w:r>
      <w:r>
        <w:t xml:space="preserve">    (b) more than is needed</w:t>
      </w:r>
      <w:r>
        <w:br/>
      </w:r>
      <w:r>
        <w:t xml:space="preserve">    (c) natural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How can normal people afford to live in such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hideously</w:t>
      </w:r>
      <w:r>
        <w:rPr>
          <w:b/>
          <w:bCs/>
        </w:rPr>
        <w:t xml:space="preserve"> </w:t>
      </w:r>
      <w:r>
        <w:rPr>
          <w:b/>
          <w:bCs/>
        </w:rPr>
        <w:t xml:space="preserve">expensive places?</w:t>
      </w:r>
      <w:r>
        <w:br/>
      </w:r>
      <w:r>
        <w:t xml:space="preserve">    (a) in a manner that relates to properties of sound or hearing</w:t>
      </w:r>
      <w:r>
        <w:br/>
      </w:r>
      <w:r>
        <w:t xml:space="preserve">    (b) in a manner that causes great mental or physical suffering</w:t>
      </w:r>
      <w:r>
        <w:br/>
      </w:r>
      <w:r>
        <w:t xml:space="preserve">    (c) in an extremely ugly, offensive, and/or frightening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Suze is gazing at 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incredulously</w:t>
      </w:r>
      <w:r>
        <w:rPr>
          <w:b/>
          <w:bCs/>
        </w:rPr>
        <w:t xml:space="preserve">.</w:t>
      </w:r>
      <w:r>
        <w:br/>
      </w:r>
      <w:r>
        <w:t xml:space="preserve">    (a) with disbelief; or with difficulty accepting something so unexpected</w:t>
      </w:r>
      <w:r>
        <w:br/>
      </w:r>
      <w:r>
        <w:t xml:space="preserve">    (b) in a manner that influences reason or general desire to do something</w:t>
      </w:r>
      <w:r>
        <w:br/>
      </w:r>
      <w:r>
        <w:t xml:space="preserve">    (c) in a manner that intentionally angers, challenges, or upsets someone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"No, 's'OK," I say,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morosely</w:t>
      </w:r>
      <w:r>
        <w:rPr>
          <w:b/>
          <w:bCs/>
        </w:rPr>
        <w:t xml:space="preserve"> </w:t>
      </w:r>
      <w:r>
        <w:rPr>
          <w:b/>
          <w:bCs/>
        </w:rPr>
        <w:t xml:space="preserve">picking up the TV guide.</w:t>
      </w:r>
      <w:r>
        <w:br/>
      </w:r>
      <w:r>
        <w:t xml:space="preserve">    (a) in an excessively unhappy and unsociable manner</w:t>
      </w:r>
      <w:r>
        <w:br/>
      </w:r>
      <w:r>
        <w:t xml:space="preserve">    (b) unhappily -- often with a withdrawn personality</w:t>
      </w:r>
      <w:r>
        <w:br/>
      </w:r>
      <w:r>
        <w:t xml:space="preserve">    (c) in a manner that is not attractive or desirable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look at her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dismay</w:t>
      </w:r>
      <w:r>
        <w:rPr>
          <w:b/>
          <w:bCs/>
        </w:rPr>
        <w:t xml:space="preserve">.</w:t>
      </w:r>
      <w:r>
        <w:br/>
      </w:r>
      <w:r>
        <w:t xml:space="preserve">    (a) make someone want to do something</w:t>
      </w:r>
      <w:r>
        <w:br/>
      </w:r>
      <w:r>
        <w:t xml:space="preserve">    (b) sadness, disappointment, or worry</w:t>
      </w:r>
      <w:r>
        <w:br/>
      </w:r>
      <w:r>
        <w:t xml:space="preserve">    (c) walk in an awkward, shuffling way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"Of course Becky doesn't agree with you!"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retorts</w:t>
      </w:r>
      <w:r>
        <w:rPr>
          <w:b/>
          <w:bCs/>
        </w:rPr>
        <w:t xml:space="preserve"> </w:t>
      </w:r>
      <w:r>
        <w:rPr>
          <w:b/>
          <w:bCs/>
        </w:rPr>
        <w:t xml:space="preserve">my dad.</w:t>
      </w:r>
      <w:r>
        <w:br/>
      </w:r>
      <w:r>
        <w:t xml:space="preserve">    (a) starts fighting</w:t>
      </w:r>
      <w:r>
        <w:br/>
      </w:r>
      <w:r>
        <w:t xml:space="preserve">    (b) tells (a story)</w:t>
      </w:r>
      <w:r>
        <w:br/>
      </w:r>
      <w:r>
        <w:t xml:space="preserve">    (c) replies quickly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"No it's not!" says Mum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indignantly</w:t>
      </w:r>
      <w:r>
        <w:rPr>
          <w:b/>
          <w:bCs/>
        </w:rPr>
        <w:t xml:space="preserve">.</w:t>
      </w:r>
      <w:r>
        <w:br/>
      </w:r>
      <w:r>
        <w:t xml:space="preserve">    (a) with surprise as something unexpected</w:t>
      </w:r>
      <w:r>
        <w:br/>
      </w:r>
      <w:r>
        <w:t xml:space="preserve">    (b) with acceptance of something undesired as unavoidable</w:t>
      </w:r>
      <w:r>
        <w:br/>
      </w:r>
      <w:r>
        <w:t xml:space="preserve">    (c) with anger or annoyance at something unjust or wrong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It'll become a habit to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frugal</w:t>
      </w:r>
      <w:r>
        <w:rPr>
          <w:b/>
          <w:bCs/>
        </w:rPr>
        <w:t xml:space="preserve">.</w:t>
      </w:r>
      <w:r>
        <w:br/>
      </w:r>
      <w:r>
        <w:t xml:space="preserve">    (a) sensible and careful</w:t>
      </w:r>
      <w:r>
        <w:br/>
      </w:r>
      <w:r>
        <w:t xml:space="preserve">    (b) careful not to waste</w:t>
      </w:r>
      <w:r>
        <w:br/>
      </w:r>
      <w:r>
        <w:t xml:space="preserve">    (c) not demonstrative of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Less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materialistic</w:t>
      </w:r>
      <w:r>
        <w:rPr>
          <w:b/>
          <w:bCs/>
        </w:rPr>
        <w:t xml:space="preserve">, more philosophical.</w:t>
      </w:r>
      <w:r>
        <w:br/>
      </w:r>
      <w:r>
        <w:t xml:space="preserve">    (a) without purpose, job, or natural activity</w:t>
      </w:r>
      <w:r>
        <w:br/>
      </w:r>
      <w:r>
        <w:t xml:space="preserve">    (b) unable or difficult to meet and talk with</w:t>
      </w:r>
      <w:r>
        <w:br/>
      </w:r>
      <w:r>
        <w:t xml:space="preserve">    (c) too concerned with wealth and possessions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Quickly I retrace my steps and walk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nonchalantly</w:t>
      </w:r>
      <w:r>
        <w:rPr>
          <w:b/>
          <w:bCs/>
        </w:rPr>
        <w:t xml:space="preserve"> </w:t>
      </w:r>
      <w:r>
        <w:rPr>
          <w:b/>
          <w:bCs/>
        </w:rPr>
        <w:t xml:space="preserve">into the entrance hall, trying to look as though I come here all the time.</w:t>
      </w:r>
      <w:r>
        <w:br/>
      </w:r>
      <w:r>
        <w:t xml:space="preserve">    (a) calmly (appearing unconcerned)</w:t>
      </w:r>
      <w:r>
        <w:br/>
      </w:r>
      <w:r>
        <w:t xml:space="preserve">    (b) in a good or beneficial manner</w:t>
      </w:r>
      <w:r>
        <w:br/>
      </w:r>
      <w:r>
        <w:t xml:space="preserve">    (c) in a manner that does not stop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Eric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Foreman</w:t>
      </w:r>
      <w:r>
        <w:rPr>
          <w:b/>
          <w:bCs/>
        </w:rPr>
        <w:t xml:space="preserve">, Daily World.</w:t>
      </w:r>
      <w:r>
        <w:br/>
      </w:r>
      <w:r>
        <w:t xml:space="preserve">    (a) someone who roughly calculates or guesses a value, quantity, or extent of something</w:t>
      </w:r>
      <w:r>
        <w:br/>
      </w:r>
      <w:r>
        <w:t xml:space="preserve">    (b) a person chosen to lead and speak for a group, especially at work or in a courtroom</w:t>
      </w:r>
      <w:r>
        <w:br/>
      </w:r>
      <w:r>
        <w:t xml:space="preserve">    (c) someone responsible for making a judgment after thinking carefully about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mean,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coincidence</w:t>
      </w:r>
      <w:r>
        <w:rPr>
          <w:b/>
          <w:bCs/>
        </w:rPr>
        <w:t xml:space="preserve">!</w:t>
      </w:r>
      <w:r>
        <w:br/>
      </w:r>
      <w:r>
        <w:t xml:space="preserve">    (a) a person who studies DNA sequences or units of heredity that influence biological traits</w:t>
      </w:r>
      <w:r>
        <w:br/>
      </w:r>
      <w:r>
        <w:t xml:space="preserve">    (b) a situation where things happened at the same time by chance even though it was unlikely</w:t>
      </w:r>
      <w:r>
        <w:br/>
      </w:r>
      <w:r>
        <w:t xml:space="preserve">    (c) baseball:  a pitch thrown with little spin (so that it moves in an unpredictable manner)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Suitcases, weekend bags,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monogrammed</w:t>
      </w:r>
      <w:r>
        <w:rPr>
          <w:b/>
          <w:bCs/>
        </w:rPr>
        <w:t xml:space="preserve"> </w:t>
      </w:r>
      <w:r>
        <w:rPr>
          <w:b/>
          <w:bCs/>
        </w:rPr>
        <w:t xml:space="preserve">hatboxes ...With weak legs I wander into a corner and sit down on a carpeted pedestal next to a red leather vanity case.</w:t>
      </w:r>
      <w:r>
        <w:br/>
      </w:r>
      <w:r>
        <w:t xml:space="preserve">    (a) expressed personal artistic ideas or feelings while performing (or performing to) someone else's work</w:t>
      </w:r>
      <w:r>
        <w:br/>
      </w:r>
      <w:r>
        <w:t xml:space="preserve">    (b) added as a design that is based on alphabetic letters; or the act of adding such a design to something</w:t>
      </w:r>
      <w:r>
        <w:br/>
      </w:r>
      <w:r>
        <w:t xml:space="preserve">    (c) gradually destroyed or changed the purpose of something -- such as a government, institution, or rule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How can I have just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blithely</w:t>
      </w:r>
      <w:r>
        <w:rPr>
          <w:b/>
          <w:bCs/>
        </w:rPr>
        <w:t xml:space="preserve"> </w:t>
      </w:r>
      <w:r>
        <w:rPr>
          <w:b/>
          <w:bCs/>
        </w:rPr>
        <w:t xml:space="preserve">led my life ignoring an entire retail sector?</w:t>
      </w:r>
      <w:r>
        <w:br/>
      </w:r>
      <w:r>
        <w:t xml:space="preserve">    (a) in a carefree and happy manner -- often unaware of or ignoring something that should be of concern</w:t>
      </w:r>
      <w:r>
        <w:br/>
      </w:r>
      <w:r>
        <w:t xml:space="preserve">    (b) in an inactive manner (accepting what happens without trying to take control or reacting strongly)</w:t>
      </w:r>
      <w:r>
        <w:br/>
      </w:r>
      <w:r>
        <w:t xml:space="preserve">    (c) in a manner that is not appropriate or different than would be expected in size, amount, or degree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"All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Preludes</w:t>
      </w:r>
      <w:r>
        <w:rPr>
          <w:b/>
          <w:bCs/>
        </w:rPr>
        <w:t xml:space="preserve">," I say at last.</w:t>
      </w:r>
      <w:r>
        <w:br/>
      </w:r>
      <w:r>
        <w:t xml:space="preserve">    (a) forces into an undesired activity or situation -- such as legally sentencing someone to punishment  OR  finds guilty -- especially in court  OR  provides the means of finding guilty</w:t>
      </w:r>
      <w:r>
        <w:br/>
      </w:r>
      <w:r>
        <w:t xml:space="preserve">    (b) something that comes before and prepares for what follows; in music, a short piece that introduces a larger work or stands alone as a brief, expressive piece (often for piano)</w:t>
      </w:r>
      <w:r>
        <w:br/>
      </w:r>
      <w:r>
        <w:t xml:space="preserve">    (c) treats in a manner that demonstrates a sense of superiority, but is supposed to seem kind  OR  the actions of a patron (supports someone or something; or is a customer)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"Fine," says the girl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curtly</w:t>
      </w:r>
      <w:r>
        <w:rPr>
          <w:b/>
          <w:bCs/>
        </w:rPr>
        <w:t xml:space="preserve">, and swipes the card.</w:t>
      </w:r>
      <w:r>
        <w:br/>
      </w:r>
      <w:r>
        <w:t xml:space="preserve">    (a) in a manner that uses few words or is abrupt and perhaps discourteous or rude</w:t>
      </w:r>
      <w:r>
        <w:br/>
      </w:r>
      <w:r>
        <w:t xml:space="preserve">    (b) in a manner that is the most exciting or important part of a series of events</w:t>
      </w:r>
      <w:r>
        <w:br/>
      </w:r>
      <w:r>
        <w:t xml:space="preserve">    (c) in a manner that makes uncomfortable (weighs heavily on the senses or spirit)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Luckily,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however</w:t>
      </w:r>
      <w:r>
        <w:rPr>
          <w:b/>
          <w:bCs/>
        </w:rPr>
        <w:t xml:space="preserve">, they're so bowled over that I'm making all this effort on their behalf, they don't seem to care which newspaper I'm writing for.</w:t>
      </w:r>
      <w:r>
        <w:br/>
      </w:r>
      <w:r>
        <w:t xml:space="preserve">    (a) a word used to connect contrasting ideas as when using</w:t>
      </w:r>
      <w:r>
        <w:t xml:space="preserve"> </w:t>
      </w:r>
      <w:r>
        <w:rPr>
          <w:i/>
          <w:iCs/>
        </w:rPr>
        <w:t xml:space="preserve">though</w:t>
      </w:r>
      <w:r>
        <w:t xml:space="preserve">,</w:t>
      </w:r>
      <w:r>
        <w:t xml:space="preserve"> </w:t>
      </w:r>
      <w:r>
        <w:rPr>
          <w:i/>
          <w:iCs/>
        </w:rPr>
        <w:t xml:space="preserve">in spite of that</w:t>
      </w:r>
      <w:r>
        <w:t xml:space="preserve">,</w:t>
      </w:r>
      <w:r>
        <w:t xml:space="preserve"> </w:t>
      </w:r>
      <w:r>
        <w:rPr>
          <w:i/>
          <w:iCs/>
        </w:rPr>
        <w:t xml:space="preserve">in contrast</w:t>
      </w:r>
      <w:r>
        <w:t xml:space="preserve">,</w:t>
      </w:r>
      <w:r>
        <w:t xml:space="preserve"> </w:t>
      </w:r>
      <w:r>
        <w:rPr>
          <w:i/>
          <w:iCs/>
        </w:rPr>
        <w:t xml:space="preserve">nevertheless</w:t>
      </w:r>
      <w:r>
        <w:t xml:space="preserve">, etc.</w:t>
      </w:r>
      <w:r>
        <w:br/>
      </w:r>
      <w:r>
        <w:t xml:space="preserve">    (b) in keeping with or in agreement with what was just stated</w:t>
      </w:r>
      <w:r>
        <w:br/>
      </w:r>
      <w:r>
        <w:t xml:space="preserve">    (c) therefore (for that reason)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However</w:t>
      </w:r>
      <w:r>
        <w:rPr>
          <w:b/>
          <w:bCs/>
        </w:rPr>
        <w:t xml:space="preserve"> </w:t>
      </w:r>
      <w:r>
        <w:rPr>
          <w:b/>
          <w:bCs/>
        </w:rPr>
        <w:t xml:space="preserve">much fun it would be—it wouldn't be fair or honest to go.</w:t>
      </w:r>
      <w:r>
        <w:br/>
      </w:r>
      <w:r>
        <w:t xml:space="preserve">    (a) regardless of how</w:t>
      </w:r>
      <w:r>
        <w:br/>
      </w:r>
      <w:r>
        <w:t xml:space="preserve">    (b) people who are good at or spend much time studying, thinking, and reasoning</w:t>
      </w:r>
      <w:r>
        <w:br/>
      </w:r>
      <w:r>
        <w:t xml:space="preserve">    (c) aka analysis -- psychiatric treatment; or a theory of psychiatric treatment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2026-05-20T12:25:29Z</dcterms:created>
  <dcterms:modified xsi:type="dcterms:W3CDTF">2026-05-20T12:25:29Z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