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cc852d4ee5a4916939e25e50e04172ec63601b"/>
    <w:p>
      <w:pPr>
        <w:pStyle w:val="Heading1"/>
      </w:pPr>
      <w:r>
        <w:rPr>
          <w:b/>
          <w:bCs/>
        </w:rPr>
        <w:t xml:space="preserve">Clover</w:t>
      </w:r>
      <w:r>
        <w:br/>
      </w:r>
      <w:r>
        <w:rPr>
          <w:i/>
          <w:iCs/>
        </w:rPr>
        <w:t xml:space="preserve">Dori Sanders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I want to know is, what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signifying</w:t>
      </w:r>
      <w:r>
        <w:rPr>
          <w:b/>
          <w:bCs/>
        </w:rPr>
        <w:t xml:space="preserve">?</w:t>
      </w:r>
      <w:r>
        <w:br/>
      </w:r>
      <w:r>
        <w:t xml:space="preserve">    (a) lacking things most people enjoy</w:t>
      </w:r>
      <w:r>
        <w:br/>
      </w:r>
      <w:r>
        <w:t xml:space="preserve">    (b) of the Netherlands or its people</w:t>
      </w:r>
      <w:r>
        <w:br/>
      </w:r>
      <w:r>
        <w:t xml:space="preserve">    (c) to indicate (to show or to mean)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the years I'd gone to Gaten's school, I'd never been in any kind of trouble, much less something bad enough to be sent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principal</w:t>
      </w:r>
      <w:r>
        <w:rPr>
          <w:b/>
          <w:bCs/>
        </w:rPr>
        <w:t xml:space="preserve">'s office.</w:t>
      </w:r>
      <w:r>
        <w:br/>
      </w:r>
      <w:r>
        <w:t xml:space="preserve">    (a) most important; or person that is most important</w:t>
      </w:r>
      <w:r>
        <w:br/>
      </w:r>
      <w:r>
        <w:t xml:space="preserve">    (b) the state or degree of criticism or disagreement</w:t>
      </w:r>
      <w:r>
        <w:br/>
      </w:r>
      <w:r>
        <w:t xml:space="preserve">    (c) serving to help explain or demonstrate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they started this thing of testing in the schools, I sure hate it that I made such a high score on that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IQ</w:t>
      </w:r>
      <w:r>
        <w:rPr>
          <w:b/>
          <w:bCs/>
        </w:rPr>
        <w:t xml:space="preserve"> </w:t>
      </w:r>
      <w:r>
        <w:rPr>
          <w:b/>
          <w:bCs/>
        </w:rPr>
        <w:t xml:space="preserve">test.</w:t>
      </w:r>
      <w:r>
        <w:br/>
      </w:r>
      <w:r>
        <w:t xml:space="preserve">    (a) a firm decision to do something</w:t>
      </w:r>
      <w:r>
        <w:br/>
      </w:r>
      <w:r>
        <w:t xml:space="preserve">    (b) solid shapes made of flat faces</w:t>
      </w:r>
      <w:r>
        <w:br/>
      </w:r>
      <w:r>
        <w:t xml:space="preserve">    (c) measure of general intelligence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 summer if there's a big peach crop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migrant</w:t>
      </w:r>
      <w:r>
        <w:rPr>
          <w:b/>
          <w:bCs/>
        </w:rPr>
        <w:t xml:space="preserve"> </w:t>
      </w:r>
      <w:r>
        <w:rPr>
          <w:b/>
          <w:bCs/>
        </w:rPr>
        <w:t xml:space="preserve">workers flood Round Hill.</w:t>
      </w:r>
      <w:r>
        <w:br/>
      </w:r>
      <w:r>
        <w:t xml:space="preserve">    (a) somone who makes or manufactures things</w:t>
      </w:r>
      <w:r>
        <w:br/>
      </w:r>
      <w:r>
        <w:t xml:space="preserve">    (b) one who moves from one place to another</w:t>
      </w:r>
      <w:r>
        <w:br/>
      </w:r>
      <w:r>
        <w:t xml:space="preserve">    (c) someone who blocks (prevents) an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only know that it seems necessary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to you how deeply I care about you.</w:t>
      </w:r>
      <w:r>
        <w:br/>
      </w:r>
      <w:r>
        <w:t xml:space="preserve">    (a) communicate or express</w:t>
      </w:r>
      <w:r>
        <w:br/>
      </w:r>
      <w:r>
        <w:t xml:space="preserve">    (b) create dramatic change</w:t>
      </w:r>
      <w:r>
        <w:br/>
      </w:r>
      <w:r>
        <w:t xml:space="preserve">    (c) mirror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are her parents/They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constantly</w:t>
      </w:r>
      <w:r>
        <w:rPr>
          <w:b/>
          <w:bCs/>
        </w:rPr>
        <w:t xml:space="preserve"> </w:t>
      </w:r>
      <w:r>
        <w:rPr>
          <w:b/>
          <w:bCs/>
        </w:rPr>
        <w:t xml:space="preserve">on the move all the time, moving toward and away from each other, like the checkers move about a checkerboard.</w:t>
      </w:r>
      <w:r>
        <w:br/>
      </w:r>
      <w:r>
        <w:t xml:space="preserve">    (a) with too much concern for formal rules, details, or book learning</w:t>
      </w:r>
      <w:r>
        <w:br/>
      </w:r>
      <w:r>
        <w:t xml:space="preserve">    (b) in a manner that is unchanging, continuous, or happens repeatedly</w:t>
      </w:r>
      <w:r>
        <w:br/>
      </w:r>
      <w:r>
        <w:t xml:space="preserve">    (c) in a manner that is crosswise (at a right angle to the long axis)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in the Lord's world did you come up with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affliction</w:t>
      </w:r>
      <w:r>
        <w:rPr>
          <w:b/>
          <w:bCs/>
        </w:rPr>
        <w:t xml:space="preserve">, Ruby Helen?</w:t>
      </w:r>
      <w:r>
        <w:br/>
      </w:r>
      <w:r>
        <w:t xml:space="preserve">    (a) worry or concern about what will happen</w:t>
      </w:r>
      <w:r>
        <w:br/>
      </w:r>
      <w:r>
        <w:t xml:space="preserve">    (b) the study of the origin of the universe</w:t>
      </w:r>
      <w:r>
        <w:br/>
      </w:r>
      <w:r>
        <w:t xml:space="preserve">    (c) something that causes ongoing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 a physicist down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nuclear</w:t>
      </w:r>
      <w:r>
        <w:rPr>
          <w:b/>
          <w:bCs/>
        </w:rPr>
        <w:t xml:space="preserve"> </w:t>
      </w:r>
      <w:r>
        <w:rPr>
          <w:b/>
          <w:bCs/>
        </w:rPr>
        <w:t xml:space="preserve">plant.</w:t>
      </w:r>
      <w:r>
        <w:br/>
      </w:r>
      <w:r>
        <w:t xml:space="preserve">    (a) the condition of being exclusive to (someone or some group)</w:t>
      </w:r>
      <w:r>
        <w:br/>
      </w:r>
      <w:r>
        <w:t xml:space="preserve">    (b) the quality of inappropriateness in size, amount, or degree</w:t>
      </w:r>
      <w:r>
        <w:br/>
      </w:r>
      <w:r>
        <w:t xml:space="preserve">    (c) relating to the central or most important part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jumps up to give me a big hug, and knocks over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bushel</w:t>
      </w:r>
      <w:r>
        <w:rPr>
          <w:b/>
          <w:bCs/>
        </w:rPr>
        <w:t xml:space="preserve"> </w:t>
      </w:r>
      <w:r>
        <w:rPr>
          <w:b/>
          <w:bCs/>
        </w:rPr>
        <w:t xml:space="preserve">of peaches.</w:t>
      </w:r>
      <w:r>
        <w:br/>
      </w:r>
      <w:r>
        <w:t xml:space="preserve">    (a) a hollow muscular organ in the pelvic cavity of females which can hold a developing fetus</w:t>
      </w:r>
      <w:r>
        <w:br/>
      </w:r>
      <w:r>
        <w:t xml:space="preserve">    (b) a large amount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unit of measure used for dry goods (filling an 8 gallon container)</w:t>
      </w:r>
      <w:r>
        <w:br/>
      </w:r>
      <w:r>
        <w:t xml:space="preserve">    (c) one who believes that knowledge is acquired primarily by reason rather than by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Everleen says they think they might get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glimpse</w:t>
      </w:r>
      <w:r>
        <w:rPr>
          <w:b/>
          <w:bCs/>
        </w:rPr>
        <w:t xml:space="preserve"> </w:t>
      </w:r>
      <w:r>
        <w:rPr>
          <w:b/>
          <w:bCs/>
        </w:rPr>
        <w:t xml:space="preserve">of that beautiful white woman Gaten married.</w:t>
      </w:r>
      <w:r>
        <w:br/>
      </w:r>
      <w:r>
        <w:t xml:space="preserve">    (a) protect something or keep it as it is</w:t>
      </w:r>
      <w:r>
        <w:br/>
      </w:r>
      <w:r>
        <w:t xml:space="preserve">    (b) a quick look or partial understanding</w:t>
      </w:r>
      <w:r>
        <w:br/>
      </w:r>
      <w:r>
        <w:t xml:space="preserve">    (c) control (how something will turn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didn't really know why until I read in the newspaper recently that when you squash a yellow jacket they release some kind of chemical,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pheromone</w:t>
      </w:r>
      <w:r>
        <w:rPr>
          <w:b/>
          <w:bCs/>
        </w:rPr>
        <w:t xml:space="preserve"> </w:t>
      </w:r>
      <w:r>
        <w:rPr>
          <w:b/>
          <w:bCs/>
        </w:rPr>
        <w:t xml:space="preserve">or something, that signals a defense alarm that alerts other yellow jackets and they swarm in and sting anyone that's around.</w:t>
      </w:r>
      <w:r>
        <w:br/>
      </w:r>
      <w:r>
        <w:t xml:space="preserve">    (a) to constrain in some way -- such as tie up, require, or obligate</w:t>
      </w:r>
      <w:r>
        <w:br/>
      </w:r>
      <w:r>
        <w:t xml:space="preserve">    (b) a chemicals that triggers behaviors in others of the same species</w:t>
      </w:r>
      <w:r>
        <w:br/>
      </w:r>
      <w:r>
        <w:t xml:space="preserve">    (c) a group formed to discuss or offer insight on a particular topic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now, there is a little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tinge</w:t>
      </w:r>
      <w:r>
        <w:rPr>
          <w:b/>
          <w:bCs/>
        </w:rPr>
        <w:t xml:space="preserve"> </w:t>
      </w:r>
      <w:r>
        <w:rPr>
          <w:b/>
          <w:bCs/>
        </w:rPr>
        <w:t xml:space="preserve">of hurt or sadness when they talk so bad about her.</w:t>
      </w:r>
      <w:r>
        <w:br/>
      </w:r>
      <w:r>
        <w:t xml:space="preserve">    (a) a slight amount; or to contain a slight amount</w:t>
      </w:r>
      <w:r>
        <w:br/>
      </w:r>
      <w:r>
        <w:t xml:space="preserve">    (b) to write or exchange written letters or emails</w:t>
      </w:r>
      <w:r>
        <w:br/>
      </w:r>
      <w:r>
        <w:t xml:space="preserve">    (c) something that is necessary for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 way it reminds me of a game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Monopoly</w:t>
      </w:r>
      <w:r>
        <w:rPr>
          <w:b/>
          <w:bCs/>
        </w:rPr>
        <w:t xml:space="preserve">.</w:t>
      </w:r>
      <w:r>
        <w:br/>
      </w:r>
      <w:r>
        <w:t xml:space="preserve">    (a) in the manner of someone who consumes more than they should -- especially eating and drinking too much</w:t>
      </w:r>
      <w:r>
        <w:br/>
      </w:r>
      <w:r>
        <w:t xml:space="preserve">    (b) in a manner that tries to obtain a result through gentle and careful effort -- often gently persuading</w:t>
      </w:r>
      <w:r>
        <w:br/>
      </w:r>
      <w:r>
        <w:t xml:space="preserve">    (c) complete control over a product, service, or resource -- usually by a single person, company, or group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Afterwards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apprenticed</w:t>
      </w:r>
      <w:r>
        <w:rPr>
          <w:b/>
          <w:bCs/>
        </w:rPr>
        <w:t xml:space="preserve"> </w:t>
      </w:r>
      <w:r>
        <w:rPr>
          <w:b/>
          <w:bCs/>
        </w:rPr>
        <w:t xml:space="preserve">for awhile, learning textile design, fabric, wallpaper, and such.</w:t>
      </w:r>
      <w:r>
        <w:br/>
      </w:r>
      <w:r>
        <w:t xml:space="preserve">    (a) person who learns a trade or skill through hands-on experience under a skilled worker; or (as a verb) performance of that kind of work</w:t>
      </w:r>
      <w:r>
        <w:br/>
      </w:r>
      <w:r>
        <w:t xml:space="preserve">    (b) corrupted or seduced from virtue, duty, or allegiance  OR  excessively drank, engaged in casual sex, and/or drug abuse while partying</w:t>
      </w:r>
      <w:r>
        <w:br/>
      </w:r>
      <w:r>
        <w:t xml:space="preserve">    (c) injured the ligaments of a joint by stretching them too far (ligaments are the tough, fibrous bands that connect bones across joints)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are neatly placed beside homemade ones, made from wild broomstraw gathered from open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uncultivated</w:t>
      </w:r>
      <w:r>
        <w:rPr>
          <w:b/>
          <w:bCs/>
        </w:rPr>
        <w:t xml:space="preserve"> </w:t>
      </w:r>
      <w:r>
        <w:rPr>
          <w:b/>
          <w:bCs/>
        </w:rPr>
        <w:t xml:space="preserve">farm land.</w:t>
      </w:r>
      <w:r>
        <w:br/>
      </w:r>
      <w:r>
        <w:t xml:space="preserve">    (a) made possible</w:t>
      </w:r>
      <w:r>
        <w:br/>
      </w:r>
      <w:r>
        <w:t xml:space="preserve">    (b) got closer to</w:t>
      </w:r>
      <w:r>
        <w:br/>
      </w:r>
      <w:r>
        <w:t xml:space="preserve">    (c) not developed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see, there is a vine that often times grows in peach orchards,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entwined</w:t>
      </w:r>
      <w:r>
        <w:rPr>
          <w:b/>
          <w:bCs/>
        </w:rPr>
        <w:t xml:space="preserve"> </w:t>
      </w:r>
      <w:r>
        <w:rPr>
          <w:b/>
          <w:bCs/>
        </w:rPr>
        <w:t xml:space="preserve">into peach trees.</w:t>
      </w:r>
      <w:r>
        <w:br/>
      </w:r>
      <w:r>
        <w:t xml:space="preserve">    (a) promised, guaranteed, or indicated certainty of something</w:t>
      </w:r>
      <w:r>
        <w:br/>
      </w:r>
      <w:r>
        <w:t xml:space="preserve">    (b) viewed in a certain way so as to form a belief or opinion</w:t>
      </w:r>
      <w:r>
        <w:br/>
      </w:r>
      <w:r>
        <w:t xml:space="preserve">    (c) interconnected (not easily separated) or twisted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Together, with usually the same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reverence</w:t>
      </w:r>
      <w:r>
        <w:rPr>
          <w:b/>
          <w:bCs/>
        </w:rPr>
        <w:t xml:space="preserve"> </w:t>
      </w:r>
      <w:r>
        <w:rPr>
          <w:b/>
          <w:bCs/>
        </w:rPr>
        <w:t xml:space="preserve">and respect, they bow to the weather for the outcome of their crops ...</w:t>
      </w:r>
      <w:r>
        <w:br/>
      </w:r>
      <w:r>
        <w:t xml:space="preserve">    (a) interfere (in another's affairs or business); or handle (something that shouldn't be handled)</w:t>
      </w:r>
      <w:r>
        <w:br/>
      </w:r>
      <w:r>
        <w:t xml:space="preserve">    (b) separate two things to prevent passage of something such as heat, cold, noise, or electricity</w:t>
      </w:r>
      <w:r>
        <w:br/>
      </w:r>
      <w:r>
        <w:t xml:space="preserve">    (c) feelings of deep respect and admiration -- sometimes with a mixture of wonder and awe or fear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then, for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apparent</w:t>
      </w:r>
      <w:r>
        <w:rPr>
          <w:b/>
          <w:bCs/>
        </w:rPr>
        <w:t xml:space="preserve"> </w:t>
      </w:r>
      <w:r>
        <w:rPr>
          <w:b/>
          <w:bCs/>
        </w:rPr>
        <w:t xml:space="preserve">reason, start to limp.</w:t>
      </w:r>
      <w:r>
        <w:br/>
      </w:r>
      <w:r>
        <w:t xml:space="preserve">    (a) clear or obvious; or appearing as such but not necessarily so</w:t>
      </w:r>
      <w:r>
        <w:br/>
      </w:r>
      <w:r>
        <w:t xml:space="preserve">    (b) trustworthy with secrets or subtle (not attracting attention)</w:t>
      </w:r>
      <w:r>
        <w:br/>
      </w:r>
      <w:r>
        <w:t xml:space="preserve">    (c) related to the setting or situation in which something occurs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daughter likely tore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ligament</w:t>
      </w:r>
      <w:r>
        <w:rPr>
          <w:b/>
          <w:bCs/>
        </w:rPr>
        <w:t xml:space="preserve"> </w:t>
      </w:r>
      <w:r>
        <w:rPr>
          <w:b/>
          <w:bCs/>
        </w:rPr>
        <w:t xml:space="preserve">in the beginning and doubtless kept hurting the same leg over and over.</w:t>
      </w:r>
      <w:r>
        <w:br/>
      </w:r>
      <w:r>
        <w:t xml:space="preserve">    (a) tough fibrous tissue that connects bones</w:t>
      </w:r>
      <w:r>
        <w:br/>
      </w:r>
      <w:r>
        <w:t xml:space="preserve">    (b) dreamlike state of altered consciousness</w:t>
      </w:r>
      <w:r>
        <w:br/>
      </w:r>
      <w:r>
        <w:t xml:space="preserve">    (c) characteristic (of something or someone)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 hospital they took out shotgun pellets from her hand, but missed one in her head, and gave her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tetanus shot</w:t>
      </w:r>
      <w:r>
        <w:rPr>
          <w:b/>
          <w:bCs/>
        </w:rPr>
        <w:t xml:space="preserve"> </w:t>
      </w:r>
      <w:r>
        <w:rPr>
          <w:b/>
          <w:bCs/>
        </w:rPr>
        <w:t xml:space="preserve">and sent her back home.</w:t>
      </w:r>
      <w:r>
        <w:br/>
      </w:r>
      <w:r>
        <w:t xml:space="preserve">    (a) groupings of Egyptian rulers sharing a common origin some time between 3150 BC when Upper and Lower Egypt were united, and 31 BC when Rome conquered Egypt</w:t>
      </w:r>
      <w:r>
        <w:br/>
      </w:r>
      <w:r>
        <w:t xml:space="preserve">    (b) a worldview that denies the possibility of empirical or valid universal explanations and emphasizes the existence of different worldviews and concepts of reality</w:t>
      </w:r>
      <w:r>
        <w:br/>
      </w:r>
      <w:r>
        <w:t xml:space="preserve">    (c) a shot doctors give to provide immediate, short-term protection against a bacterial infection typically contracted through a puncture wound with a dirty object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2026-05-20T12:42:06Z</dcterms:created>
  <dcterms:modified xsi:type="dcterms:W3CDTF">2026-05-20T12:42:06Z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