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d266bef79eb6c7f2ffe2deb355e6a936247c5a"/>
    <w:p>
      <w:pPr>
        <w:pStyle w:val="Heading1"/>
      </w:pPr>
      <w:r>
        <w:rPr>
          <w:b/>
          <w:bCs/>
        </w:rPr>
        <w:t xml:space="preserve">Clay</w:t>
      </w:r>
      <w:r>
        <w:br/>
      </w:r>
      <w:r>
        <w:rPr>
          <w:i/>
          <w:iCs/>
        </w:rPr>
        <w:t xml:space="preserve">David Almond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region has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abundant</w:t>
      </w:r>
      <w:r>
        <w:rPr>
          <w:b/>
          <w:bCs/>
        </w:rPr>
        <w:t xml:space="preserve"> </w:t>
      </w:r>
      <w:r>
        <w:rPr>
          <w:b/>
          <w:bCs/>
        </w:rPr>
        <w:t xml:space="preserve">natural resources, from oil to fresh water.</w:t>
      </w:r>
      <w:r>
        <w:br/>
      </w:r>
      <w:r>
        <w:t xml:space="preserve">    (a) highly disputed</w:t>
      </w:r>
      <w:r>
        <w:br/>
      </w:r>
      <w:r>
        <w:t xml:space="preserve">    (b) extremely scarce</w:t>
      </w:r>
      <w:r>
        <w:br/>
      </w:r>
      <w:r>
        <w:t xml:space="preserve">    (c) widely available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believe that all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Apostles</w:t>
      </w:r>
      <w:r>
        <w:rPr>
          <w:b/>
          <w:bCs/>
        </w:rPr>
        <w:t xml:space="preserve"> </w:t>
      </w:r>
      <w:r>
        <w:rPr>
          <w:b/>
          <w:bCs/>
        </w:rPr>
        <w:t xml:space="preserve">were martyred (killed for their belief) except John; however, the Bible reports only on the martyrdom of James.</w:t>
      </w:r>
      <w:r>
        <w:br/>
      </w:r>
      <w:r>
        <w:t xml:space="preserve">    (a) words or phrases that serves as less harsh or less offensive ways of saying unpleasant things</w:t>
      </w:r>
      <w:r>
        <w:br/>
      </w:r>
      <w:r>
        <w:t xml:space="preserve">    (b) Christianity:  the original 12 disciples (followers) chosen by Jesus Christ to preach his gospel</w:t>
      </w:r>
      <w:r>
        <w:br/>
      </w:r>
      <w:r>
        <w:t xml:space="preserve">    (c) small holes -- often used to make it easy to tear a piece of paper along a specific line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entrance created quite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commotion</w:t>
      </w:r>
      <w:r>
        <w:rPr>
          <w:b/>
          <w:bCs/>
        </w:rPr>
        <w:t xml:space="preserve">.</w:t>
      </w:r>
      <w:r>
        <w:br/>
      </w:r>
      <w:r>
        <w:t xml:space="preserve">    (a) outburst of laughter</w:t>
      </w:r>
      <w:r>
        <w:br/>
      </w:r>
      <w:r>
        <w:t xml:space="preserve">    (b) disturbance</w:t>
      </w:r>
      <w:r>
        <w:br/>
      </w:r>
      <w:r>
        <w:t xml:space="preserve">    (c) accident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derelict</w:t>
      </w:r>
      <w:r>
        <w:rPr>
          <w:b/>
          <w:bCs/>
        </w:rPr>
        <w:t xml:space="preserve"> </w:t>
      </w:r>
      <w:r>
        <w:rPr>
          <w:b/>
          <w:bCs/>
        </w:rPr>
        <w:t xml:space="preserve">warehouse on the corner had stood empty for many decades.</w:t>
      </w:r>
      <w:r>
        <w:br/>
      </w:r>
      <w:r>
        <w:t xml:space="preserve">    (a) abandoned and run-down</w:t>
      </w:r>
      <w:r>
        <w:br/>
      </w:r>
      <w:r>
        <w:t xml:space="preserve">    (b) newly built and modern</w:t>
      </w:r>
      <w:r>
        <w:br/>
      </w:r>
      <w:r>
        <w:t xml:space="preserve">    (c) crowded and well-kept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Children should get 5 doses of DTaP vaccine (</w:t>
      </w:r>
      <w:r>
        <w:rPr>
          <w:b/>
          <w:bCs/>
          <w:u w:val="single"/>
        </w:rPr>
        <w:t xml:space="preserve">Diphtheria</w:t>
      </w:r>
      <w:r>
        <w:rPr>
          <w:b/>
          <w:bCs/>
        </w:rPr>
        <w:t xml:space="preserve">, tetanus, and pertussis) between the ages of 2 months and six years.</w:t>
      </w:r>
      <w:r>
        <w:br/>
      </w:r>
      <w:r>
        <w:t xml:space="preserve">    (a) the state or degree of being able to be stopped from happening</w:t>
      </w:r>
      <w:r>
        <w:br/>
      </w:r>
      <w:r>
        <w:t xml:space="preserve">    (b) expresses personal artistic ideas or feelings while performing</w:t>
      </w:r>
      <w:r>
        <w:br/>
      </w:r>
      <w:r>
        <w:t xml:space="preserve">    (c) acute contagious infection that causes difficulty in breathing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birds eat the fruit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disperse</w:t>
      </w:r>
      <w:r>
        <w:rPr>
          <w:b/>
          <w:bCs/>
        </w:rPr>
        <w:t xml:space="preserve"> </w:t>
      </w:r>
      <w:r>
        <w:rPr>
          <w:b/>
          <w:bCs/>
        </w:rPr>
        <w:t xml:space="preserve">the seeds through the countryside.</w:t>
      </w:r>
      <w:r>
        <w:br/>
      </w:r>
      <w:r>
        <w:t xml:space="preserve">    (a) scatter</w:t>
      </w:r>
      <w:r>
        <w:br/>
      </w:r>
      <w:r>
        <w:t xml:space="preserve">    (b) destroy</w:t>
      </w:r>
      <w:r>
        <w:br/>
      </w:r>
      <w:r>
        <w:t xml:space="preserve">    (c) search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locked box with no key remained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enigma</w:t>
      </w:r>
      <w:r>
        <w:rPr>
          <w:b/>
          <w:bCs/>
        </w:rPr>
        <w:t xml:space="preserve"> </w:t>
      </w:r>
      <w:r>
        <w:rPr>
          <w:b/>
          <w:bCs/>
        </w:rPr>
        <w:t xml:space="preserve">to everyone in the room.</w:t>
      </w:r>
      <w:r>
        <w:br/>
      </w:r>
      <w:r>
        <w:t xml:space="preserve">    (a) simple task</w:t>
      </w:r>
      <w:r>
        <w:br/>
      </w:r>
      <w:r>
        <w:t xml:space="preserve">    (b) mystery</w:t>
      </w:r>
      <w:r>
        <w:br/>
      </w:r>
      <w:r>
        <w:t xml:space="preserve">    (c) clear answer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little brother can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exasperating</w:t>
      </w:r>
      <w:r>
        <w:rPr>
          <w:b/>
          <w:bCs/>
        </w:rPr>
        <w:t xml:space="preserve">. He's always testing his boundaries.</w:t>
      </w:r>
      <w:r>
        <w:br/>
      </w:r>
      <w:r>
        <w:t xml:space="preserve">    (a) endearing (lovable)</w:t>
      </w:r>
      <w:r>
        <w:br/>
      </w:r>
      <w:r>
        <w:t xml:space="preserve">    (b) very active</w:t>
      </w:r>
      <w:r>
        <w:br/>
      </w:r>
      <w:r>
        <w:t xml:space="preserve">    (c) greatly annoying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naive</w:t>
      </w:r>
      <w:r>
        <w:rPr>
          <w:b/>
          <w:bCs/>
        </w:rPr>
        <w:t xml:space="preserve">, she is too quick to believe what people say.</w:t>
      </w:r>
      <w:r>
        <w:br/>
      </w:r>
      <w:r>
        <w:t xml:space="preserve">    (a) too trusting</w:t>
      </w:r>
      <w:r>
        <w:br/>
      </w:r>
      <w:r>
        <w:t xml:space="preserve">    (b) honest</w:t>
      </w:r>
      <w:r>
        <w:br/>
      </w:r>
      <w:r>
        <w:t xml:space="preserve">    (c) a pleaser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life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paradox</w:t>
      </w:r>
      <w:r>
        <w:rPr>
          <w:b/>
          <w:bCs/>
        </w:rPr>
        <w:t xml:space="preserve">: she was both incredibly private and a bestselling memoirist.</w:t>
      </w:r>
      <w:r>
        <w:br/>
      </w:r>
      <w:r>
        <w:t xml:space="preserve">    (a) something that went as expected</w:t>
      </w:r>
      <w:r>
        <w:br/>
      </w:r>
      <w:r>
        <w:t xml:space="preserve">    (b) something that seems self-contradictory</w:t>
      </w:r>
      <w:r>
        <w:br/>
      </w:r>
      <w:r>
        <w:t xml:space="preserve">    (c) something that is too short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petty</w:t>
      </w:r>
      <w:r>
        <w:rPr>
          <w:b/>
          <w:bCs/>
        </w:rPr>
        <w:t xml:space="preserve">.</w:t>
      </w:r>
      <w:r>
        <w:br/>
      </w:r>
      <w:r>
        <w:t xml:space="preserve">    (a) focused on money or wealth</w:t>
      </w:r>
      <w:r>
        <w:br/>
      </w:r>
      <w:r>
        <w:t xml:space="preserve">    (b) focused on appearances</w:t>
      </w:r>
      <w:r>
        <w:br/>
      </w:r>
      <w:r>
        <w:t xml:space="preserve">    (c) focused on unimportant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dough becomes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pliable</w:t>
      </w:r>
      <w:r>
        <w:rPr>
          <w:b/>
          <w:bCs/>
        </w:rPr>
        <w:t xml:space="preserve"> </w:t>
      </w:r>
      <w:r>
        <w:rPr>
          <w:b/>
          <w:bCs/>
        </w:rPr>
        <w:t xml:space="preserve">as you work it.</w:t>
      </w:r>
      <w:r>
        <w:br/>
      </w:r>
      <w:r>
        <w:t xml:space="preserve">    (a) harder and more rigid</w:t>
      </w:r>
      <w:r>
        <w:br/>
      </w:r>
      <w:r>
        <w:t xml:space="preserve">    (b) capable of being bent and shaped</w:t>
      </w:r>
      <w:r>
        <w:br/>
      </w:r>
      <w:r>
        <w:t xml:space="preserve">    (c) neutral in color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profound</w:t>
      </w:r>
      <w:r>
        <w:rPr>
          <w:b/>
          <w:bCs/>
        </w:rPr>
        <w:t xml:space="preserve"> </w:t>
      </w:r>
      <w:r>
        <w:rPr>
          <w:b/>
          <w:bCs/>
        </w:rPr>
        <w:t xml:space="preserve">thinker.</w:t>
      </w:r>
      <w:r>
        <w:br/>
      </w:r>
      <w:r>
        <w:t xml:space="preserve">    (a) quick</w:t>
      </w:r>
      <w:r>
        <w:br/>
      </w:r>
      <w:r>
        <w:t xml:space="preserve">    (b) deep</w:t>
      </w:r>
      <w:r>
        <w:br/>
      </w:r>
      <w:r>
        <w:t xml:space="preserve">    (c) shallow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plans to attend Fuller Theological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Seminary</w:t>
      </w:r>
      <w:r>
        <w:rPr>
          <w:b/>
          <w:bCs/>
        </w:rPr>
        <w:t xml:space="preserve">.</w:t>
      </w:r>
      <w:r>
        <w:br/>
      </w:r>
      <w:r>
        <w:t xml:space="preserve">    (a) a school for training teachers and school administrators</w:t>
      </w:r>
      <w:r>
        <w:br/>
      </w:r>
      <w:r>
        <w:t xml:space="preserve">    (b) a school for training musicians, painters, and other artists</w:t>
      </w:r>
      <w:r>
        <w:br/>
      </w:r>
      <w:r>
        <w:t xml:space="preserve">    (c) a school for training ministers, priests, or rabbis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stifle</w:t>
      </w:r>
      <w:r>
        <w:rPr>
          <w:b/>
          <w:bCs/>
        </w:rPr>
        <w:t xml:space="preserve"> </w:t>
      </w:r>
      <w:r>
        <w:rPr>
          <w:b/>
          <w:bCs/>
        </w:rPr>
        <w:t xml:space="preserve">a laugh during the somber funeral service.</w:t>
      </w:r>
      <w:r>
        <w:br/>
      </w:r>
      <w:r>
        <w:t xml:space="preserve">    (a) loudly announce</w:t>
      </w:r>
      <w:r>
        <w:br/>
      </w:r>
      <w:r>
        <w:t xml:space="preserve">    (b) hold back</w:t>
      </w:r>
      <w:r>
        <w:br/>
      </w:r>
      <w:r>
        <w:t xml:space="preserve">    (c) let out freely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magician's final trick seemed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stupefy</w:t>
      </w:r>
      <w:r>
        <w:rPr>
          <w:b/>
          <w:bCs/>
        </w:rPr>
        <w:t xml:space="preserve"> </w:t>
      </w:r>
      <w:r>
        <w:rPr>
          <w:b/>
          <w:bCs/>
        </w:rPr>
        <w:t xml:space="preserve">everyone in the audience.</w:t>
      </w:r>
      <w:r>
        <w:br/>
      </w:r>
      <w:r>
        <w:t xml:space="preserve">    (a) warn and alert</w:t>
      </w:r>
      <w:r>
        <w:br/>
      </w:r>
      <w:r>
        <w:t xml:space="preserve">    (b) bore and annoy</w:t>
      </w:r>
      <w:r>
        <w:br/>
      </w:r>
      <w:r>
        <w:t xml:space="preserve">    (c) amaze and daze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susceptible</w:t>
      </w:r>
      <w:r>
        <w:rPr>
          <w:b/>
          <w:bCs/>
        </w:rPr>
        <w:t xml:space="preserve"> </w:t>
      </w:r>
      <w:r>
        <w:rPr>
          <w:b/>
          <w:bCs/>
        </w:rPr>
        <w:t xml:space="preserve">to emotional arguments that are not supported statistically.</w:t>
      </w:r>
      <w:r>
        <w:br/>
      </w:r>
      <w:r>
        <w:t xml:space="preserve">    (a) likely to get sick</w:t>
      </w:r>
      <w:r>
        <w:br/>
      </w:r>
      <w:r>
        <w:t xml:space="preserve">    (b) easily influenced by</w:t>
      </w:r>
      <w:r>
        <w:br/>
      </w:r>
      <w:r>
        <w:t xml:space="preserve">    (c) good at performing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transfigured</w:t>
      </w:r>
      <w:r>
        <w:rPr>
          <w:b/>
          <w:bCs/>
        </w:rPr>
        <w:t xml:space="preserve"> </w:t>
      </w:r>
      <w:r>
        <w:rPr>
          <w:b/>
          <w:bCs/>
        </w:rPr>
        <w:t xml:space="preserve">by a spiritual awakening.</w:t>
      </w:r>
      <w:r>
        <w:br/>
      </w:r>
      <w:r>
        <w:t xml:space="preserve">    (a) barely affected</w:t>
      </w:r>
      <w:r>
        <w:br/>
      </w:r>
      <w:r>
        <w:t xml:space="preserve">    (b) completely changed</w:t>
      </w:r>
      <w:r>
        <w:br/>
      </w:r>
      <w:r>
        <w:t xml:space="preserve">    (c) deeply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will never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waver</w:t>
      </w:r>
      <w:r>
        <w:rPr>
          <w:b/>
          <w:bCs/>
        </w:rPr>
        <w:t xml:space="preserve"> </w:t>
      </w:r>
      <w:r>
        <w:rPr>
          <w:b/>
          <w:bCs/>
        </w:rPr>
        <w:t xml:space="preserve">in our commitment to provide the best education possible.</w:t>
      </w:r>
      <w:r>
        <w:br/>
      </w:r>
      <w:r>
        <w:t xml:space="preserve">    (a) speak forcefully</w:t>
      </w:r>
      <w:r>
        <w:br/>
      </w:r>
      <w:r>
        <w:t xml:space="preserve">    (b) grow rapidly</w:t>
      </w:r>
      <w:r>
        <w:br/>
      </w:r>
      <w:r>
        <w:t xml:space="preserve">    (c) be unsteady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grandmother's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wizened</w:t>
      </w:r>
      <w:r>
        <w:rPr>
          <w:b/>
          <w:bCs/>
        </w:rPr>
        <w:t xml:space="preserve"> </w:t>
      </w:r>
      <w:r>
        <w:rPr>
          <w:b/>
          <w:bCs/>
        </w:rPr>
        <w:t xml:space="preserve">hands held mine warmly.</w:t>
      </w:r>
      <w:r>
        <w:br/>
      </w:r>
      <w:r>
        <w:t xml:space="preserve">    (a) puffy and swollen</w:t>
      </w:r>
      <w:r>
        <w:br/>
      </w:r>
      <w:r>
        <w:t xml:space="preserve">    (b) smooth and youthful</w:t>
      </w:r>
      <w:r>
        <w:br/>
      </w:r>
      <w:r>
        <w:t xml:space="preserve">    (c) shrunken from age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2026-05-20T13:01:03Z</dcterms:created>
  <dcterms:modified xsi:type="dcterms:W3CDTF">2026-05-20T13:01:03Z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