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1cf53b8c13da0df94edc16654ff719421237a1"/>
    <w:p>
      <w:pPr>
        <w:pStyle w:val="Heading1"/>
      </w:pPr>
      <w:r>
        <w:rPr>
          <w:b/>
          <w:bCs/>
        </w:rPr>
        <w:t xml:space="preserve">Clay</w:t>
      </w:r>
      <w:r>
        <w:br/>
      </w:r>
      <w:r>
        <w:rPr>
          <w:i/>
          <w:iCs/>
        </w:rPr>
        <w:t xml:space="preserve">David Almond</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There were</w:t>
      </w:r>
      <w:r>
        <w:rPr>
          <w:b/>
          <w:bCs/>
        </w:rPr>
        <w:t xml:space="preserve"> </w:t>
      </w:r>
      <w:r>
        <w:rPr>
          <w:b/>
          <w:bCs/>
          <w:u w:val="single"/>
        </w:rPr>
        <w:t xml:space="preserve">derelicts</w:t>
      </w:r>
      <w:r>
        <w:rPr>
          <w:b/>
          <w:bCs/>
        </w:rPr>
        <w:t xml:space="preserve"> </w:t>
      </w:r>
      <w:r>
        <w:rPr>
          <w:b/>
          <w:bCs/>
        </w:rPr>
        <w:t xml:space="preserve">and down-and-outs and dreamers.</w:t>
      </w:r>
      <w:r>
        <w:br/>
      </w:r>
      <w:r>
        <w:t xml:space="preserve">    (a) People who are of lower rank or status</w:t>
      </w:r>
      <w:r>
        <w:br/>
      </w:r>
      <w:r>
        <w:t xml:space="preserve">    (b) things that affect a result or outcome</w:t>
      </w:r>
      <w:r>
        <w:br/>
      </w:r>
      <w:r>
        <w:t xml:space="preserve">    (c) people in terrible condition (unable to support themselves and abandoned by society)</w:t>
      </w:r>
    </w:p>
    <w:p>
      <w:pPr>
        <w:pStyle w:val="Compact"/>
        <w:numPr>
          <w:ilvl w:val="0"/>
          <w:numId w:val="1001"/>
        </w:numPr>
      </w:pPr>
      <w:r>
        <w:rPr>
          <w:b/>
          <w:bCs/>
        </w:rPr>
        <w:t xml:space="preserve">They're the</w:t>
      </w:r>
      <w:r>
        <w:rPr>
          <w:b/>
          <w:bCs/>
        </w:rPr>
        <w:t xml:space="preserve"> </w:t>
      </w:r>
      <w:r>
        <w:rPr>
          <w:b/>
          <w:bCs/>
          <w:u w:val="single"/>
        </w:rPr>
        <w:t xml:space="preserve">apostles</w:t>
      </w:r>
      <w:r>
        <w:rPr>
          <w:b/>
          <w:bCs/>
        </w:rPr>
        <w:t xml:space="preserve">.</w:t>
      </w:r>
      <w:r>
        <w:br/>
      </w:r>
      <w:r>
        <w:t xml:space="preserve">    (a) imaginary lines between the north and south pole that are used to establish position (longitude)</w:t>
      </w:r>
      <w:r>
        <w:br/>
      </w:r>
      <w:r>
        <w:t xml:space="preserve">    (b) people who believe that God created the universe, but that he doesn't interfere with how it runs</w:t>
      </w:r>
      <w:r>
        <w:br/>
      </w:r>
      <w:r>
        <w:t xml:space="preserve">    (c) the original 12 followers chosen by Jesus Christ to preach his gospel</w:t>
      </w:r>
    </w:p>
    <w:p>
      <w:pPr>
        <w:pStyle w:val="Compact"/>
        <w:numPr>
          <w:ilvl w:val="0"/>
          <w:numId w:val="1001"/>
        </w:numPr>
      </w:pPr>
      <w:r>
        <w:rPr>
          <w:b/>
          <w:bCs/>
        </w:rPr>
        <w:t xml:space="preserve">The</w:t>
      </w:r>
      <w:r>
        <w:rPr>
          <w:b/>
          <w:bCs/>
        </w:rPr>
        <w:t xml:space="preserve"> </w:t>
      </w:r>
      <w:r>
        <w:rPr>
          <w:b/>
          <w:bCs/>
          <w:u w:val="single"/>
        </w:rPr>
        <w:t xml:space="preserve">seminary</w:t>
      </w:r>
      <w:r>
        <w:rPr>
          <w:b/>
          <w:bCs/>
        </w:rPr>
        <w:t xml:space="preserve">.</w:t>
      </w:r>
      <w:r>
        <w:br/>
      </w:r>
      <w:r>
        <w:t xml:space="preserve">    (a) the reason for doing something; or the level of desire to do something</w:t>
      </w:r>
      <w:r>
        <w:br/>
      </w:r>
      <w:r>
        <w:t xml:space="preserve">    (b) a school for training clerics -- usually ministers, priests, or rabbis</w:t>
      </w:r>
      <w:r>
        <w:br/>
      </w:r>
      <w:r>
        <w:t xml:space="preserve">    (c) a drug that calms or puts to sleep; or describing something as calming</w:t>
      </w:r>
    </w:p>
    <w:p>
      <w:pPr>
        <w:pStyle w:val="Compact"/>
        <w:numPr>
          <w:ilvl w:val="0"/>
          <w:numId w:val="1001"/>
        </w:numPr>
      </w:pPr>
      <w:r>
        <w:rPr>
          <w:b/>
          <w:bCs/>
        </w:rPr>
        <w:t xml:space="preserve">You're</w:t>
      </w:r>
      <w:r>
        <w:rPr>
          <w:b/>
          <w:bCs/>
        </w:rPr>
        <w:t xml:space="preserve"> </w:t>
      </w:r>
      <w:r>
        <w:rPr>
          <w:b/>
          <w:bCs/>
          <w:u w:val="single"/>
        </w:rPr>
        <w:t xml:space="preserve">naive</w:t>
      </w:r>
      <w:r>
        <w:rPr>
          <w:b/>
          <w:bCs/>
        </w:rPr>
        <w:t xml:space="preserve">, man.</w:t>
      </w:r>
      <w:r>
        <w:br/>
      </w:r>
      <w:r>
        <w:t xml:space="preserve">    (a) the degree of being influenced by personal belief, feelings, or preferences (rather than being based purely upon fact)</w:t>
      </w:r>
      <w:r>
        <w:br/>
      </w:r>
      <w:r>
        <w:t xml:space="preserve">    (b) the quality of being characterized by fantastic imagery, or combinations of things and events that don't go together</w:t>
      </w:r>
      <w:r>
        <w:br/>
      </w:r>
      <w:r>
        <w:t xml:space="preserve">    (c) lacking experience or sophistication, and the understanding that comes from them -- often too trusting or optimistic</w:t>
      </w:r>
    </w:p>
    <w:p>
      <w:pPr>
        <w:pStyle w:val="Compact"/>
        <w:numPr>
          <w:ilvl w:val="0"/>
          <w:numId w:val="1001"/>
        </w:numPr>
      </w:pPr>
      <w:r>
        <w:rPr>
          <w:b/>
          <w:bCs/>
        </w:rPr>
        <w:t xml:space="preserve">There was a</w:t>
      </w:r>
      <w:r>
        <w:rPr>
          <w:b/>
          <w:bCs/>
        </w:rPr>
        <w:t xml:space="preserve"> </w:t>
      </w:r>
      <w:r>
        <w:rPr>
          <w:b/>
          <w:bCs/>
          <w:u w:val="single"/>
        </w:rPr>
        <w:t xml:space="preserve">commotion</w:t>
      </w:r>
      <w:r>
        <w:rPr>
          <w:b/>
          <w:bCs/>
        </w:rPr>
        <w:t xml:space="preserve"> </w:t>
      </w:r>
      <w:r>
        <w:rPr>
          <w:b/>
          <w:bCs/>
        </w:rPr>
        <w:t xml:space="preserve">under the hawthorn trees; then the Pelaw lads started squealing.</w:t>
      </w:r>
      <w:r>
        <w:br/>
      </w:r>
      <w:r>
        <w:t xml:space="preserve">    (a) circular movement</w:t>
      </w:r>
      <w:r>
        <w:br/>
      </w:r>
      <w:r>
        <w:t xml:space="preserve">    (b) size or dimension</w:t>
      </w:r>
      <w:r>
        <w:br/>
      </w:r>
      <w:r>
        <w:t xml:space="preserve">    (c) noisy disturbance</w:t>
      </w:r>
    </w:p>
    <w:p>
      <w:pPr>
        <w:pStyle w:val="Compact"/>
        <w:numPr>
          <w:ilvl w:val="0"/>
          <w:numId w:val="1001"/>
        </w:numPr>
      </w:pPr>
      <w:r>
        <w:rPr>
          <w:b/>
          <w:bCs/>
        </w:rPr>
        <w:t xml:space="preserve">The soil was damp and</w:t>
      </w:r>
      <w:r>
        <w:rPr>
          <w:b/>
          <w:bCs/>
        </w:rPr>
        <w:t xml:space="preserve"> </w:t>
      </w:r>
      <w:r>
        <w:rPr>
          <w:b/>
          <w:bCs/>
          <w:u w:val="single"/>
        </w:rPr>
        <w:t xml:space="preserve">pliable</w:t>
      </w:r>
      <w:r>
        <w:rPr>
          <w:b/>
          <w:bCs/>
        </w:rPr>
        <w:t xml:space="preserve">.</w:t>
      </w:r>
      <w:r>
        <w:br/>
      </w:r>
      <w:r>
        <w:t xml:space="preserve">    (a) relating separately to the people or things just mentioned</w:t>
      </w:r>
      <w:r>
        <w:br/>
      </w:r>
      <w:r>
        <w:t xml:space="preserve">    (b) capable of being shaped without breaking</w:t>
      </w:r>
      <w:r>
        <w:br/>
      </w:r>
      <w:r>
        <w:t xml:space="preserve">    (c) in a manner of accepting something as true (without proof)</w:t>
      </w:r>
    </w:p>
    <w:p>
      <w:pPr>
        <w:pStyle w:val="Compact"/>
        <w:numPr>
          <w:ilvl w:val="0"/>
          <w:numId w:val="1001"/>
        </w:numPr>
      </w:pPr>
      <w:r>
        <w:rPr>
          <w:b/>
          <w:bCs/>
        </w:rPr>
        <w:t xml:space="preserve">"Five, four, three, two, one," he said. "Wake up, Mary. ... Some's much more</w:t>
      </w:r>
      <w:r>
        <w:rPr>
          <w:b/>
          <w:bCs/>
        </w:rPr>
        <w:t xml:space="preserve"> </w:t>
      </w:r>
      <w:r>
        <w:rPr>
          <w:b/>
          <w:bCs/>
          <w:u w:val="single"/>
        </w:rPr>
        <w:t xml:space="preserve">susceptible</w:t>
      </w:r>
      <w:r>
        <w:rPr>
          <w:b/>
          <w:bCs/>
        </w:rPr>
        <w:t xml:space="preserve"> </w:t>
      </w:r>
      <w:r>
        <w:rPr>
          <w:b/>
          <w:bCs/>
        </w:rPr>
        <w:t xml:space="preserve">than others. She's a piece of cake."</w:t>
      </w:r>
      <w:r>
        <w:br/>
      </w:r>
      <w:r>
        <w:t xml:space="preserve">    (a) an argument attributed to one's opponent that is weaker than their actual argument</w:t>
      </w:r>
      <w:r>
        <w:br/>
      </w:r>
      <w:r>
        <w:t xml:space="preserve">    (b) the quality of feeling angry or unhappy about having to accept something not liked</w:t>
      </w:r>
      <w:r>
        <w:br/>
      </w:r>
      <w:r>
        <w:t xml:space="preserve">    (c) easily influenced</w:t>
      </w:r>
    </w:p>
    <w:p>
      <w:pPr>
        <w:pStyle w:val="Compact"/>
        <w:numPr>
          <w:ilvl w:val="0"/>
          <w:numId w:val="1001"/>
        </w:numPr>
      </w:pPr>
      <w:r>
        <w:rPr>
          <w:b/>
          <w:bCs/>
        </w:rPr>
        <w:t xml:space="preserve">Before we finish the man's chest Stephen presses a</w:t>
      </w:r>
      <w:r>
        <w:rPr>
          <w:b/>
          <w:bCs/>
        </w:rPr>
        <w:t xml:space="preserve"> </w:t>
      </w:r>
      <w:r>
        <w:rPr>
          <w:b/>
          <w:bCs/>
          <w:u w:val="single"/>
        </w:rPr>
        <w:t xml:space="preserve">wizened</w:t>
      </w:r>
      <w:r>
        <w:rPr>
          <w:b/>
          <w:bCs/>
        </w:rPr>
        <w:t xml:space="preserve"> </w:t>
      </w:r>
      <w:r>
        <w:rPr>
          <w:b/>
          <w:bCs/>
        </w:rPr>
        <w:t xml:space="preserve">rose hip there to make a heart.</w:t>
      </w:r>
      <w:r>
        <w:br/>
      </w:r>
      <w:r>
        <w:t xml:space="preserve">    (a) deserving no respect (worthless or of bad quality)</w:t>
      </w:r>
      <w:r>
        <w:br/>
      </w:r>
      <w:r>
        <w:t xml:space="preserve">    (b) dried and wrinkled</w:t>
      </w:r>
      <w:r>
        <w:br/>
      </w:r>
      <w:r>
        <w:t xml:space="preserve">    (c) aka analytic -- relating to a theory of psychiatry</w:t>
      </w:r>
    </w:p>
    <w:p>
      <w:pPr>
        <w:pStyle w:val="Compact"/>
        <w:numPr>
          <w:ilvl w:val="0"/>
          <w:numId w:val="1001"/>
        </w:numPr>
      </w:pPr>
      <w:r>
        <w:rPr>
          <w:b/>
          <w:bCs/>
        </w:rPr>
        <w:t xml:space="preserve">And time passes and our whispers change and</w:t>
      </w:r>
      <w:r>
        <w:rPr>
          <w:b/>
          <w:bCs/>
        </w:rPr>
        <w:t xml:space="preserve"> </w:t>
      </w:r>
      <w:r>
        <w:rPr>
          <w:b/>
          <w:bCs/>
          <w:u w:val="single"/>
        </w:rPr>
        <w:t xml:space="preserve">waver</w:t>
      </w:r>
      <w:r>
        <w:rPr>
          <w:b/>
          <w:bCs/>
        </w:rPr>
        <w:t xml:space="preserve"> </w:t>
      </w:r>
      <w:r>
        <w:rPr>
          <w:b/>
          <w:bCs/>
        </w:rPr>
        <w:t xml:space="preserve">and become like weird singing that comes out of us but that's somehow not part of us but is part of the night, the air, the moonshine, and the words in the singing are no longer like words but are just sounds drawn from somewhere deep inside ourselves, like creatures' cries, like complicated birdsong, nighttime-bird song.</w:t>
      </w:r>
      <w:r>
        <w:br/>
      </w:r>
      <w:r>
        <w:t xml:space="preserve">    (a) to release from slavery or servitude; or (metaphorically) from social restraints</w:t>
      </w:r>
      <w:r>
        <w:br/>
      </w:r>
      <w:r>
        <w:t xml:space="preserve">    (b) portray or create in a particular way  OR  interpret, translate, or extract from</w:t>
      </w:r>
      <w:r>
        <w:br/>
      </w:r>
      <w:r>
        <w:t xml:space="preserve">    (c) to move back and forth (shake or quiver)</w:t>
      </w:r>
      <w:r>
        <w:br/>
      </w:r>
      <w:r>
        <w:br/>
      </w:r>
      <w:r>
        <w:t xml:space="preserve">or:</w:t>
      </w:r>
      <w:r>
        <w:br/>
      </w:r>
      <w:r>
        <w:br/>
      </w:r>
      <w:r>
        <w:t xml:space="preserve">to change, be unsure, or weak</w:t>
      </w:r>
    </w:p>
    <w:p>
      <w:pPr>
        <w:pStyle w:val="Compact"/>
        <w:numPr>
          <w:ilvl w:val="0"/>
          <w:numId w:val="1001"/>
        </w:numPr>
      </w:pPr>
      <w:r>
        <w:rPr>
          <w:b/>
          <w:bCs/>
        </w:rPr>
        <w:t xml:space="preserve">Stephen's</w:t>
      </w:r>
      <w:r>
        <w:rPr>
          <w:b/>
          <w:bCs/>
        </w:rPr>
        <w:t xml:space="preserve"> </w:t>
      </w:r>
      <w:r>
        <w:rPr>
          <w:b/>
          <w:bCs/>
          <w:u w:val="single"/>
        </w:rPr>
        <w:t xml:space="preserve">transfigured</w:t>
      </w:r>
      <w:r>
        <w:rPr>
          <w:b/>
          <w:bCs/>
        </w:rPr>
        <w:t xml:space="preserve">.</w:t>
      </w:r>
      <w:r>
        <w:br/>
      </w:r>
      <w:r>
        <w:t xml:space="preserve">    (a) considered (for affect on a result or outcome)</w:t>
      </w:r>
      <w:r>
        <w:br/>
      </w:r>
      <w:r>
        <w:t xml:space="preserve">    (b) held together (connected or united) or wrapped</w:t>
      </w:r>
      <w:r>
        <w:br/>
      </w:r>
      <w:r>
        <w:t xml:space="preserve">    (c) completely changed in nature or appearance</w:t>
      </w:r>
    </w:p>
    <w:p>
      <w:pPr>
        <w:pStyle w:val="Compact"/>
        <w:numPr>
          <w:ilvl w:val="0"/>
          <w:numId w:val="1001"/>
        </w:numPr>
      </w:pPr>
      <w:r>
        <w:rPr>
          <w:b/>
          <w:bCs/>
        </w:rPr>
        <w:t xml:space="preserve">We know he's about to tell us something that he thinks is dead</w:t>
      </w:r>
      <w:r>
        <w:rPr>
          <w:b/>
          <w:bCs/>
        </w:rPr>
        <w:t xml:space="preserve"> </w:t>
      </w:r>
      <w:r>
        <w:rPr>
          <w:b/>
          <w:bCs/>
          <w:u w:val="single"/>
        </w:rPr>
        <w:t xml:space="preserve">profound</w:t>
      </w:r>
      <w:r>
        <w:rPr>
          <w:b/>
          <w:bCs/>
        </w:rPr>
        <w:t xml:space="preserve">.</w:t>
      </w:r>
      <w:r>
        <w:br/>
      </w:r>
      <w:r>
        <w:t xml:space="preserve">    (a) foolish or showing ignorance of important circumstances</w:t>
      </w:r>
      <w:r>
        <w:br/>
      </w:r>
      <w:r>
        <w:t xml:space="preserve">    (b) deep or far-reaching in intellect or consequence</w:t>
      </w:r>
      <w:r>
        <w:br/>
      </w:r>
      <w:r>
        <w:t xml:space="preserve">    (c) quick or efficient</w:t>
      </w:r>
    </w:p>
    <w:p>
      <w:pPr>
        <w:pStyle w:val="Compact"/>
        <w:numPr>
          <w:ilvl w:val="0"/>
          <w:numId w:val="1001"/>
        </w:numPr>
      </w:pPr>
      <w:r>
        <w:rPr>
          <w:b/>
          <w:bCs/>
        </w:rPr>
        <w:t xml:space="preserve">"It is the human</w:t>
      </w:r>
      <w:r>
        <w:rPr>
          <w:b/>
          <w:bCs/>
        </w:rPr>
        <w:t xml:space="preserve"> </w:t>
      </w:r>
      <w:r>
        <w:rPr>
          <w:b/>
          <w:bCs/>
          <w:u w:val="single"/>
        </w:rPr>
        <w:t xml:space="preserve">paradox</w:t>
      </w:r>
      <w:r>
        <w:rPr>
          <w:b/>
          <w:bCs/>
        </w:rPr>
        <w:t xml:space="preserve">," he says. "We are creative beings. But our passion to create goes hand in hand with our passion to destroy."</w:t>
      </w:r>
      <w:r>
        <w:br/>
      </w:r>
      <w:r>
        <w:t xml:space="preserve">    (a) something exclusive to (someone or some group) -- such as an activity or place</w:t>
      </w:r>
      <w:r>
        <w:br/>
      </w:r>
      <w:r>
        <w:t xml:space="preserve">    (b) a situation that is surprising because parts of it seem to contradict each other</w:t>
      </w:r>
      <w:r>
        <w:br/>
      </w:r>
      <w:r>
        <w:t xml:space="preserve">    (c) a rough substance that can be rubbed against something else to polish or clean</w:t>
      </w:r>
    </w:p>
    <w:p>
      <w:pPr>
        <w:pStyle w:val="Compact"/>
        <w:numPr>
          <w:ilvl w:val="0"/>
          <w:numId w:val="1001"/>
        </w:numPr>
      </w:pPr>
      <w:r>
        <w:rPr>
          <w:b/>
          <w:bCs/>
        </w:rPr>
        <w:t xml:space="preserve">I'm dead still,</w:t>
      </w:r>
      <w:r>
        <w:rPr>
          <w:b/>
          <w:bCs/>
        </w:rPr>
        <w:t xml:space="preserve"> </w:t>
      </w:r>
      <w:r>
        <w:rPr>
          <w:b/>
          <w:bCs/>
          <w:u w:val="single"/>
        </w:rPr>
        <w:t xml:space="preserve">stupefied</w:t>
      </w:r>
      <w:r>
        <w:rPr>
          <w:b/>
          <w:bCs/>
        </w:rPr>
        <w:t xml:space="preserve">, like I myself have become a thing of clay.</w:t>
      </w:r>
      <w:r>
        <w:br/>
      </w:r>
      <w:r>
        <w:t xml:space="preserve">    (a) made unable to think; or completely surprised</w:t>
      </w:r>
      <w:r>
        <w:br/>
      </w:r>
      <w:r>
        <w:t xml:space="preserve">    (b) caused to happen or occurred as a consequence</w:t>
      </w:r>
      <w:r>
        <w:br/>
      </w:r>
      <w:r>
        <w:t xml:space="preserve">    (c) donated a portion of one's income to a church</w:t>
      </w:r>
    </w:p>
    <w:p>
      <w:pPr>
        <w:pStyle w:val="Compact"/>
        <w:numPr>
          <w:ilvl w:val="0"/>
          <w:numId w:val="1001"/>
        </w:numPr>
      </w:pPr>
      <w:r>
        <w:rPr>
          <w:b/>
          <w:bCs/>
        </w:rPr>
        <w:t xml:space="preserve">The Turners lost a son to</w:t>
      </w:r>
      <w:r>
        <w:rPr>
          <w:b/>
          <w:bCs/>
        </w:rPr>
        <w:t xml:space="preserve"> </w:t>
      </w:r>
      <w:r>
        <w:rPr>
          <w:b/>
          <w:bCs/>
          <w:u w:val="single"/>
        </w:rPr>
        <w:t xml:space="preserve">diphtheria</w:t>
      </w:r>
      <w:r>
        <w:rPr>
          <w:b/>
          <w:bCs/>
        </w:rPr>
        <w:t xml:space="preserve">.</w:t>
      </w:r>
      <w:r>
        <w:br/>
      </w:r>
      <w:r>
        <w:t xml:space="preserve">    (a) the state or degree of being able to be stopped from happening</w:t>
      </w:r>
      <w:r>
        <w:br/>
      </w:r>
      <w:r>
        <w:t xml:space="preserve">    (b) acute contagious infection that causes difficulty in breathing</w:t>
      </w:r>
      <w:r>
        <w:br/>
      </w:r>
      <w:r>
        <w:t xml:space="preserve">    (c) expresses personal artistic ideas or feelings while performing</w:t>
      </w:r>
    </w:p>
    <w:p>
      <w:pPr>
        <w:pStyle w:val="Compact"/>
        <w:numPr>
          <w:ilvl w:val="0"/>
          <w:numId w:val="1001"/>
        </w:numPr>
      </w:pPr>
      <w:r>
        <w:rPr>
          <w:b/>
          <w:bCs/>
        </w:rPr>
        <w:t xml:space="preserve">... and the shops that line the High Street and the</w:t>
      </w:r>
      <w:r>
        <w:rPr>
          <w:b/>
          <w:bCs/>
        </w:rPr>
        <w:t xml:space="preserve"> </w:t>
      </w:r>
      <w:r>
        <w:rPr>
          <w:b/>
          <w:bCs/>
          <w:u w:val="single"/>
        </w:rPr>
        <w:t xml:space="preserve">abundance</w:t>
      </w:r>
      <w:r>
        <w:rPr>
          <w:b/>
          <w:bCs/>
        </w:rPr>
        <w:t xml:space="preserve"> </w:t>
      </w:r>
      <w:r>
        <w:rPr>
          <w:b/>
          <w:bCs/>
        </w:rPr>
        <w:t xml:space="preserve">of things that fill the windows there and...</w:t>
      </w:r>
      <w:r>
        <w:br/>
      </w:r>
      <w:r>
        <w:t xml:space="preserve">    (a) conflict or disagreement</w:t>
      </w:r>
      <w:r>
        <w:br/>
      </w:r>
      <w:r>
        <w:t xml:space="preserve">    (b) large quantity</w:t>
      </w:r>
      <w:r>
        <w:br/>
      </w:r>
      <w:r>
        <w:t xml:space="preserve">    (c) sharpness or intenseness</w:t>
      </w:r>
    </w:p>
    <w:p>
      <w:pPr>
        <w:pStyle w:val="Compact"/>
        <w:numPr>
          <w:ilvl w:val="0"/>
          <w:numId w:val="1001"/>
        </w:numPr>
      </w:pPr>
      <w:r>
        <w:rPr>
          <w:b/>
          <w:bCs/>
        </w:rPr>
        <w:t xml:space="preserve">"An</w:t>
      </w:r>
      <w:r>
        <w:rPr>
          <w:b/>
          <w:bCs/>
        </w:rPr>
        <w:t xml:space="preserve"> </w:t>
      </w:r>
      <w:r>
        <w:rPr>
          <w:b/>
          <w:bCs/>
          <w:u w:val="single"/>
        </w:rPr>
        <w:t xml:space="preserve">enigma</w:t>
      </w:r>
      <w:r>
        <w:rPr>
          <w:b/>
          <w:bCs/>
        </w:rPr>
        <w:t xml:space="preserve">," said the sergeant.</w:t>
      </w:r>
      <w:r>
        <w:br/>
      </w:r>
      <w:r>
        <w:t xml:space="preserve">    (a) an official charge (of having broken the law)</w:t>
      </w:r>
      <w:r>
        <w:br/>
      </w:r>
      <w:r>
        <w:t xml:space="preserve">    (b) something mysterious that seems unexplainable</w:t>
      </w:r>
      <w:r>
        <w:br/>
      </w:r>
      <w:r>
        <w:t xml:space="preserve">    (c) male, female, or any of many trans categories</w:t>
      </w:r>
    </w:p>
    <w:p>
      <w:pPr>
        <w:pStyle w:val="Compact"/>
        <w:numPr>
          <w:ilvl w:val="0"/>
          <w:numId w:val="1001"/>
        </w:numPr>
      </w:pPr>
      <w:r>
        <w:rPr>
          <w:b/>
          <w:bCs/>
        </w:rPr>
        <w:t xml:space="preserve">The mourners</w:t>
      </w:r>
      <w:r>
        <w:rPr>
          <w:b/>
          <w:bCs/>
        </w:rPr>
        <w:t xml:space="preserve"> </w:t>
      </w:r>
      <w:r>
        <w:rPr>
          <w:b/>
          <w:bCs/>
          <w:u w:val="single"/>
        </w:rPr>
        <w:t xml:space="preserve">dispersed</w:t>
      </w:r>
      <w:r>
        <w:rPr>
          <w:b/>
          <w:bCs/>
        </w:rPr>
        <w:t xml:space="preserve">.</w:t>
      </w:r>
      <w:r>
        <w:br/>
      </w:r>
      <w:r>
        <w:t xml:space="preserve">    (a) scattered or spread</w:t>
      </w:r>
      <w:r>
        <w:br/>
      </w:r>
      <w:r>
        <w:t xml:space="preserve">    (b) excessively excited</w:t>
      </w:r>
      <w:r>
        <w:br/>
      </w:r>
      <w:r>
        <w:t xml:space="preserve">    (c) nervous or confused</w:t>
      </w:r>
    </w:p>
    <w:p>
      <w:pPr>
        <w:pStyle w:val="Compact"/>
        <w:numPr>
          <w:ilvl w:val="0"/>
          <w:numId w:val="1001"/>
        </w:numPr>
      </w:pPr>
      <w:r>
        <w:rPr>
          <w:b/>
          <w:bCs/>
        </w:rPr>
        <w:t xml:space="preserve">We</w:t>
      </w:r>
      <w:r>
        <w:rPr>
          <w:b/>
          <w:bCs/>
        </w:rPr>
        <w:t xml:space="preserve"> </w:t>
      </w:r>
      <w:r>
        <w:rPr>
          <w:b/>
          <w:bCs/>
          <w:u w:val="single"/>
        </w:rPr>
        <w:t xml:space="preserve">stifled</w:t>
      </w:r>
      <w:r>
        <w:rPr>
          <w:b/>
          <w:bCs/>
        </w:rPr>
        <w:t xml:space="preserve"> </w:t>
      </w:r>
      <w:r>
        <w:rPr>
          <w:b/>
          <w:bCs/>
        </w:rPr>
        <w:t xml:space="preserve">our laughs.</w:t>
      </w:r>
      <w:r>
        <w:br/>
      </w:r>
      <w:r>
        <w:t xml:space="preserve">    (a) wanting to do something; or made someone want to do something</w:t>
      </w:r>
      <w:r>
        <w:br/>
      </w:r>
      <w:r>
        <w:t xml:space="preserve">    (b) provided investment funds for something -- such as a business</w:t>
      </w:r>
      <w:r>
        <w:br/>
      </w:r>
      <w:r>
        <w:t xml:space="preserve">    (c) suppressed (prevented something from happening or prevented from continuing to develop)</w:t>
      </w:r>
    </w:p>
    <w:p>
      <w:pPr>
        <w:pStyle w:val="Compact"/>
        <w:numPr>
          <w:ilvl w:val="0"/>
          <w:numId w:val="1001"/>
        </w:numPr>
      </w:pPr>
      <w:r>
        <w:rPr>
          <w:b/>
          <w:bCs/>
        </w:rPr>
        <w:t xml:space="preserve">We can be</w:t>
      </w:r>
      <w:r>
        <w:rPr>
          <w:b/>
          <w:bCs/>
        </w:rPr>
        <w:t xml:space="preserve"> </w:t>
      </w:r>
      <w:r>
        <w:rPr>
          <w:b/>
          <w:bCs/>
          <w:u w:val="single"/>
        </w:rPr>
        <w:t xml:space="preserve">petty</w:t>
      </w:r>
      <w:r>
        <w:rPr>
          <w:b/>
          <w:bCs/>
        </w:rPr>
        <w:t xml:space="preserve"> </w:t>
      </w:r>
      <w:r>
        <w:rPr>
          <w:b/>
          <w:bCs/>
        </w:rPr>
        <w:t xml:space="preserve">little creatures with...</w:t>
      </w:r>
      <w:r>
        <w:br/>
      </w:r>
      <w:r>
        <w:t xml:space="preserve">    (a) relating to psychiatric treatment that passes electricity through the brain to induce an artificial seizure</w:t>
      </w:r>
      <w:r>
        <w:br/>
      </w:r>
      <w:r>
        <w:t xml:space="preserve">    (b) focusing on unimportant things</w:t>
      </w:r>
      <w:r>
        <w:br/>
      </w:r>
      <w:r>
        <w:t xml:space="preserve">    (c) caused to happen at the same time or in a coordinated sequence; or set clocks/watches to show the same time</w:t>
      </w:r>
    </w:p>
    <w:p>
      <w:pPr>
        <w:pStyle w:val="Compact"/>
        <w:numPr>
          <w:ilvl w:val="0"/>
          <w:numId w:val="1001"/>
        </w:numPr>
      </w:pPr>
      <w:r>
        <w:rPr>
          <w:b/>
          <w:bCs/>
        </w:rPr>
        <w:t xml:space="preserve">He sighed in</w:t>
      </w:r>
      <w:r>
        <w:rPr>
          <w:b/>
          <w:bCs/>
        </w:rPr>
        <w:t xml:space="preserve"> </w:t>
      </w:r>
      <w:r>
        <w:rPr>
          <w:b/>
          <w:bCs/>
          <w:u w:val="single"/>
        </w:rPr>
        <w:t xml:space="preserve">exasperation</w:t>
      </w:r>
      <w:r>
        <w:rPr>
          <w:b/>
          <w:bCs/>
        </w:rPr>
        <w:t xml:space="preserve">.</w:t>
      </w:r>
      <w:r>
        <w:br/>
      </w:r>
      <w:r>
        <w:t xml:space="preserve">    (a) great annoyance</w:t>
      </w:r>
      <w:r>
        <w:br/>
      </w:r>
      <w:r>
        <w:t xml:space="preserve">    (b) relative amount</w:t>
      </w:r>
      <w:r>
        <w:br/>
      </w:r>
      <w:r>
        <w:t xml:space="preserve">    (c) in disagreement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2026-05-20T13:01:03Z</dcterms:created>
  <dcterms:modified xsi:type="dcterms:W3CDTF">2026-05-20T13:01:03Z</dcterms:modified>
</cp:coreProperties>
</file>

<file path=docProps/custom.xml><?xml version="1.0" encoding="utf-8"?>
<Properties xmlns="http://schemas.openxmlformats.org/officeDocument/2006/custom-properties" xmlns:vt="http://schemas.openxmlformats.org/officeDocument/2006/docPropsVTypes"/>
</file>