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acaf1a8117e73f128ba81403437b42c8ec6481"/>
    <w:p>
      <w:pPr>
        <w:pStyle w:val="Heading1"/>
      </w:pPr>
      <w:r>
        <w:rPr>
          <w:b/>
          <w:bCs/>
        </w:rPr>
        <w:t xml:space="preserve">City of Bones</w:t>
      </w:r>
      <w:r>
        <w:br/>
      </w:r>
      <w:r>
        <w:rPr>
          <w:i/>
          <w:iCs/>
        </w:rPr>
        <w:t xml:space="preserve">Cassandra Clare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dressed in his usual uniform: old jeans, a flannel shirt, and a bent pair of gold-rimmed spectacles that sat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 </w:t>
      </w:r>
      <w:r>
        <w:rPr>
          <w:b/>
          <w:bCs/>
        </w:rPr>
        <w:t xml:space="preserve">on the bridge of his nose.</w:t>
      </w:r>
      <w:r>
        <w:br/>
      </w:r>
      <w:r>
        <w:t xml:space="preserve">    (a) not straight; or not right</w:t>
      </w:r>
      <w:r>
        <w:br/>
      </w:r>
      <w:r>
        <w:t xml:space="preserve">    (b) opposed to "globalization"</w:t>
      </w:r>
      <w:r>
        <w:br/>
      </w:r>
      <w:r>
        <w:t xml:space="preserve">    (c) rain, snow, hail, or sleet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Hodge hesitated, then offered a short,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inverted</w:t>
      </w:r>
      <w:r>
        <w:rPr>
          <w:b/>
          <w:bCs/>
        </w:rPr>
        <w:t xml:space="preserve"> </w:t>
      </w:r>
      <w:r>
        <w:rPr>
          <w:b/>
          <w:bCs/>
        </w:rPr>
        <w:t xml:space="preserve">nod.</w:t>
      </w:r>
      <w:r>
        <w:br/>
      </w:r>
      <w:r>
        <w:t xml:space="preserve">    (a) (of an injury) became inflamed and created pus  OR  (generally) got worse -- especially through inattention</w:t>
      </w:r>
      <w:r>
        <w:br/>
      </w:r>
      <w:r>
        <w:t xml:space="preserve">    (b) treated something in an educated, intellectual way -- often excluding emotional or practical considerations</w:t>
      </w:r>
      <w:r>
        <w:br/>
      </w:r>
      <w:r>
        <w:t xml:space="preserve">    (c) turned in the opposite position -- such as upside down, inside out, or (of two things) in switched 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Clary could see his face now—it was dead-white and papery,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latticed</w:t>
      </w:r>
      <w:r>
        <w:rPr>
          <w:b/>
          <w:bCs/>
        </w:rPr>
        <w:t xml:space="preserve"> </w:t>
      </w:r>
      <w:r>
        <w:rPr>
          <w:b/>
          <w:bCs/>
        </w:rPr>
        <w:t xml:space="preserve">with a black network of horrible scars that almost obliterated his features.</w:t>
      </w:r>
      <w:r>
        <w:br/>
      </w:r>
      <w:r>
        <w:t xml:space="preserve">    (a) regular crisscross pattern of lines or points that forms a repeating grid of squares or diamonds</w:t>
      </w:r>
      <w:r>
        <w:br/>
      </w:r>
      <w:r>
        <w:t xml:space="preserve">    (b) made a rough calculation or judgment that something would be greater or more extreme than it was</w:t>
      </w:r>
      <w:r>
        <w:br/>
      </w:r>
      <w:r>
        <w:t xml:space="preserve">    (c) having undergone surgical interruption of nerve tracts to and from the frontal lobe of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suffered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ministrations</w:t>
      </w:r>
      <w:r>
        <w:rPr>
          <w:b/>
          <w:bCs/>
        </w:rPr>
        <w:t xml:space="preserve"> </w:t>
      </w:r>
      <w:r>
        <w:rPr>
          <w:b/>
          <w:bCs/>
        </w:rPr>
        <w:t xml:space="preserve">with glaring bad grace.</w:t>
      </w:r>
      <w:r>
        <w:br/>
      </w:r>
      <w:r>
        <w:t xml:space="preserve">    (a) acts of care, help, or service -- especially when comforting or tending to someone in need</w:t>
      </w:r>
      <w:r>
        <w:br/>
      </w:r>
      <w:r>
        <w:t xml:space="preserve">    (b) pathways consisting of a series of regularly spaced columns -- typically covered by a roof</w:t>
      </w:r>
      <w:r>
        <w:br/>
      </w:r>
      <w:r>
        <w:t xml:space="preserve">    (c) arches or half-arches that transfer thrust from an upper part of a wall to a lower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never asked him, but I'm sure he has a fairly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stringent</w:t>
      </w:r>
      <w:r>
        <w:rPr>
          <w:b/>
          <w:bCs/>
        </w:rPr>
        <w:t xml:space="preserve"> </w:t>
      </w:r>
      <w:r>
        <w:rPr>
          <w:b/>
          <w:bCs/>
        </w:rPr>
        <w:t xml:space="preserve">policy about random teenagers lurking in his shrubbery.</w:t>
      </w:r>
      <w:r>
        <w:br/>
      </w:r>
      <w:r>
        <w:t xml:space="preserve">    (a) strict</w:t>
      </w:r>
      <w:r>
        <w:br/>
      </w:r>
      <w:r>
        <w:t xml:space="preserve">    (b) sloped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"I'm sure she didn't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reciprocate</w:t>
      </w:r>
      <w:r>
        <w:rPr>
          <w:b/>
          <w:bCs/>
        </w:rPr>
        <w:t xml:space="preserve"> </w:t>
      </w:r>
      <w:r>
        <w:rPr>
          <w:b/>
          <w:bCs/>
        </w:rPr>
        <w:t xml:space="preserve">the sentiment," muttered Luke.</w:t>
      </w:r>
      <w:r>
        <w:br/>
      </w:r>
      <w:r>
        <w:t xml:space="preserve">    (a) less than zero</w:t>
      </w:r>
      <w:r>
        <w:br/>
      </w:r>
      <w:r>
        <w:t xml:space="preserve">    (b) begin fighting</w:t>
      </w:r>
      <w:r>
        <w:br/>
      </w:r>
      <w:r>
        <w:t xml:space="preserve">    (c) give in return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"It's nice to see that you've developed a healthy respect for your own skin over the years, Lucian. You weren't always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pragmatic</w:t>
      </w:r>
      <w:r>
        <w:rPr>
          <w:b/>
          <w:bCs/>
        </w:rPr>
        <w:t xml:space="preserve">."</w:t>
      </w:r>
      <w:r>
        <w:br/>
      </w:r>
      <w:r>
        <w:t xml:space="preserve">    (a) another battle with the same foe</w:t>
      </w:r>
      <w:r>
        <w:br/>
      </w:r>
      <w:r>
        <w:t xml:space="preserve">    (b) describing someone as antisocial</w:t>
      </w:r>
      <w:r>
        <w:br/>
      </w:r>
      <w:r>
        <w:t xml:space="preserve">    (c) concerned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find it useful to inhabit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hallowed</w:t>
      </w:r>
      <w:r>
        <w:rPr>
          <w:b/>
          <w:bCs/>
        </w:rPr>
        <w:t xml:space="preserve"> </w:t>
      </w:r>
      <w:r>
        <w:rPr>
          <w:b/>
          <w:bCs/>
        </w:rPr>
        <w:t xml:space="preserve">ground.</w:t>
      </w:r>
      <w:r>
        <w:br/>
      </w:r>
      <w:r>
        <w:t xml:space="preserve">    (a) able to be protected or kept unchanged</w:t>
      </w:r>
      <w:r>
        <w:br/>
      </w:r>
      <w:r>
        <w:t xml:space="preserve">    (b) treated as sacred or greatly respected</w:t>
      </w:r>
      <w:r>
        <w:br/>
      </w:r>
      <w:r>
        <w:t xml:space="preserve">    (c) able to accept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beginning to recognize some of them—they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tantalized</w:t>
      </w:r>
      <w:r>
        <w:rPr>
          <w:b/>
          <w:bCs/>
        </w:rPr>
        <w:t xml:space="preserve"> </w:t>
      </w:r>
      <w:r>
        <w:rPr>
          <w:b/>
          <w:bCs/>
        </w:rPr>
        <w:t xml:space="preserve">her sight the way half-heard words in a foreign language sometimes tantalized her hearing, as if by just concentrating harder she could force some meaning out of them.</w:t>
      </w:r>
      <w:r>
        <w:br/>
      </w:r>
      <w:r>
        <w:t xml:space="preserve">    (a) made someone excited about getting something</w:t>
      </w:r>
      <w:r>
        <w:br/>
      </w:r>
      <w:r>
        <w:t xml:space="preserve">    (b) not made different; or shown to be different</w:t>
      </w:r>
      <w:r>
        <w:br/>
      </w:r>
      <w:r>
        <w:t xml:space="preserve">    (c) not changed directly from a solid to a vapor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families, especially, cling to the old times, when Downworlders were for killing.</w:t>
      </w:r>
      <w:r>
        <w:br/>
      </w:r>
      <w:r>
        <w:t xml:space="preserve">    (a) respected (worthy of respect) -- typically because of age or position</w:t>
      </w:r>
      <w:r>
        <w:br/>
      </w:r>
      <w:r>
        <w:t xml:space="preserve">    (b) relating to understanding or explaining something in a particular way</w:t>
      </w:r>
      <w:r>
        <w:br/>
      </w:r>
      <w:r>
        <w:t xml:space="preserve">    (c) [of food] able to be prepared in a manner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Isabelle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.</w:t>
      </w:r>
      <w:r>
        <w:br/>
      </w:r>
      <w:r>
        <w:t xml:space="preserve">    (a) the degree to which something is able to change or is different</w:t>
      </w:r>
      <w:r>
        <w:br/>
      </w:r>
      <w:r>
        <w:t xml:space="preserve">    (b) not trustworthy, or improper, or attracting unwelcome attention</w:t>
      </w:r>
      <w:r>
        <w:br/>
      </w:r>
      <w:r>
        <w:t xml:space="preserve">    (c) unreasonably annoyed or upset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Shadowhunters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to no single religion, and in turn all religions assist us in our battle.</w:t>
      </w:r>
      <w:r>
        <w:br/>
      </w:r>
      <w:r>
        <w:t xml:space="preserve">    (a) hold firmly</w:t>
      </w:r>
      <w:r>
        <w:br/>
      </w:r>
      <w:r>
        <w:t xml:space="preserve">    (b) bounce back</w:t>
      </w:r>
      <w:r>
        <w:br/>
      </w:r>
      <w:r>
        <w:t xml:space="preserve">    (c) begin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Belatedly</w:t>
      </w:r>
      <w:r>
        <w:rPr>
          <w:b/>
          <w:bCs/>
        </w:rPr>
        <w:t xml:space="preserve"> </w:t>
      </w:r>
      <w:r>
        <w:rPr>
          <w:b/>
          <w:bCs/>
        </w:rPr>
        <w:t xml:space="preserve">realizing what he was trying to tell her, she yanked the drapes aside.</w:t>
      </w:r>
      <w:r>
        <w:br/>
      </w:r>
      <w:r>
        <w:t xml:space="preserve">    (a) in a manner that deserves praise</w:t>
      </w:r>
      <w:r>
        <w:br/>
      </w:r>
      <w:r>
        <w:t xml:space="preserve">    (b) after the expected or usual time</w:t>
      </w:r>
      <w:r>
        <w:br/>
      </w:r>
      <w:r>
        <w:t xml:space="preserve">    (c) in a manner that does not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huge wolf had broken away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melee</w:t>
      </w:r>
      <w:r>
        <w:rPr>
          <w:b/>
          <w:bCs/>
        </w:rPr>
        <w:t xml:space="preserve"> </w:t>
      </w:r>
      <w:r>
        <w:rPr>
          <w:b/>
          <w:bCs/>
        </w:rPr>
        <w:t xml:space="preserve">and was racing toward her, ears flattened to its narrow head.</w:t>
      </w:r>
      <w:r>
        <w:br/>
      </w:r>
      <w:r>
        <w:t xml:space="preserve">    (a) the highest-ranking manager</w:t>
      </w:r>
      <w:r>
        <w:br/>
      </w:r>
      <w:r>
        <w:t xml:space="preserve">    (b) result or predictable value</w:t>
      </w:r>
      <w:r>
        <w:br/>
      </w:r>
      <w:r>
        <w:t xml:space="preserve">    (c) disorganized mass of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pockets inside his jacket, Jace produced a bone-handled knife that looked capable of disemboweling a grizzly.</w:t>
      </w:r>
      <w:r>
        <w:br/>
      </w:r>
      <w:r>
        <w:t xml:space="preserve">    (a) the quality of disagreeing</w:t>
      </w:r>
      <w:r>
        <w:br/>
      </w:r>
      <w:r>
        <w:t xml:space="preserve">    (b) able to meet and talk with</w:t>
      </w:r>
      <w:r>
        <w:br/>
      </w:r>
      <w:r>
        <w:t xml:space="preserve">    (c) too numerous to be counted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the sound she'd heard had been wings rather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 </w:t>
      </w:r>
      <w:r>
        <w:rPr>
          <w:b/>
          <w:bCs/>
        </w:rPr>
        <w:t xml:space="preserve">passion.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acting crazy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suffering from cognitive dementia (mental deterioration)</w:t>
      </w:r>
      <w:r>
        <w:br/>
      </w:r>
      <w:r>
        <w:t xml:space="preserve">    (c) the quality of holding something back or holding others down through oppression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Simon started the car before she'd finished, flinging her back against the seat. "Ouch," she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reprovingly</w:t>
      </w:r>
      <w:r>
        <w:rPr>
          <w:b/>
          <w:bCs/>
        </w:rPr>
        <w:t xml:space="preserve">.</w:t>
      </w:r>
      <w:r>
        <w:br/>
      </w:r>
      <w:r>
        <w:t xml:space="preserve">    (a) in a disapproving manner</w:t>
      </w:r>
      <w:r>
        <w:br/>
      </w:r>
      <w:r>
        <w:t xml:space="preserve">    (b) in a wasteful manner</w:t>
      </w:r>
      <w:r>
        <w:br/>
      </w:r>
      <w:r>
        <w:t xml:space="preserve">    (c) with great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i/>
          <w:iCs/>
        </w:rPr>
        <w:t xml:space="preserve">Hello</w:t>
      </w:r>
      <w:r>
        <w:rPr>
          <w:b/>
          <w:bCs/>
        </w:rPr>
        <w:t xml:space="preserve"> </w:t>
      </w:r>
      <w:r>
        <w:rPr>
          <w:b/>
          <w:bCs/>
        </w:rPr>
        <w:t xml:space="preserve">is girly," he informed her. "Real men are terse.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Laconic</w:t>
      </w:r>
      <w:r>
        <w:rPr>
          <w:b/>
          <w:bCs/>
        </w:rPr>
        <w:t xml:space="preserve">."</w:t>
      </w:r>
      <w:r>
        <w:br/>
      </w:r>
      <w:r>
        <w:t xml:space="preserve">    (a) material wealth</w:t>
      </w:r>
      <w:r>
        <w:br/>
      </w:r>
      <w:r>
        <w:t xml:space="preserve">    (b) use few words</w:t>
      </w:r>
      <w:r>
        <w:br/>
      </w:r>
      <w:r>
        <w:t xml:space="preserve">    (c) strongly biased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made their way up to the street via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circuitous</w:t>
      </w:r>
      <w:r>
        <w:rPr>
          <w:b/>
          <w:bCs/>
        </w:rPr>
        <w:t xml:space="preserve"> </w:t>
      </w:r>
      <w:r>
        <w:rPr>
          <w:b/>
          <w:bCs/>
        </w:rPr>
        <w:t xml:space="preserve">maze of cells and corridors that eventually opened out into what had once been the lobby of a police station.</w:t>
      </w:r>
      <w:r>
        <w:br/>
      </w:r>
      <w:r>
        <w:t xml:space="preserve">    (a) absolute</w:t>
      </w:r>
      <w:r>
        <w:br/>
      </w:r>
      <w:r>
        <w:t xml:space="preserve">    (b) indirect</w:t>
      </w:r>
      <w:r>
        <w:br/>
      </w:r>
      <w:r>
        <w:t xml:space="preserve">    (c)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have short legs," she reminded him.</w:t>
      </w:r>
      <w:r>
        <w:br/>
      </w:r>
      <w:r>
        <w:rPr>
          <w:b/>
          <w:bCs/>
        </w:rPr>
        <w:t xml:space="preserve">"Sorry." He slowed down,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contrite</w:t>
      </w:r>
      <w:r>
        <w:rPr>
          <w:b/>
          <w:bCs/>
        </w:rPr>
        <w:t xml:space="preserve">.</w:t>
      </w:r>
      <w:r>
        <w:br/>
      </w:r>
      <w:r>
        <w:t xml:space="preserve">    (a) the state or degree of being good or beneficial</w:t>
      </w:r>
      <w:r>
        <w:br/>
      </w:r>
      <w:r>
        <w:t xml:space="preserve">    (b) feeling sorrow or regret for a fault or offense</w:t>
      </w:r>
      <w:r>
        <w:br/>
      </w:r>
      <w:r>
        <w:t xml:space="preserve">    (c) not able to change to fit a different situation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2026-05-20T03:23:57Z</dcterms:created>
  <dcterms:modified xsi:type="dcterms:W3CDTF">2026-05-20T03:23:57Z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