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eb44e3f622d9876888f695afac558f1d430a385"/>
    <w:p>
      <w:pPr>
        <w:pStyle w:val="Heading1"/>
      </w:pPr>
      <w:r>
        <w:rPr>
          <w:b/>
          <w:bCs/>
        </w:rPr>
        <w:t xml:space="preserve">Cinder</w:t>
      </w:r>
      <w:r>
        <w:br/>
      </w:r>
      <w:r>
        <w:rPr>
          <w:i/>
          <w:iCs/>
        </w:rPr>
        <w:t xml:space="preserve">Marissa Meyer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dipped his head in polite farewell,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simultaneously</w:t>
      </w:r>
      <w:r>
        <w:rPr>
          <w:b/>
          <w:bCs/>
        </w:rPr>
        <w:t xml:space="preserve"> </w:t>
      </w:r>
      <w:r>
        <w:rPr>
          <w:b/>
          <w:bCs/>
        </w:rPr>
        <w:t xml:space="preserve">pulling the edges of the hood farther over his face.</w:t>
      </w:r>
      <w:r>
        <w:br/>
      </w:r>
      <w:r>
        <w:t xml:space="preserve">    (a) at the same time</w:t>
      </w:r>
      <w:r>
        <w:br/>
      </w:r>
      <w:r>
        <w:t xml:space="preserve">    (b) done while awake</w:t>
      </w:r>
      <w:r>
        <w:br/>
      </w:r>
      <w:r>
        <w:t xml:space="preserve">    (c) done with excess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Volunteers are still urgently needed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antidote</w:t>
      </w:r>
      <w:r>
        <w:rPr>
          <w:b/>
          <w:bCs/>
        </w:rPr>
        <w:t xml:space="preserve"> </w:t>
      </w:r>
      <w:r>
        <w:rPr>
          <w:b/>
          <w:bCs/>
        </w:rPr>
        <w:t xml:space="preserve">testing, even as the cyborg draft continues.</w:t>
      </w:r>
      <w:r>
        <w:br/>
      </w:r>
      <w:r>
        <w:t xml:space="preserve">    (a) cure</w:t>
      </w:r>
      <w:r>
        <w:br/>
      </w:r>
      <w:r>
        <w:t xml:space="preserve">    (b) poison</w:t>
      </w:r>
      <w:r>
        <w:br/>
      </w:r>
      <w:r>
        <w:t xml:space="preserve">    (c) toxin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if she did find dress gloves and slippers that could hide her metal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monstrosities</w:t>
      </w:r>
      <w:r>
        <w:rPr>
          <w:b/>
          <w:bCs/>
        </w:rPr>
        <w:t xml:space="preserve">, her mousy hair would never hold a curl, and she didn't know the first thing about makeup.</w:t>
      </w:r>
      <w:r>
        <w:br/>
      </w:r>
      <w:r>
        <w:t xml:space="preserve">    (a) people who expose wrongdoing within an organization</w:t>
      </w:r>
      <w:r>
        <w:br/>
      </w:r>
      <w:r>
        <w:t xml:space="preserve">    (b) things that are ugly or terrible -- typically large</w:t>
      </w:r>
      <w:r>
        <w:br/>
      </w:r>
      <w:r>
        <w:t xml:space="preserve">    (c) experts in the branch of geology that studies rocks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That's why the queen's witchy ambassador has been staying at the palace, so she can secure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alliance</w:t>
      </w:r>
      <w:r>
        <w:rPr>
          <w:b/>
          <w:bCs/>
        </w:rPr>
        <w:t xml:space="preserve">.</w:t>
      </w:r>
      <w:r>
        <w:br/>
      </w:r>
      <w:r>
        <w:t xml:space="preserve">    (a) sense of isolation due to competing interests</w:t>
      </w:r>
      <w:r>
        <w:br/>
      </w:r>
      <w:r>
        <w:t xml:space="preserve">    (b) association formed to support common interests</w:t>
      </w:r>
      <w:r>
        <w:br/>
      </w:r>
      <w:r>
        <w:t xml:space="preserve">    (c) set of competing interests amongst neighbors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Iko raised her hand and knocked on a slab of metal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from a huge mound of junk, startling Cinder.</w:t>
      </w:r>
      <w:r>
        <w:br/>
      </w:r>
      <w:r>
        <w:t xml:space="preserve">    (a) expressed strong hatred or loathing for</w:t>
      </w:r>
      <w:r>
        <w:br/>
      </w:r>
      <w:r>
        <w:t xml:space="preserve">    (b) expresses strong hatred or loathing for</w:t>
      </w:r>
      <w:r>
        <w:br/>
      </w:r>
      <w:r>
        <w:t xml:space="preserve">    (c) to stick out; or a part that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thought timing belts hadn't been used since internal combustion had become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surprise -- often so much so that one doesn't know what to say or do</w:t>
      </w:r>
      <w:r>
        <w:br/>
      </w:r>
      <w:r>
        <w:t xml:space="preserve">    (b) an appropriate size, amount, or degree in relation to something else</w:t>
      </w:r>
      <w:r>
        <w:br/>
      </w:r>
      <w:r>
        <w:t xml:space="preserve">    (c) no longer in general use because it was replaced by something better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red warning flashed across her retina display, informing her that she was experiencing elevated levels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</w:t>
      </w:r>
      <w:r>
        <w:rPr>
          <w:b/>
          <w:bCs/>
        </w:rPr>
        <w:t xml:space="preserve">.</w:t>
      </w:r>
      <w:r>
        <w:br/>
      </w:r>
      <w:r>
        <w:t xml:space="preserve">    (a) declaration of invalidity; or cancelation</w:t>
      </w:r>
      <w:r>
        <w:br/>
      </w:r>
      <w:r>
        <w:t xml:space="preserve">    (b) “fight or flight” stimulating hormone</w:t>
      </w:r>
      <w:r>
        <w:br/>
      </w:r>
      <w:r>
        <w:t xml:space="preserve">    (c) the branch of geology that studies rocks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Adri's eyes widened, her temples pulling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against her skull.</w:t>
      </w:r>
      <w:r>
        <w:br/>
      </w:r>
      <w:r>
        <w:t xml:space="preserve">    (a) pulled or drawn tight;</w:t>
      </w:r>
      <w:r>
        <w:br/>
      </w:r>
      <w:r>
        <w:t xml:space="preserve">or: subjected to great tension</w:t>
      </w:r>
      <w:r>
        <w:br/>
      </w:r>
      <w:r>
        <w:t xml:space="preserve">    (b) relating to logical examination to improve understanding</w:t>
      </w:r>
      <w:r>
        <w:br/>
      </w:r>
      <w:r>
        <w:t xml:space="preserve">    (c) the state or degree of being pessimistic or disagreeable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haven't run her diagnostics yet, but I think she's going to have a pretty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</w:t>
      </w:r>
      <w:r>
        <w:rPr>
          <w:b/>
          <w:bCs/>
        </w:rPr>
        <w:t xml:space="preserve">.</w:t>
      </w:r>
      <w:r>
        <w:br/>
      </w:r>
      <w:r>
        <w:t xml:space="preserve">    (a) wrong understanding</w:t>
      </w:r>
      <w:r>
        <w:br/>
      </w:r>
      <w:r>
        <w:t xml:space="preserve">    (b) relative quantities</w:t>
      </w:r>
      <w:r>
        <w:br/>
      </w:r>
      <w:r>
        <w:t xml:space="preserve">    (c) act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fidgeting</w:t>
      </w:r>
      <w:r>
        <w:rPr>
          <w:b/>
          <w:bCs/>
        </w:rPr>
        <w:t xml:space="preserve"> </w:t>
      </w:r>
      <w:r>
        <w:rPr>
          <w:b/>
          <w:bCs/>
        </w:rPr>
        <w:t xml:space="preserve">with a small machine on a countertop, amid a dozen other machines.</w:t>
      </w:r>
      <w:r>
        <w:br/>
      </w:r>
      <w:r>
        <w:t xml:space="preserve">    (a) making small restless movements</w:t>
      </w:r>
      <w:r>
        <w:br/>
      </w:r>
      <w:r>
        <w:t xml:space="preserve">    (b) commending or praising publicly</w:t>
      </w:r>
      <w:r>
        <w:br/>
      </w:r>
      <w:r>
        <w:t xml:space="preserve">    (c) telling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your body enters into the first stage of the disease,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immune</w:t>
      </w:r>
      <w:r>
        <w:rPr>
          <w:b/>
          <w:bCs/>
        </w:rPr>
        <w:t xml:space="preserve"> </w:t>
      </w:r>
      <w:r>
        <w:rPr>
          <w:b/>
          <w:bCs/>
        </w:rPr>
        <w:t xml:space="preserve">system will kick in and try to destroy the microbes, but it will fail.</w:t>
      </w:r>
      <w:r>
        <w:br/>
      </w:r>
      <w:r>
        <w:t xml:space="preserve">    (a) not in danger of suffering from something  OR  relating to disease resistance</w:t>
      </w:r>
      <w:r>
        <w:br/>
      </w:r>
      <w:r>
        <w:t xml:space="preserve">    (b) the state or character of having found a condition or substance to be present</w:t>
      </w:r>
      <w:r>
        <w:br/>
      </w:r>
      <w:r>
        <w:t xml:space="preserve">    (c) a health indicator measured by the force of circulating blood on the arteries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tapped on the top of the glowing spine, where two metal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vertebrae</w:t>
      </w:r>
      <w:r>
        <w:rPr>
          <w:b/>
          <w:bCs/>
        </w:rPr>
        <w:t xml:space="preserve"> </w:t>
      </w:r>
      <w:r>
        <w:rPr>
          <w:b/>
          <w:bCs/>
        </w:rPr>
        <w:t xml:space="preserve">connected, and enlarged the image.</w:t>
      </w:r>
      <w:r>
        <w:br/>
      </w:r>
      <w:r>
        <w:t xml:space="preserve">    (a) a central open spaces in buildings</w:t>
      </w:r>
      <w:r>
        <w:br/>
      </w:r>
      <w:r>
        <w:t xml:space="preserve">    (b) acts of stopping a battle or fight</w:t>
      </w:r>
      <w:r>
        <w:br/>
      </w:r>
      <w:r>
        <w:t xml:space="preserve">    (c) bony segments of the spinal column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microbe</w:t>
      </w:r>
      <w:r>
        <w:rPr>
          <w:b/>
          <w:bCs/>
        </w:rPr>
        <w:t xml:space="preserve">, it was right here, I was looking right at it, and now it's gone.</w:t>
      </w:r>
      <w:r>
        <w:br/>
      </w:r>
      <w:r>
        <w:t xml:space="preserve">    (a) a small paper form made to lists the amount of money and each check being deposited into a bank account</w:t>
      </w:r>
      <w:r>
        <w:br/>
      </w:r>
      <w:r>
        <w:t xml:space="preserve">    (b) someone who specializes in a branch of psychology concerned with the links between biology and behavior</w:t>
      </w:r>
      <w:r>
        <w:br/>
      </w:r>
      <w:r>
        <w:t xml:space="preserve">    (c) a living organism such as a bacterium, or virus that is so small, it can be seen only with a microscope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CINDER BLINKED RAPIDLY,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DISPEL</w:t>
      </w:r>
      <w:r>
        <w:rPr>
          <w:b/>
          <w:bCs/>
        </w:rPr>
        <w:t xml:space="preserve"> </w:t>
      </w:r>
      <w:r>
        <w:rPr>
          <w:b/>
          <w:bCs/>
        </w:rPr>
        <w:t xml:space="preserve">THE FOG FROM her brain.</w:t>
      </w:r>
      <w:r>
        <w:br/>
      </w:r>
      <w:r>
        <w:t xml:space="preserve">    (a) portray or create in a particular way  OR  interpret, translate, or extract from</w:t>
      </w:r>
      <w:r>
        <w:br/>
      </w:r>
      <w:r>
        <w:t xml:space="preserve">    (b) removing the favoring any side in a contest, war, disagreement, or other dispute</w:t>
      </w:r>
      <w:r>
        <w:br/>
      </w:r>
      <w:r>
        <w:t xml:space="preserve">    (c) to drive away or put an end to something -- especially a feeling, idea, or doubt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too young, too stupid, too optimistic, too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.</w:t>
      </w:r>
      <w:r>
        <w:br/>
      </w:r>
      <w:r>
        <w:t xml:space="preserve">    (a) the degree of being influenced by personal belief, feelings, or preferences (rather than being based purely upon fact)</w:t>
      </w:r>
      <w:r>
        <w:br/>
      </w:r>
      <w:r>
        <w:t xml:space="preserve">    (b) lacking experience or sophistication, and the understanding that comes from them -- often too trusting or optimistic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Cinder glared at the doctor, half-</w:t>
      </w:r>
      <w:r>
        <w:rPr>
          <w:b/>
          <w:bCs/>
          <w:u w:val="single"/>
        </w:rPr>
        <w:t xml:space="preserve">mortified</w:t>
      </w:r>
      <w:r>
        <w:rPr>
          <w:b/>
          <w:bCs/>
        </w:rPr>
        <w:t xml:space="preserve">, but the start of a smile grew on Kai's face.</w:t>
      </w:r>
      <w:r>
        <w:br/>
      </w:r>
      <w:r>
        <w:t xml:space="preserve">    (a) not having been assigned a value, or not having been considered as to worth</w:t>
      </w:r>
      <w:r>
        <w:br/>
      </w:r>
      <w:r>
        <w:t xml:space="preserve">    (b) extremely embarrassed and ashamed—so humiliated that pride feels wounded.</w:t>
      </w:r>
      <w:r>
        <w:br/>
      </w:r>
      <w:r>
        <w:t xml:space="preserve">    (c) hid something by making it blend in with its surroundings; or hid the truth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idea that Lunars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fugitives</w:t>
      </w:r>
      <w:r>
        <w:rPr>
          <w:b/>
          <w:bCs/>
        </w:rPr>
        <w:t xml:space="preserve"> </w:t>
      </w:r>
      <w:r>
        <w:rPr>
          <w:b/>
          <w:bCs/>
        </w:rPr>
        <w:t xml:space="preserve">no longer sounded so odd.</w:t>
      </w:r>
      <w:r>
        <w:br/>
      </w:r>
      <w:r>
        <w:t xml:space="preserve">    (a) people hiding from law enforcement officers</w:t>
      </w:r>
      <w:r>
        <w:br/>
      </w:r>
      <w:r>
        <w:t xml:space="preserve">    (b) males, females, or various trans categories</w:t>
      </w:r>
      <w:r>
        <w:br/>
      </w:r>
      <w:r>
        <w:t xml:space="preserve">    (c) jobs, reservations, bookings, or activities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picked his hat off the desk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analyzed</w:t>
      </w:r>
      <w:r>
        <w:rPr>
          <w:b/>
          <w:bCs/>
        </w:rPr>
        <w:t xml:space="preserve"> </w:t>
      </w:r>
      <w:r>
        <w:rPr>
          <w:b/>
          <w:bCs/>
        </w:rPr>
        <w:t xml:space="preserve">it while he spoke, his fingers tracing the herringbone pattern.</w:t>
      </w:r>
      <w:r>
        <w:br/>
      </w:r>
      <w:r>
        <w:t xml:space="preserve">    (a) moved into position to work; or started</w:t>
      </w:r>
      <w:r>
        <w:br/>
      </w:r>
      <w:r>
        <w:t xml:space="preserve">    (b) examined in detail to better understand</w:t>
      </w:r>
      <w:r>
        <w:br/>
      </w:r>
      <w:r>
        <w:t xml:space="preserve">    (c) tension from opposing ideas or feelings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turned on her netlink as soon as she reached the elevator,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delegating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coronation proceedings to a corner of her vision.</w:t>
      </w:r>
      <w:r>
        <w:br/>
      </w:r>
      <w:r>
        <w:t xml:space="preserve">    (a) ignoring someone's wishes or causing inconvenience or discomfort</w:t>
      </w:r>
      <w:r>
        <w:br/>
      </w:r>
      <w:r>
        <w:t xml:space="preserve">    (b) assigning</w:t>
      </w:r>
      <w:r>
        <w:br/>
      </w:r>
      <w:r>
        <w:t xml:space="preserve">    (c) legally ordering to provide documents, or to appear as a witness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Kai shaking hands with some unknown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delegate</w:t>
      </w:r>
      <w:r>
        <w:rPr>
          <w:b/>
          <w:bCs/>
        </w:rPr>
        <w:t xml:space="preserve">.</w:t>
      </w:r>
      <w:r>
        <w:br/>
      </w:r>
      <w:r>
        <w:t xml:space="preserve">    (a) person representing others</w:t>
      </w:r>
      <w:r>
        <w:br/>
      </w:r>
      <w:r>
        <w:t xml:space="preserve">    (b) a state in which there is little ability to think</w:t>
      </w:r>
      <w:r>
        <w:br/>
      </w:r>
      <w:r>
        <w:t xml:space="preserve">    (c) people who do not believe in the existence of god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2026-05-20T14:38:32Z</dcterms:created>
  <dcterms:modified xsi:type="dcterms:W3CDTF">2026-05-20T14:38:32Z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