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8751999326ae8495ec55500e37720df28b171b"/>
    <w:p>
      <w:pPr>
        <w:pStyle w:val="Heading1"/>
      </w:pPr>
      <w:r>
        <w:rPr>
          <w:b/>
          <w:bCs/>
        </w:rPr>
        <w:t xml:space="preserve">Churchill's Iron Curtain Speech</w:t>
      </w:r>
      <w:r>
        <w:br/>
      </w:r>
      <w:r>
        <w:rPr>
          <w:i/>
          <w:iCs/>
        </w:rPr>
        <w:t xml:space="preserve">Winston Churchill</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In fact we have both been educated at the same, or similar, or, at any rate,</w:t>
      </w:r>
      <w:r>
        <w:rPr>
          <w:b/>
          <w:bCs/>
        </w:rPr>
        <w:t xml:space="preserve"> </w:t>
      </w:r>
      <w:r>
        <w:rPr>
          <w:b/>
          <w:bCs/>
          <w:u w:val="single"/>
        </w:rPr>
        <w:t xml:space="preserve">kindred</w:t>
      </w:r>
      <w:r>
        <w:rPr>
          <w:b/>
          <w:bCs/>
        </w:rPr>
        <w:t xml:space="preserve"> </w:t>
      </w:r>
      <w:r>
        <w:rPr>
          <w:b/>
          <w:bCs/>
        </w:rPr>
        <w:t xml:space="preserve">establishments.</w:t>
      </w:r>
      <w:r>
        <w:br/>
      </w:r>
      <w:r>
        <w:t xml:space="preserve">    (a) aka natural right -- a right that is naturally due because of human nature and the natural condition</w:t>
      </w:r>
      <w:r>
        <w:br/>
      </w:r>
      <w:r>
        <w:t xml:space="preserve">    (b) similar in quality or character</w:t>
      </w:r>
      <w:r>
        <w:br/>
      </w:r>
      <w:r>
        <w:br/>
      </w:r>
      <w:r>
        <w:t xml:space="preserve">or:</w:t>
      </w:r>
      <w:r>
        <w:br/>
      </w:r>
      <w:r>
        <w:br/>
      </w:r>
      <w:r>
        <w:t xml:space="preserve">closely related -- such as family or things with shared origin</w:t>
      </w:r>
      <w:r>
        <w:br/>
      </w:r>
      <w:r>
        <w:t xml:space="preserve">    (c) a powerful stimulant drug that increases activity in the brain and nervous system -- often addictive</w:t>
      </w:r>
    </w:p>
    <w:p>
      <w:pPr>
        <w:pStyle w:val="Compact"/>
        <w:numPr>
          <w:ilvl w:val="0"/>
          <w:numId w:val="1001"/>
        </w:numPr>
      </w:pPr>
      <w:r>
        <w:rPr>
          <w:b/>
          <w:bCs/>
        </w:rPr>
        <w:t xml:space="preserve">The United States stands at this time at the</w:t>
      </w:r>
      <w:r>
        <w:rPr>
          <w:b/>
          <w:bCs/>
        </w:rPr>
        <w:t xml:space="preserve"> </w:t>
      </w:r>
      <w:r>
        <w:rPr>
          <w:b/>
          <w:bCs/>
          <w:u w:val="single"/>
        </w:rPr>
        <w:t xml:space="preserve">pinnacle</w:t>
      </w:r>
      <w:r>
        <w:rPr>
          <w:b/>
          <w:bCs/>
        </w:rPr>
        <w:t xml:space="preserve"> </w:t>
      </w:r>
      <w:r>
        <w:rPr>
          <w:b/>
          <w:bCs/>
        </w:rPr>
        <w:t xml:space="preserve">of world power.</w:t>
      </w:r>
      <w:r>
        <w:br/>
      </w:r>
      <w:r>
        <w:t xml:space="preserve">    (a) top (highest point)</w:t>
      </w:r>
      <w:r>
        <w:br/>
      </w:r>
      <w:r>
        <w:t xml:space="preserve">    (b) remove or suppress anything considered obscene, immoral, or politically unacceptable  OR  a person who does such suppression</w:t>
      </w:r>
      <w:r>
        <w:br/>
      </w:r>
      <w:r>
        <w:t xml:space="preserve">    (c) to corrupt or seduce from virtue, duty, or allegiance  OR  excessive drinking, casual sex, and/or drug abuse while partying</w:t>
      </w:r>
    </w:p>
    <w:p>
      <w:pPr>
        <w:pStyle w:val="Compact"/>
        <w:numPr>
          <w:ilvl w:val="0"/>
          <w:numId w:val="1001"/>
        </w:numPr>
      </w:pPr>
      <w:r>
        <w:rPr>
          <w:b/>
          <w:bCs/>
        </w:rPr>
        <w:t xml:space="preserve">It is a solemn moment for the American</w:t>
      </w:r>
      <w:r>
        <w:rPr>
          <w:b/>
          <w:bCs/>
        </w:rPr>
        <w:t xml:space="preserve"> </w:t>
      </w:r>
      <w:r>
        <w:rPr>
          <w:b/>
          <w:bCs/>
          <w:u w:val="single"/>
        </w:rPr>
        <w:t xml:space="preserve">Democracy</w:t>
      </w:r>
      <w:r>
        <w:rPr>
          <w:b/>
          <w:bCs/>
        </w:rPr>
        <w:t xml:space="preserve">.</w:t>
      </w:r>
      <w:r>
        <w:br/>
      </w:r>
      <w:r>
        <w:t xml:space="preserve">    (a) a system of government in which citizens have power with equal votes</w:t>
      </w:r>
      <w:r>
        <w:br/>
      </w:r>
      <w:r>
        <w:t xml:space="preserve">    (b) relating to logical examination of something to better understand it</w:t>
      </w:r>
      <w:r>
        <w:br/>
      </w:r>
      <w:r>
        <w:t xml:space="preserve">    (c) lack of interest; or the process of stopping interaction or interest</w:t>
      </w:r>
    </w:p>
    <w:p>
      <w:pPr>
        <w:pStyle w:val="Compact"/>
        <w:numPr>
          <w:ilvl w:val="0"/>
          <w:numId w:val="1001"/>
        </w:numPr>
      </w:pPr>
      <w:r>
        <w:rPr>
          <w:b/>
          <w:bCs/>
        </w:rPr>
        <w:t xml:space="preserve">To give security to these countless homes, they must be shielded from the two giant marauders, war and</w:t>
      </w:r>
      <w:r>
        <w:rPr>
          <w:b/>
          <w:bCs/>
        </w:rPr>
        <w:t xml:space="preserve"> </w:t>
      </w:r>
      <w:r>
        <w:rPr>
          <w:b/>
          <w:bCs/>
          <w:u w:val="single"/>
        </w:rPr>
        <w:t xml:space="preserve">tyranny</w:t>
      </w:r>
      <w:r>
        <w:rPr>
          <w:b/>
          <w:bCs/>
        </w:rPr>
        <w:t xml:space="preserve">.</w:t>
      </w:r>
      <w:r>
        <w:br/>
      </w:r>
      <w:r>
        <w:t xml:space="preserve">    (a) a nerve or brain cell</w:t>
      </w:r>
      <w:r>
        <w:br/>
      </w:r>
      <w:r>
        <w:t xml:space="preserve">    (b) harsh and unjust rule</w:t>
      </w:r>
      <w:r>
        <w:br/>
      </w:r>
      <w:r>
        <w:t xml:space="preserve">    (c) long eventful journey</w:t>
      </w:r>
    </w:p>
    <w:p>
      <w:pPr>
        <w:pStyle w:val="Compact"/>
        <w:numPr>
          <w:ilvl w:val="0"/>
          <w:numId w:val="1001"/>
        </w:numPr>
      </w:pPr>
      <w:r>
        <w:rPr>
          <w:b/>
          <w:bCs/>
        </w:rPr>
        <w:t xml:space="preserve">Anyone can see with his eyes open that our path will be difficult and also long, but if we</w:t>
      </w:r>
      <w:r>
        <w:rPr>
          <w:b/>
          <w:bCs/>
        </w:rPr>
        <w:t xml:space="preserve"> </w:t>
      </w:r>
      <w:r>
        <w:rPr>
          <w:b/>
          <w:bCs/>
          <w:u w:val="single"/>
        </w:rPr>
        <w:t xml:space="preserve">persevere</w:t>
      </w:r>
      <w:r>
        <w:rPr>
          <w:b/>
          <w:bCs/>
        </w:rPr>
        <w:t xml:space="preserve"> </w:t>
      </w:r>
      <w:r>
        <w:rPr>
          <w:b/>
          <w:bCs/>
        </w:rPr>
        <w:t xml:space="preserve">together as we did in the two world wars — though not, alas, in the interval between them — I cannot doubt that we shall achieve our common purpose in the end.</w:t>
      </w:r>
      <w:r>
        <w:br/>
      </w:r>
      <w:r>
        <w:t xml:space="preserve">    (a) a slight amount; or to contain a slight amount</w:t>
      </w:r>
      <w:r>
        <w:br/>
      </w:r>
      <w:r>
        <w:t xml:space="preserve">    (b) keep working at something despite difficulties</w:t>
      </w:r>
      <w:r>
        <w:br/>
      </w:r>
      <w:r>
        <w:t xml:space="preserve">    (c) to write or exchange written letters or emails</w:t>
      </w:r>
    </w:p>
    <w:p>
      <w:pPr>
        <w:pStyle w:val="Compact"/>
        <w:numPr>
          <w:ilvl w:val="0"/>
          <w:numId w:val="1001"/>
        </w:numPr>
      </w:pPr>
      <w:r>
        <w:rPr>
          <w:b/>
          <w:bCs/>
        </w:rPr>
        <w:t xml:space="preserve">It would</w:t>
      </w:r>
      <w:r>
        <w:rPr>
          <w:b/>
          <w:bCs/>
        </w:rPr>
        <w:t xml:space="preserve"> </w:t>
      </w:r>
      <w:r>
        <w:rPr>
          <w:b/>
          <w:bCs/>
          <w:u w:val="single"/>
        </w:rPr>
        <w:t xml:space="preserve">nevertheless</w:t>
      </w:r>
      <w:r>
        <w:rPr>
          <w:b/>
          <w:bCs/>
        </w:rPr>
        <w:t xml:space="preserve"> </w:t>
      </w:r>
      <w:r>
        <w:rPr>
          <w:b/>
          <w:bCs/>
        </w:rPr>
        <w:t xml:space="preserve">be wrong and imprudent to entrust the secret knowledge or experience of the atomic bomb, which the United States, Great Britain, and Canada now share, to the world organization, while it is still in its infancy.</w:t>
      </w:r>
      <w:r>
        <w:br/>
      </w:r>
      <w:r>
        <w:t xml:space="preserve">    (a) therefore (for that reason)</w:t>
      </w:r>
      <w:r>
        <w:br/>
      </w:r>
      <w:r>
        <w:t xml:space="preserve">    (b) despite that (used to connect contrasting ideas)</w:t>
      </w:r>
      <w:r>
        <w:br/>
      </w:r>
      <w:r>
        <w:t xml:space="preserve">    (c) in keeping with or in agreement with what was just stated</w:t>
      </w:r>
    </w:p>
    <w:p>
      <w:pPr>
        <w:pStyle w:val="Compact"/>
        <w:numPr>
          <w:ilvl w:val="0"/>
          <w:numId w:val="1001"/>
        </w:numPr>
      </w:pPr>
      <w:r>
        <w:rPr>
          <w:b/>
          <w:bCs/>
        </w:rPr>
        <w:t xml:space="preserve">It would nevertheless be wrong and</w:t>
      </w:r>
      <w:r>
        <w:rPr>
          <w:b/>
          <w:bCs/>
        </w:rPr>
        <w:t xml:space="preserve"> </w:t>
      </w:r>
      <w:r>
        <w:rPr>
          <w:b/>
          <w:bCs/>
          <w:u w:val="single"/>
        </w:rPr>
        <w:t xml:space="preserve">imprudent</w:t>
      </w:r>
      <w:r>
        <w:rPr>
          <w:b/>
          <w:bCs/>
        </w:rPr>
        <w:t xml:space="preserve"> </w:t>
      </w:r>
      <w:r>
        <w:rPr>
          <w:b/>
          <w:bCs/>
        </w:rPr>
        <w:t xml:space="preserve">to entrust the secret knowledge or experience of the atomic bomb, which the United States, Great Britain, and Canada now share, to the world organization, while it is still in its infancy.</w:t>
      </w:r>
      <w:r>
        <w:br/>
      </w:r>
      <w:r>
        <w:t xml:space="preserve">    (a) useful</w:t>
      </w:r>
      <w:r>
        <w:br/>
      </w:r>
      <w:r>
        <w:t xml:space="preserve">    (b) unwise</w:t>
      </w:r>
      <w:r>
        <w:br/>
      </w:r>
      <w:r>
        <w:t xml:space="preserve">    (c) allows</w:t>
      </w:r>
    </w:p>
    <w:p>
      <w:pPr>
        <w:pStyle w:val="Compact"/>
        <w:numPr>
          <w:ilvl w:val="0"/>
          <w:numId w:val="1001"/>
        </w:numPr>
      </w:pPr>
      <w:r>
        <w:rPr>
          <w:b/>
          <w:bCs/>
        </w:rPr>
        <w:t xml:space="preserve">It would be criminal madness to cast it adrift in this still</w:t>
      </w:r>
      <w:r>
        <w:rPr>
          <w:b/>
          <w:bCs/>
        </w:rPr>
        <w:t xml:space="preserve"> </w:t>
      </w:r>
      <w:r>
        <w:rPr>
          <w:b/>
          <w:bCs/>
          <w:u w:val="single"/>
        </w:rPr>
        <w:t xml:space="preserve">agitated</w:t>
      </w:r>
      <w:r>
        <w:rPr>
          <w:b/>
          <w:bCs/>
        </w:rPr>
        <w:t xml:space="preserve"> </w:t>
      </w:r>
      <w:r>
        <w:rPr>
          <w:b/>
          <w:bCs/>
        </w:rPr>
        <w:t xml:space="preserve">and un-united world.</w:t>
      </w:r>
      <w:r>
        <w:br/>
      </w:r>
      <w:r>
        <w:t xml:space="preserve">    (a) concentrated, look at, or paid attention to</w:t>
      </w:r>
      <w:r>
        <w:br/>
      </w:r>
      <w:r>
        <w:t xml:space="preserve">    (b) not calm; or stirred up (often emotionally)</w:t>
      </w:r>
      <w:r>
        <w:br/>
      </w:r>
      <w:r>
        <w:t xml:space="preserve">    (c) thought carefully and made a judgment about</w:t>
      </w:r>
    </w:p>
    <w:p>
      <w:pPr>
        <w:pStyle w:val="Compact"/>
        <w:numPr>
          <w:ilvl w:val="0"/>
          <w:numId w:val="1001"/>
        </w:numPr>
      </w:pPr>
      <w:r>
        <w:rPr>
          <w:b/>
          <w:bCs/>
        </w:rPr>
        <w:t xml:space="preserve">I do not believe we should all have slept so soundly had the positions been reversed and if some</w:t>
      </w:r>
      <w:r>
        <w:rPr>
          <w:b/>
          <w:bCs/>
        </w:rPr>
        <w:t xml:space="preserve"> </w:t>
      </w:r>
      <w:r>
        <w:rPr>
          <w:b/>
          <w:bCs/>
          <w:u w:val="single"/>
        </w:rPr>
        <w:t xml:space="preserve">Communist</w:t>
      </w:r>
      <w:r>
        <w:rPr>
          <w:b/>
          <w:bCs/>
        </w:rPr>
        <w:t xml:space="preserve"> </w:t>
      </w:r>
      <w:r>
        <w:rPr>
          <w:b/>
          <w:bCs/>
        </w:rPr>
        <w:t xml:space="preserve">or neo-Fascist State monopolized for the time being these dread agencies.</w:t>
      </w:r>
      <w:r>
        <w:br/>
      </w:r>
      <w:r>
        <w:t xml:space="preserve">    (a) someone who supports an economic system that abolishes private ownership of property with the goal of a classless society</w:t>
      </w:r>
      <w:r>
        <w:br/>
      </w:r>
      <w:r>
        <w:t xml:space="preserve">    (b) someone or something that changes to fit a different situation, or that changes something to fit a different situation</w:t>
      </w:r>
      <w:r>
        <w:br/>
      </w:r>
      <w:r>
        <w:t xml:space="preserve">    (c) a member of the 1960's counterculture associated with long hair, illegal drugs, casual sex, and opposition to violence.</w:t>
      </w:r>
    </w:p>
    <w:p>
      <w:pPr>
        <w:pStyle w:val="Compact"/>
        <w:numPr>
          <w:ilvl w:val="0"/>
          <w:numId w:val="1001"/>
        </w:numPr>
      </w:pPr>
      <w:r>
        <w:rPr>
          <w:b/>
          <w:bCs/>
        </w:rPr>
        <w:t xml:space="preserve">God has willed that this shall not be and we have at least a breathing space to set our house in order before this peril has to be encountered: and even then, if no effort is spared, we should still possess so formidable a superiority as to impose effective</w:t>
      </w:r>
      <w:r>
        <w:rPr>
          <w:b/>
          <w:bCs/>
        </w:rPr>
        <w:t xml:space="preserve"> </w:t>
      </w:r>
      <w:r>
        <w:rPr>
          <w:b/>
          <w:bCs/>
          <w:u w:val="single"/>
        </w:rPr>
        <w:t xml:space="preserve">deterrents</w:t>
      </w:r>
      <w:r>
        <w:rPr>
          <w:b/>
          <w:bCs/>
        </w:rPr>
        <w:t xml:space="preserve"> </w:t>
      </w:r>
      <w:r>
        <w:rPr>
          <w:b/>
          <w:bCs/>
        </w:rPr>
        <w:t xml:space="preserve">upon its employment, or threat of employment, by others.</w:t>
      </w:r>
      <w:r>
        <w:br/>
      </w:r>
      <w:r>
        <w:t xml:space="preserve">    (a) things that discourage things not wanted</w:t>
      </w:r>
      <w:r>
        <w:br/>
      </w:r>
      <w:r>
        <w:t xml:space="preserve">    (b) animals between one and two years of age</w:t>
      </w:r>
      <w:r>
        <w:br/>
      </w:r>
      <w:r>
        <w:t xml:space="preserve">    (c) acts of taking something on as one's own</w:t>
      </w:r>
    </w:p>
    <w:p>
      <w:pPr>
        <w:pStyle w:val="Compact"/>
        <w:numPr>
          <w:ilvl w:val="0"/>
          <w:numId w:val="1001"/>
        </w:numPr>
      </w:pPr>
      <w:r>
        <w:rPr>
          <w:b/>
          <w:bCs/>
        </w:rPr>
        <w:t xml:space="preserve">Ultimately, when the essential brotherhood of man is truly embodied and expressed in a world organization with all the necessary practical safeguards to make it effective, these powers would naturally be</w:t>
      </w:r>
      <w:r>
        <w:rPr>
          <w:b/>
          <w:bCs/>
        </w:rPr>
        <w:t xml:space="preserve"> </w:t>
      </w:r>
      <w:r>
        <w:rPr>
          <w:b/>
          <w:bCs/>
          <w:u w:val="single"/>
        </w:rPr>
        <w:t xml:space="preserve">confided</w:t>
      </w:r>
      <w:r>
        <w:rPr>
          <w:b/>
          <w:bCs/>
        </w:rPr>
        <w:t xml:space="preserve"> </w:t>
      </w:r>
      <w:r>
        <w:rPr>
          <w:b/>
          <w:bCs/>
        </w:rPr>
        <w:t xml:space="preserve">to that world organization.</w:t>
      </w:r>
      <w:r>
        <w:br/>
      </w:r>
      <w:r>
        <w:t xml:space="preserve">    (a) placed trust (in someone) by talking about private things</w:t>
      </w:r>
      <w:r>
        <w:br/>
      </w:r>
      <w:r>
        <w:t xml:space="preserve">    (b) made a decision or voiced an opinion by formal group vote</w:t>
      </w:r>
      <w:r>
        <w:br/>
      </w:r>
      <w:r>
        <w:t xml:space="preserve">    (c) viewed in a certain way so as to form a belief or opinion</w:t>
      </w:r>
    </w:p>
    <w:p>
      <w:pPr>
        <w:pStyle w:val="Compact"/>
        <w:numPr>
          <w:ilvl w:val="0"/>
          <w:numId w:val="1001"/>
        </w:numPr>
      </w:pPr>
      <w:r>
        <w:rPr>
          <w:b/>
          <w:bCs/>
        </w:rPr>
        <w:t xml:space="preserve">Now, while still pursuing the method of realizing our overall strategic concept, I come to the</w:t>
      </w:r>
      <w:r>
        <w:rPr>
          <w:b/>
          <w:bCs/>
        </w:rPr>
        <w:t xml:space="preserve"> </w:t>
      </w:r>
      <w:r>
        <w:rPr>
          <w:b/>
          <w:bCs/>
          <w:u w:val="single"/>
        </w:rPr>
        <w:t xml:space="preserve">crux</w:t>
      </w:r>
      <w:r>
        <w:rPr>
          <w:b/>
          <w:bCs/>
        </w:rPr>
        <w:t xml:space="preserve"> </w:t>
      </w:r>
      <w:r>
        <w:rPr>
          <w:b/>
          <w:bCs/>
        </w:rPr>
        <w:t xml:space="preserve">of what I have traveled here to say.</w:t>
      </w:r>
      <w:r>
        <w:br/>
      </w:r>
      <w:r>
        <w:t xml:space="preserve">    (a) Hitler's fanatical and oppressive political party in World War II Germany</w:t>
      </w:r>
      <w:r>
        <w:br/>
      </w:r>
      <w:r>
        <w:t xml:space="preserve">    (b) a feeling of anger or unhappiness at having to accept something not liked</w:t>
      </w:r>
      <w:r>
        <w:br/>
      </w:r>
      <w:r>
        <w:t xml:space="preserve">    (c) the most important or difficult part of a problem, argument, or situation</w:t>
      </w:r>
    </w:p>
    <w:p>
      <w:pPr>
        <w:pStyle w:val="Compact"/>
        <w:numPr>
          <w:ilvl w:val="0"/>
          <w:numId w:val="1001"/>
        </w:numPr>
      </w:pPr>
      <w:r>
        <w:rPr>
          <w:b/>
          <w:bCs/>
        </w:rPr>
        <w:t xml:space="preserve">This Agreement is more effective than many of those which have often been made under formal</w:t>
      </w:r>
      <w:r>
        <w:rPr>
          <w:b/>
          <w:bCs/>
        </w:rPr>
        <w:t xml:space="preserve"> </w:t>
      </w:r>
      <w:r>
        <w:rPr>
          <w:b/>
          <w:bCs/>
          <w:u w:val="single"/>
        </w:rPr>
        <w:t xml:space="preserve">alliances</w:t>
      </w:r>
      <w:r>
        <w:rPr>
          <w:b/>
          <w:bCs/>
        </w:rPr>
        <w:t xml:space="preserve">.</w:t>
      </w:r>
      <w:r>
        <w:br/>
      </w:r>
      <w:r>
        <w:t xml:space="preserve">    (a) senses of isolation due to competing interests</w:t>
      </w:r>
      <w:r>
        <w:br/>
      </w:r>
      <w:r>
        <w:t xml:space="preserve">    (b) associations formed to support common interests</w:t>
      </w:r>
      <w:r>
        <w:br/>
      </w:r>
      <w:r>
        <w:t xml:space="preserve">    (c) associations formed to support common interests</w:t>
      </w:r>
    </w:p>
    <w:p>
      <w:pPr>
        <w:pStyle w:val="Compact"/>
        <w:numPr>
          <w:ilvl w:val="0"/>
          <w:numId w:val="1001"/>
        </w:numPr>
      </w:pPr>
      <w:r>
        <w:rPr>
          <w:b/>
          <w:bCs/>
        </w:rPr>
        <w:t xml:space="preserve">Would a special relationship between the United States and the British Commonwealth be</w:t>
      </w:r>
      <w:r>
        <w:rPr>
          <w:b/>
          <w:bCs/>
        </w:rPr>
        <w:t xml:space="preserve"> </w:t>
      </w:r>
      <w:r>
        <w:rPr>
          <w:b/>
          <w:bCs/>
          <w:u w:val="single"/>
        </w:rPr>
        <w:t xml:space="preserve">inconsistent</w:t>
      </w:r>
      <w:r>
        <w:rPr>
          <w:b/>
          <w:bCs/>
        </w:rPr>
        <w:t xml:space="preserve"> </w:t>
      </w:r>
      <w:r>
        <w:rPr>
          <w:b/>
          <w:bCs/>
        </w:rPr>
        <w:t xml:space="preserve">with our over-riding loyalties to the World Organization?</w:t>
      </w:r>
      <w:r>
        <w:br/>
      </w:r>
      <w:r>
        <w:t xml:space="preserve">    (a) the character or degree of bouncing back light (or more rarely: heat, sound, electromagnetic waves...)</w:t>
      </w:r>
      <w:r>
        <w:br/>
      </w:r>
      <w:r>
        <w:t xml:space="preserve">    (b) igneous or sedimentary rock that changes due to pressure, heat, or chemical reactions (such as marble)</w:t>
      </w:r>
      <w:r>
        <w:br/>
      </w:r>
      <w:r>
        <w:t xml:space="preserve">    (c) not the same in different parts or at different times</w:t>
      </w:r>
      <w:r>
        <w:br/>
      </w:r>
      <w:r>
        <w:br/>
      </w:r>
      <w:r>
        <w:t xml:space="preserve">or:</w:t>
      </w:r>
      <w:r>
        <w:br/>
      </w:r>
      <w:r>
        <w:br/>
      </w:r>
      <w:r>
        <w:t xml:space="preserve">not in agreement [with something else]</w:t>
      </w:r>
    </w:p>
    <w:p>
      <w:pPr>
        <w:pStyle w:val="Compact"/>
        <w:numPr>
          <w:ilvl w:val="0"/>
          <w:numId w:val="1001"/>
        </w:numPr>
      </w:pPr>
      <w:r>
        <w:rPr>
          <w:b/>
          <w:bCs/>
        </w:rPr>
        <w:t xml:space="preserve">We British have our twenty years Treaty of</w:t>
      </w:r>
      <w:r>
        <w:rPr>
          <w:b/>
          <w:bCs/>
        </w:rPr>
        <w:t xml:space="preserve"> </w:t>
      </w:r>
      <w:r>
        <w:rPr>
          <w:b/>
          <w:bCs/>
          <w:u w:val="single"/>
        </w:rPr>
        <w:t xml:space="preserve">Collaboration</w:t>
      </w:r>
      <w:r>
        <w:rPr>
          <w:b/>
          <w:bCs/>
        </w:rPr>
        <w:t xml:space="preserve"> </w:t>
      </w:r>
      <w:r>
        <w:rPr>
          <w:b/>
          <w:bCs/>
        </w:rPr>
        <w:t xml:space="preserve">and Mutual Assistance with Soviet Russia.</w:t>
      </w:r>
      <w:r>
        <w:br/>
      </w:r>
      <w:r>
        <w:t xml:space="preserve">    (a) the act of working together</w:t>
      </w:r>
      <w:r>
        <w:br/>
      </w:r>
      <w:r>
        <w:t xml:space="preserve">    (b) result or predictable value</w:t>
      </w:r>
      <w:r>
        <w:br/>
      </w:r>
      <w:r>
        <w:t xml:space="preserve">    (c) a long uninterrupted speech</w:t>
      </w:r>
    </w:p>
    <w:p>
      <w:pPr>
        <w:pStyle w:val="Compact"/>
        <w:numPr>
          <w:ilvl w:val="0"/>
          <w:numId w:val="1001"/>
        </w:numPr>
      </w:pPr>
      <w:r>
        <w:rPr>
          <w:b/>
          <w:bCs/>
        </w:rPr>
        <w:t xml:space="preserve">The Communist parties, which were very small in all these Eastern States of Europe, have been raised to pre-</w:t>
      </w:r>
      <w:r>
        <w:rPr>
          <w:b/>
          <w:bCs/>
          <w:u w:val="single"/>
        </w:rPr>
        <w:t xml:space="preserve">eminence</w:t>
      </w:r>
      <w:r>
        <w:rPr>
          <w:b/>
          <w:bCs/>
        </w:rPr>
        <w:t xml:space="preserve"> </w:t>
      </w:r>
      <w:r>
        <w:rPr>
          <w:b/>
          <w:bCs/>
        </w:rPr>
        <w:t xml:space="preserve">and power far beyond their numbers and are seeking everywhere to obtain totalitarian control.</w:t>
      </w:r>
      <w:r>
        <w:br/>
      </w:r>
      <w:r>
        <w:t xml:space="preserve">    (a) famous, respected, or important within a particular field or profession</w:t>
      </w:r>
      <w:r>
        <w:br/>
      </w:r>
      <w:r>
        <w:t xml:space="preserve">    (b) the process of thinking carefully and making a judgment about something</w:t>
      </w:r>
      <w:r>
        <w:br/>
      </w:r>
      <w:r>
        <w:t xml:space="preserve">    (c) the act of finding fault and telling others; or a description of faults</w:t>
      </w:r>
    </w:p>
    <w:p>
      <w:pPr>
        <w:pStyle w:val="Compact"/>
        <w:numPr>
          <w:ilvl w:val="0"/>
          <w:numId w:val="1001"/>
        </w:numPr>
      </w:pPr>
      <w:r>
        <w:rPr>
          <w:b/>
          <w:bCs/>
        </w:rPr>
        <w:t xml:space="preserve">Except in the British Commonwealth and in the United States where Communism is in its infancy, the Communist parties or fifth columns constitute a growing challenge and</w:t>
      </w:r>
      <w:r>
        <w:rPr>
          <w:b/>
          <w:bCs/>
        </w:rPr>
        <w:t xml:space="preserve"> </w:t>
      </w:r>
      <w:r>
        <w:rPr>
          <w:b/>
          <w:bCs/>
          <w:u w:val="single"/>
        </w:rPr>
        <w:t xml:space="preserve">peril</w:t>
      </w:r>
      <w:r>
        <w:rPr>
          <w:b/>
          <w:bCs/>
        </w:rPr>
        <w:t xml:space="preserve"> </w:t>
      </w:r>
      <w:r>
        <w:rPr>
          <w:b/>
          <w:bCs/>
        </w:rPr>
        <w:t xml:space="preserve">to Christian civilization.</w:t>
      </w:r>
      <w:r>
        <w:br/>
      </w:r>
      <w:r>
        <w:t xml:space="preserve">    (a) allows</w:t>
      </w:r>
      <w:r>
        <w:br/>
      </w:r>
      <w:r>
        <w:t xml:space="preserve">    (b) useful</w:t>
      </w:r>
      <w:r>
        <w:br/>
      </w:r>
      <w:r>
        <w:t xml:space="preserve">    (c) danger</w:t>
      </w:r>
    </w:p>
    <w:p>
      <w:pPr>
        <w:pStyle w:val="Compact"/>
        <w:numPr>
          <w:ilvl w:val="0"/>
          <w:numId w:val="1001"/>
        </w:numPr>
      </w:pPr>
      <w:r>
        <w:rPr>
          <w:b/>
          <w:bCs/>
        </w:rPr>
        <w:t xml:space="preserve">What they desire is the fruits of war and the indefinite expansion of their power and</w:t>
      </w:r>
      <w:r>
        <w:rPr>
          <w:b/>
          <w:bCs/>
        </w:rPr>
        <w:t xml:space="preserve"> </w:t>
      </w:r>
      <w:r>
        <w:rPr>
          <w:b/>
          <w:bCs/>
          <w:u w:val="single"/>
        </w:rPr>
        <w:t xml:space="preserve">doctrines</w:t>
      </w:r>
      <w:r>
        <w:rPr>
          <w:b/>
          <w:bCs/>
        </w:rPr>
        <w:t xml:space="preserve">.</w:t>
      </w:r>
      <w:r>
        <w:br/>
      </w:r>
      <w:r>
        <w:t xml:space="preserve">    (a) a belief (or system of beliefs or principles) accepted as authoritative by some group</w:t>
      </w:r>
      <w:r>
        <w:br/>
      </w:r>
      <w:r>
        <w:t xml:space="preserve">    (b) tries to obtain a result through gentle and careful effort -- often gently persuades</w:t>
      </w:r>
      <w:r>
        <w:br/>
      </w:r>
      <w:r>
        <w:t xml:space="preserve">    (c) private, non-profit organizations working for member goals at the international level</w:t>
      </w:r>
    </w:p>
    <w:p>
      <w:pPr>
        <w:pStyle w:val="Compact"/>
        <w:numPr>
          <w:ilvl w:val="0"/>
          <w:numId w:val="1001"/>
        </w:numPr>
      </w:pPr>
      <w:r>
        <w:rPr>
          <w:b/>
          <w:bCs/>
        </w:rPr>
        <w:t xml:space="preserve">If the population of the English-speaking Commonwealths be added to that of the United States with all that such co-operation</w:t>
      </w:r>
      <w:r>
        <w:rPr>
          <w:b/>
          <w:bCs/>
        </w:rPr>
        <w:t xml:space="preserve"> </w:t>
      </w:r>
      <w:r>
        <w:rPr>
          <w:b/>
          <w:bCs/>
          <w:u w:val="single"/>
        </w:rPr>
        <w:t xml:space="preserve">implies</w:t>
      </w:r>
      <w:r>
        <w:rPr>
          <w:b/>
          <w:bCs/>
        </w:rPr>
        <w:t xml:space="preserve"> </w:t>
      </w:r>
      <w:r>
        <w:rPr>
          <w:b/>
          <w:bCs/>
        </w:rPr>
        <w:t xml:space="preserve">in the air, on the sea, all over the globe and in science and in industry, and in moral force, there will be no quivering, precarious balance of power to offer its temptation to ambition or adventure.</w:t>
      </w:r>
      <w:r>
        <w:br/>
      </w:r>
      <w:r>
        <w:t xml:space="preserve">    (a) suggests (says indirectly)</w:t>
      </w:r>
      <w:r>
        <w:br/>
      </w:r>
      <w:r>
        <w:t xml:space="preserve">    (b) is attractive or desirable</w:t>
      </w:r>
      <w:r>
        <w:br/>
      </w:r>
      <w:r>
        <w:t xml:space="preserve">    (c) struggles or disagreements</w:t>
      </w:r>
    </w:p>
    <w:p>
      <w:pPr>
        <w:pStyle w:val="Compact"/>
        <w:numPr>
          <w:ilvl w:val="0"/>
          <w:numId w:val="1001"/>
        </w:numPr>
      </w:pPr>
      <w:r>
        <w:rPr>
          <w:b/>
          <w:bCs/>
        </w:rPr>
        <w:t xml:space="preserve">If we adhere faithfully to the Charter of the United Nations and walk forward in sedate and sober strength seeking no one's land or treasure, seeking to lay no</w:t>
      </w:r>
      <w:r>
        <w:rPr>
          <w:b/>
          <w:bCs/>
        </w:rPr>
        <w:t xml:space="preserve"> </w:t>
      </w:r>
      <w:r>
        <w:rPr>
          <w:b/>
          <w:bCs/>
          <w:u w:val="single"/>
        </w:rPr>
        <w:t xml:space="preserve">arbitrary</w:t>
      </w:r>
      <w:r>
        <w:rPr>
          <w:b/>
          <w:bCs/>
        </w:rPr>
        <w:t xml:space="preserve"> </w:t>
      </w:r>
      <w:r>
        <w:rPr>
          <w:b/>
          <w:bCs/>
        </w:rPr>
        <w:t xml:space="preserve">control upon the thoughts of men; if all British moral and material forces and convictions are joined with your own in fraternal association, the high-roads of the future will be clear, not only for us but for all, not only for our time, but for a century to come.</w:t>
      </w:r>
      <w:r>
        <w:br/>
      </w:r>
      <w:r>
        <w:t xml:space="preserve">    (a) the quality of disagreeing</w:t>
      </w:r>
      <w:r>
        <w:br/>
      </w:r>
      <w:r>
        <w:t xml:space="preserve">    (b) able to meet and talk with</w:t>
      </w:r>
      <w:r>
        <w:br/>
      </w:r>
      <w:r>
        <w:t xml:space="preserve">    (c) based on chance or impulse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2026-05-20T13:34:20Z</dcterms:created>
  <dcterms:modified xsi:type="dcterms:W3CDTF">2026-05-20T13:34:20Z</dcterms:modified>
</cp:coreProperties>
</file>

<file path=docProps/custom.xml><?xml version="1.0" encoding="utf-8"?>
<Properties xmlns="http://schemas.openxmlformats.org/officeDocument/2006/custom-properties" xmlns:vt="http://schemas.openxmlformats.org/officeDocument/2006/docPropsVTypes"/>
</file>