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eed78b3a1a7a73e34e843fd8a6f5a6b60465b9"/>
    <w:p>
      <w:pPr>
        <w:pStyle w:val="Heading1"/>
      </w:pPr>
      <w:r>
        <w:rPr>
          <w:b/>
          <w:bCs/>
        </w:rPr>
        <w:t xml:space="preserve">Childhood's End</w:t>
      </w:r>
      <w:r>
        <w:br/>
      </w:r>
      <w:r>
        <w:rPr>
          <w:i/>
          <w:iCs/>
        </w:rPr>
        <w:t xml:space="preserve">Arthur C. Clarke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very probably, thought Stormgren, Karellen was watching the whole thing and enjoying himself hugely, for this meeting would never have taken place except at the Supervisor's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instigation</w:t>
      </w:r>
      <w:r>
        <w:rPr>
          <w:b/>
          <w:bCs/>
        </w:rPr>
        <w:t xml:space="preserve">.</w:t>
      </w:r>
      <w:r>
        <w:br/>
      </w:r>
      <w:r>
        <w:t xml:space="preserve">    (a) a group formed to discuss or offer insight on a particular topic</w:t>
      </w:r>
      <w:r>
        <w:br/>
      </w:r>
      <w:r>
        <w:t xml:space="preserve">    (b) the act or process of starting something or causing it to happen</w:t>
      </w:r>
      <w:r>
        <w:br/>
      </w:r>
      <w:r>
        <w:t xml:space="preserve">    (c) to constrain in some way -- such as tie up, require, or obligate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 not know which we resent more— Karellen's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omnipotence</w:t>
      </w:r>
      <w:r>
        <w:rPr>
          <w:b/>
          <w:bCs/>
        </w:rPr>
        <w:t xml:space="preserve">, or his secrecy.</w:t>
      </w:r>
      <w:r>
        <w:br/>
      </w:r>
      <w:r>
        <w:t xml:space="preserve">    (a) interacts, interests, or attracts</w:t>
      </w:r>
      <w:r>
        <w:br/>
      </w:r>
      <w:r>
        <w:t xml:space="preserve">    (b) because of a basic rule or belief</w:t>
      </w:r>
      <w:r>
        <w:br/>
      </w:r>
      <w:r>
        <w:t xml:space="preserve">    (c) the quality of being all powerful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more than a hundred years, the Republic of South Africa had been the centre of social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strife</w:t>
      </w:r>
      <w:r>
        <w:rPr>
          <w:b/>
          <w:bCs/>
        </w:rPr>
        <w:t xml:space="preserve">.</w:t>
      </w:r>
      <w:r>
        <w:br/>
      </w:r>
      <w:r>
        <w:t xml:space="preserve">    (a) thing that affects a result or outcome</w:t>
      </w:r>
      <w:r>
        <w:br/>
      </w:r>
      <w:r>
        <w:t xml:space="preserve">    (b) violent conflict or angry disagreement</w:t>
      </w:r>
      <w:r>
        <w:br/>
      </w:r>
      <w:r>
        <w:t xml:space="preserve">    (c) job, reservation, booking, or activity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"This is serious," he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reprovingly</w:t>
      </w:r>
      <w:r>
        <w:rPr>
          <w:b/>
          <w:bCs/>
        </w:rPr>
        <w:t xml:space="preserve">.</w:t>
      </w:r>
      <w:r>
        <w:br/>
      </w:r>
      <w:r>
        <w:t xml:space="preserve">    (a) in a critical manner</w:t>
      </w:r>
      <w:r>
        <w:br/>
      </w:r>
      <w:r>
        <w:t xml:space="preserve">    (b) with great annoyance</w:t>
      </w:r>
      <w:r>
        <w:br/>
      </w:r>
      <w:r>
        <w:t xml:space="preserve">    (c) in a wasteful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Well, he often refers to his position here as something temporary,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hindering</w:t>
      </w:r>
      <w:r>
        <w:rPr>
          <w:b/>
          <w:bCs/>
        </w:rPr>
        <w:t xml:space="preserve"> </w:t>
      </w:r>
      <w:r>
        <w:rPr>
          <w:b/>
          <w:bCs/>
        </w:rPr>
        <w:t xml:space="preserve">him from getting on with his real work, which I think is some form of mathematics.</w:t>
      </w:r>
      <w:r>
        <w:br/>
      </w:r>
      <w:r>
        <w:t xml:space="preserve">    (a) suggesting that someone was involved</w:t>
      </w:r>
      <w:r>
        <w:br/>
      </w:r>
      <w:r>
        <w:t xml:space="preserve">    (b) walking in an awkward, shuffling way</w:t>
      </w:r>
      <w:r>
        <w:br/>
      </w:r>
      <w:r>
        <w:t xml:space="preserve">    (c) slowing down or causing problems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isn't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conclusive</w:t>
      </w:r>
      <w:r>
        <w:rPr>
          <w:b/>
          <w:bCs/>
        </w:rPr>
        <w:t xml:space="preserve">.</w:t>
      </w:r>
      <w:r>
        <w:br/>
      </w:r>
      <w:r>
        <w:t xml:space="preserve">    (a) putting an end to doubt or question</w:t>
      </w:r>
      <w:r>
        <w:br/>
      </w:r>
      <w:r>
        <w:t xml:space="preserve">    (b) full of strong desire for something</w:t>
      </w:r>
      <w:r>
        <w:br/>
      </w:r>
      <w:r>
        <w:t xml:space="preserve">    (c) in a manner that takes on or adopts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...his jailer was now wearing,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ostentatiously</w:t>
      </w:r>
      <w:r>
        <w:rPr>
          <w:b/>
          <w:bCs/>
        </w:rPr>
        <w:t xml:space="preserve">, a huge pistol that had never been in evidence before.</w:t>
      </w:r>
      <w:r>
        <w:br/>
      </w:r>
      <w:r>
        <w:t xml:space="preserve">    (a) not in a manner that is able to be promised or guaranteed</w:t>
      </w:r>
      <w:r>
        <w:br/>
      </w:r>
      <w:r>
        <w:t xml:space="preserve">    (b) in a manner intended to attract notice</w:t>
      </w:r>
      <w:r>
        <w:br/>
      </w:r>
      <w:r>
        <w:t xml:space="preserve">    (c) in a manner that is supposed (rather than known to be so)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If, indeed, 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altruism</w:t>
      </w:r>
      <w:r>
        <w:rPr>
          <w:b/>
          <w:bCs/>
        </w:rPr>
        <w:t xml:space="preserve">.</w:t>
      </w:r>
      <w:r>
        <w:br/>
      </w:r>
      <w:r>
        <w:t xml:space="preserve">    (a) taking advantage of unplanned circumstances</w:t>
      </w:r>
      <w:r>
        <w:br/>
      </w:r>
      <w:r>
        <w:t xml:space="preserve">    (b) expectation that things will turn out badly</w:t>
      </w:r>
      <w:r>
        <w:br/>
      </w:r>
      <w:r>
        <w:t xml:space="preserve">    (c) unselfish concern for the welfare of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You're an incorrigible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materialist</w:t>
      </w:r>
      <w:r>
        <w:rPr>
          <w:b/>
          <w:bCs/>
        </w:rPr>
        <w:t xml:space="preserve">, aren't you?</w:t>
      </w:r>
      <w:r>
        <w:br/>
      </w:r>
      <w:r>
        <w:t xml:space="preserve">    (a) something exclusive to (someone or some group) -- such as an activity or place</w:t>
      </w:r>
      <w:r>
        <w:br/>
      </w:r>
      <w:r>
        <w:t xml:space="preserve">    (b) a rough substance that can be rubbed against something else to polish or clean</w:t>
      </w:r>
      <w:r>
        <w:br/>
      </w:r>
      <w:r>
        <w:t xml:space="preserve">    (c) overly concerned with wealth and possessions at the expense of other interests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the conversation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languished</w:t>
      </w:r>
      <w:r>
        <w:rPr>
          <w:b/>
          <w:bCs/>
        </w:rPr>
        <w:t xml:space="preserve">, and after a moment George realized that Jan wanted to be alone.</w:t>
      </w:r>
      <w:r>
        <w:br/>
      </w:r>
      <w:r>
        <w:t xml:space="preserve">    (a) made appropriate in size, amount, or degree</w:t>
      </w:r>
      <w:r>
        <w:br/>
      </w:r>
      <w:r>
        <w:t xml:space="preserve">    (b) suffered in a bad situation for a long time</w:t>
      </w:r>
      <w:r>
        <w:br/>
      </w:r>
      <w:r>
        <w:t xml:space="preserve">    (c) thought carefully and made a judgment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Waxing and waning with a peculiar rhythm, it ascended ever more swiftly into the sky, drawing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fluctuating</w:t>
      </w:r>
      <w:r>
        <w:rPr>
          <w:b/>
          <w:bCs/>
        </w:rPr>
        <w:t xml:space="preserve"> </w:t>
      </w:r>
      <w:r>
        <w:rPr>
          <w:b/>
          <w:bCs/>
        </w:rPr>
        <w:t xml:space="preserve">line of light across the stars.</w:t>
      </w:r>
      <w:r>
        <w:br/>
      </w:r>
      <w:r>
        <w:t xml:space="preserve">    (a) expressing regret for having done something wrong</w:t>
      </w:r>
      <w:r>
        <w:br/>
      </w:r>
      <w:r>
        <w:t xml:space="preserve">    (b) alternately increasing and decreasing in quantity</w:t>
      </w:r>
      <w:r>
        <w:br/>
      </w:r>
      <w:r>
        <w:t xml:space="preserve">    (c) giving an opinion of what is wrong with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"IAMALL" spelled the plate, and returned to its point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equilibrium</w:t>
      </w:r>
      <w:r>
        <w:rPr>
          <w:b/>
          <w:bCs/>
        </w:rPr>
        <w:t xml:space="preserve">.</w:t>
      </w:r>
      <w:r>
        <w:br/>
      </w:r>
      <w:r>
        <w:t xml:space="preserve">    (a) thought</w:t>
      </w:r>
      <w:r>
        <w:br/>
      </w:r>
      <w:r>
        <w:t xml:space="preserve">    (b) payment</w:t>
      </w:r>
      <w:r>
        <w:br/>
      </w:r>
      <w:r>
        <w:t xml:space="preserve">    (c) balance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were too many brilliant amateurs, and the changed economic conditions had made the old system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obsolete</w:t>
      </w:r>
      <w:r>
        <w:rPr>
          <w:b/>
          <w:bCs/>
        </w:rPr>
        <w:t xml:space="preserve">.</w:t>
      </w:r>
      <w:r>
        <w:br/>
      </w:r>
      <w:r>
        <w:t xml:space="preserve">    (a) no longer in general use because it was replaced by something better</w:t>
      </w:r>
      <w:r>
        <w:br/>
      </w:r>
      <w:r>
        <w:t xml:space="preserve">    (b) an appropriate size, amount, or degree in relation to something else</w:t>
      </w:r>
      <w:r>
        <w:br/>
      </w:r>
      <w:r>
        <w:t xml:space="preserve">    (c) surprise -- often so much so that one doesn't know what to say or do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Overlords ships reach more than ninety-nine per cent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speed of light</w:t>
      </w:r>
      <w:r>
        <w:rPr>
          <w:b/>
          <w:bCs/>
        </w:rPr>
        <w:t xml:space="preserve">, so the trip must last forty years of our dine.</w:t>
      </w:r>
      <w:r>
        <w:br/>
      </w:r>
      <w:r>
        <w:t xml:space="preserve">    (a) 3-dimensional X-ray images of parts of the body using computerized tomography</w:t>
      </w:r>
      <w:r>
        <w:br/>
      </w:r>
      <w:r>
        <w:t xml:space="preserve">    (b) rate at which light travels (about 186,000 miles per second or 300,000,000 meters per second in a vacuum)</w:t>
      </w:r>
      <w:r>
        <w:br/>
      </w:r>
      <w:r>
        <w:t xml:space="preserve">    (c) an artist who created medieval European art associated with Gothic cathedrals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scene was one that, until the perfection of underwater television, few men had ever glimpsed-and even then only for seconds on those rare occasions when the giant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antagonists</w:t>
      </w:r>
      <w:r>
        <w:rPr>
          <w:b/>
          <w:bCs/>
        </w:rPr>
        <w:t xml:space="preserve"> </w:t>
      </w:r>
      <w:r>
        <w:rPr>
          <w:b/>
          <w:bCs/>
        </w:rPr>
        <w:t xml:space="preserve">thrashed their way to the surface.</w:t>
      </w:r>
      <w:r>
        <w:br/>
      </w:r>
      <w:r>
        <w:t xml:space="preserve">    (a) relating to properties of sound or hearing</w:t>
      </w:r>
      <w:r>
        <w:br/>
      </w:r>
      <w:r>
        <w:t xml:space="preserve">    (b) people who offer opposition or are hostile</w:t>
      </w:r>
      <w:r>
        <w:br/>
      </w:r>
      <w:r>
        <w:t xml:space="preserve">    (c) people who trick others for financial 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Most of the effect really resided in the eyes: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inflexible</w:t>
      </w:r>
      <w:r>
        <w:rPr>
          <w:b/>
          <w:bCs/>
        </w:rPr>
        <w:t xml:space="preserve">, lipless mouth scarcely moved at all.</w:t>
      </w:r>
      <w:r>
        <w:br/>
      </w:r>
      <w:r>
        <w:t xml:space="preserve">    (a) not bendable or adaptable</w:t>
      </w:r>
      <w:r>
        <w:br/>
      </w:r>
      <w:r>
        <w:t xml:space="preserve">    (b) not tending to find fault</w:t>
      </w:r>
      <w:r>
        <w:br/>
      </w:r>
      <w:r>
        <w:t xml:space="preserve">    (c) not able to be translated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decided nothing, but it bad two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sequels</w:t>
      </w:r>
      <w:r>
        <w:rPr>
          <w:b/>
          <w:bCs/>
        </w:rPr>
        <w:t xml:space="preserve">.</w:t>
      </w:r>
      <w:r>
        <w:br/>
      </w:r>
      <w:r>
        <w:t xml:space="preserve">    (a) math values that tell how many times a number is multiplied by itself to reach another number -- often used to describe very big or very small quantities</w:t>
      </w:r>
      <w:r>
        <w:br/>
      </w:r>
      <w:r>
        <w:t xml:space="preserve">    (b) people who believe in the teaching of Buddha -- that aims to end suffering by ending selfish desire and following a path of wisdom, ethics, and meditation</w:t>
      </w:r>
      <w:r>
        <w:br/>
      </w:r>
      <w:r>
        <w:t xml:space="preserve">    (c) something that follows and continues something else -- especially a film or book</w:t>
      </w:r>
      <w:r>
        <w:br/>
      </w:r>
      <w:r>
        <w:br/>
      </w:r>
      <w:r>
        <w:t xml:space="preserve">or more rarely:  something that follows as a result of something else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not opened them for a long time; she would never open them again, for sight was now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superfluous</w:t>
      </w:r>
      <w:r>
        <w:rPr>
          <w:b/>
          <w:bCs/>
        </w:rPr>
        <w:t xml:space="preserve"> </w:t>
      </w:r>
      <w:r>
        <w:rPr>
          <w:b/>
          <w:bCs/>
        </w:rPr>
        <w:t xml:space="preserve">to her as to the many-sensed creatures of the lightless ocean deeps.</w:t>
      </w:r>
      <w:r>
        <w:br/>
      </w:r>
      <w:r>
        <w:t xml:space="preserve">    (a) the quality of being sensible and careful</w:t>
      </w:r>
      <w:r>
        <w:br/>
      </w:r>
      <w:r>
        <w:t xml:space="preserve">    (b) without purpose, job, or natural activity</w:t>
      </w:r>
      <w:r>
        <w:br/>
      </w:r>
      <w:r>
        <w:t xml:space="preserve">    (c) more than is needed, desired, or required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that instant, George knew he was in the presence of a tragedy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transcending</w:t>
      </w:r>
      <w:r>
        <w:rPr>
          <w:b/>
          <w:bCs/>
        </w:rPr>
        <w:t xml:space="preserve"> </w:t>
      </w:r>
      <w:r>
        <w:rPr>
          <w:b/>
          <w:bCs/>
        </w:rPr>
        <w:t xml:space="preserve">his own.</w:t>
      </w:r>
      <w:r>
        <w:br/>
      </w:r>
      <w:r>
        <w:t xml:space="preserve">    (a) reaching</w:t>
      </w:r>
      <w:r>
        <w:br/>
      </w:r>
      <w:r>
        <w:t xml:space="preserve">    (b) restricting</w:t>
      </w:r>
      <w:r>
        <w:br/>
      </w:r>
      <w:r>
        <w:t xml:space="preserve">    (c) exceeding or surpassing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all outward appearances, she was still a baby, but round her now was a sense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latent</w:t>
      </w:r>
      <w:r>
        <w:rPr>
          <w:b/>
          <w:bCs/>
        </w:rPr>
        <w:t xml:space="preserve"> </w:t>
      </w:r>
      <w:r>
        <w:rPr>
          <w:b/>
          <w:bCs/>
        </w:rPr>
        <w:t xml:space="preserve">power so terrifying that Jean could no longer bear to enter the nursery.</w:t>
      </w:r>
      <w:r>
        <w:br/>
      </w:r>
      <w:r>
        <w:t xml:space="preserve">    (a) relating to logical examination to improve understanding</w:t>
      </w:r>
      <w:r>
        <w:br/>
      </w:r>
      <w:r>
        <w:t xml:space="preserve">    (b) the characteristic of tending to think back about things</w:t>
      </w:r>
      <w:r>
        <w:br/>
      </w:r>
      <w:r>
        <w:t xml:space="preserve">    (c) potentially existing but not presently active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2026-05-20T01:43:38Z</dcterms:created>
  <dcterms:modified xsi:type="dcterms:W3CDTF">2026-05-20T01:43:38Z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