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d221eea192c92284f75682ee403b312d65f615b"/>
    <w:p>
      <w:pPr>
        <w:pStyle w:val="Heading1"/>
      </w:pPr>
      <w:r>
        <w:rPr>
          <w:b/>
          <w:bCs/>
        </w:rPr>
        <w:t xml:space="preserve">Charlotte's Web</w:t>
      </w:r>
      <w:r>
        <w:br/>
      </w:r>
      <w:r>
        <w:rPr>
          <w:i/>
          <w:iCs/>
        </w:rPr>
        <w:t xml:space="preserve">E. B. White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cocker spaniel heard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commotion</w:t>
      </w:r>
      <w:r>
        <w:rPr>
          <w:b/>
          <w:bCs/>
        </w:rPr>
        <w:t xml:space="preserve"> </w:t>
      </w:r>
      <w:r>
        <w:rPr>
          <w:b/>
          <w:bCs/>
        </w:rPr>
        <w:t xml:space="preserve">and he ran out from the barn to join the chase.</w:t>
      </w:r>
      <w:r>
        <w:br/>
      </w:r>
      <w:r>
        <w:t xml:space="preserve">    (a) noisy disturbance</w:t>
      </w:r>
      <w:r>
        <w:br/>
      </w:r>
      <w:r>
        <w:t xml:space="preserve">    (b) laughter</w:t>
      </w:r>
      <w:r>
        <w:br/>
      </w:r>
      <w:r>
        <w:t xml:space="preserve">    (c) running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tunnel was an example of his skill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cunning</w:t>
      </w:r>
      <w:r>
        <w:rPr>
          <w:b/>
          <w:bCs/>
        </w:rPr>
        <w:t xml:space="preserve">.</w:t>
      </w:r>
      <w:r>
        <w:br/>
      </w:r>
      <w:r>
        <w:t xml:space="preserve">    (a) digging</w:t>
      </w:r>
      <w:r>
        <w:br/>
      </w:r>
      <w:r>
        <w:t xml:space="preserve">    (b) cleverness</w:t>
      </w:r>
      <w:r>
        <w:br/>
      </w:r>
      <w:r>
        <w:t xml:space="preserve">    (c) foolishness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tunnel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enabled</w:t>
      </w:r>
      <w:r>
        <w:rPr>
          <w:b/>
          <w:bCs/>
        </w:rPr>
        <w:t xml:space="preserve"> </w:t>
      </w:r>
      <w:r>
        <w:rPr>
          <w:b/>
          <w:bCs/>
        </w:rPr>
        <w:t xml:space="preserve">him to get from the barn to his hiding place under the pig trough without coming out into the open.</w:t>
      </w:r>
      <w:r>
        <w:br/>
      </w:r>
      <w:r>
        <w:t xml:space="preserve">    (a) gave support</w:t>
      </w:r>
      <w:r>
        <w:br/>
      </w:r>
      <w:r>
        <w:t xml:space="preserve">    (b) gave rights</w:t>
      </w:r>
      <w:r>
        <w:br/>
      </w:r>
      <w:r>
        <w:t xml:space="preserve">    (c) allowed (made it possible for)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</w:t>
      </w:r>
      <w:r>
        <w:rPr>
          <w:b/>
          <w:bCs/>
          <w:u w:val="single"/>
        </w:rPr>
        <w:t xml:space="preserve">Approximately</w:t>
      </w:r>
      <w:r>
        <w:rPr>
          <w:b/>
          <w:bCs/>
        </w:rPr>
        <w:t xml:space="preserve">-oximately thirty days, all told," answered the goose.</w:t>
      </w:r>
      <w:r>
        <w:br/>
      </w:r>
      <w:r>
        <w:t xml:space="preserve">    (a) more than</w:t>
      </w:r>
      <w:r>
        <w:br/>
      </w:r>
      <w:r>
        <w:t xml:space="preserve">    (b) exactly</w:t>
      </w:r>
      <w:r>
        <w:br/>
      </w:r>
      <w:r>
        <w:t xml:space="preserve">    (c) about (but not exactly)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</w:t>
      </w:r>
      <w:r>
        <w:rPr>
          <w:b/>
          <w:bCs/>
          <w:u w:val="single"/>
        </w:rPr>
        <w:t xml:space="preserve">Salutations</w:t>
      </w:r>
      <w:r>
        <w:rPr>
          <w:b/>
          <w:bCs/>
        </w:rPr>
        <w:t xml:space="preserve">!" said the voice.</w:t>
      </w:r>
      <w:r>
        <w:br/>
      </w:r>
      <w:r>
        <w:t xml:space="preserve">    (a) a greeting -- such as "Hi" or "Hello"</w:t>
      </w:r>
      <w:r>
        <w:br/>
      </w:r>
      <w:r>
        <w:t xml:space="preserve">    (b) a warning -- such as "Look out!"</w:t>
      </w:r>
      <w:r>
        <w:br/>
      </w:r>
      <w:r>
        <w:t xml:space="preserve">    (c) a polite way of asking someone to move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could hardly believe what he was seeing, and although 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detested</w:t>
      </w:r>
      <w:r>
        <w:rPr>
          <w:b/>
          <w:bCs/>
        </w:rPr>
        <w:t xml:space="preserve"> </w:t>
      </w:r>
      <w:r>
        <w:rPr>
          <w:b/>
          <w:bCs/>
        </w:rPr>
        <w:t xml:space="preserve">flies, he was sorry for this one.</w:t>
      </w:r>
      <w:r>
        <w:br/>
      </w:r>
      <w:r>
        <w:t xml:space="preserve">    (a) liked to eat</w:t>
      </w:r>
      <w:r>
        <w:br/>
      </w:r>
      <w:r>
        <w:t xml:space="preserve">    (b) laughed at</w:t>
      </w:r>
      <w:r>
        <w:br/>
      </w:r>
      <w:r>
        <w:t xml:space="preserve">    (c) disliked intensely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rat had no morals, no conscience, no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scruples</w:t>
      </w:r>
      <w:r>
        <w:rPr>
          <w:b/>
          <w:bCs/>
        </w:rPr>
        <w:t xml:space="preserve">, no consideration, no decency, no milk of rodent kindness, no compunctions, no higher feeling, no friendliness, no anything.</w:t>
      </w:r>
      <w:r>
        <w:br/>
      </w:r>
      <w:r>
        <w:t xml:space="preserve">    (a) ethical or moral principles that discourage certain kinds of action</w:t>
      </w:r>
      <w:r>
        <w:br/>
      </w:r>
      <w:r>
        <w:t xml:space="preserve">    (b) prepares food in a way that keeps it from spoiling</w:t>
      </w:r>
      <w:r>
        <w:br/>
      </w:r>
      <w:r>
        <w:t xml:space="preserve">    (c) moves again into position to work; or starts again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sheep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loathed</w:t>
      </w:r>
      <w:r>
        <w:rPr>
          <w:b/>
          <w:bCs/>
        </w:rPr>
        <w:t xml:space="preserve"> </w:t>
      </w:r>
      <w:r>
        <w:rPr>
          <w:b/>
          <w:bCs/>
        </w:rPr>
        <w:t xml:space="preserve">them.</w:t>
      </w:r>
      <w:r>
        <w:br/>
      </w:r>
      <w:r>
        <w:t xml:space="preserve">    (a) took (power or responsibility)</w:t>
      </w:r>
      <w:r>
        <w:br/>
      </w:r>
      <w:r>
        <w:t xml:space="preserve">    (b) developed or changed gradually</w:t>
      </w:r>
      <w:r>
        <w:br/>
      </w:r>
      <w:r>
        <w:t xml:space="preserve">    (c) detested or intensely disliked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...the web is not easily broken.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However</w:t>
      </w:r>
      <w:r>
        <w:rPr>
          <w:b/>
          <w:bCs/>
        </w:rPr>
        <w:t xml:space="preserve">, a web gets torn every day by the insects that kick around in it,</w:t>
      </w:r>
      <w:r>
        <w:br/>
      </w:r>
      <w:r>
        <w:t xml:space="preserve">    (a) in whatever way</w:t>
      </w:r>
      <w:r>
        <w:br/>
      </w:r>
      <w:r>
        <w:t xml:space="preserve">    (b) in addition</w:t>
      </w:r>
      <w:r>
        <w:br/>
      </w:r>
      <w:r>
        <w:t xml:space="preserve">    (c) in spite of that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a forest looking for beechnuts and truffles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delectable</w:t>
      </w:r>
      <w:r>
        <w:rPr>
          <w:b/>
          <w:bCs/>
        </w:rPr>
        <w:t xml:space="preserve"> </w:t>
      </w:r>
      <w:r>
        <w:rPr>
          <w:b/>
          <w:bCs/>
        </w:rPr>
        <w:t xml:space="preserve">roots, pushing leaves aside with my wonderful strong nose, searching and sniffing along the ground, smelling, smelling, smelling ….</w:t>
      </w:r>
      <w:r>
        <w:br/>
      </w:r>
      <w:r>
        <w:t xml:space="preserve">    (a) extremely tasty (tasting good)</w:t>
      </w:r>
      <w:r>
        <w:br/>
      </w:r>
      <w:r>
        <w:t xml:space="preserve">    (b) small relative to its importance ("good things come in small packages")</w:t>
      </w:r>
      <w:r>
        <w:br/>
      </w:r>
      <w:r>
        <w:t xml:space="preserve">    (c) hard-to-find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"I was just thinking," said the spider, "that people are very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gullible</w:t>
      </w:r>
      <w:r>
        <w:rPr>
          <w:b/>
          <w:bCs/>
        </w:rPr>
        <w:t xml:space="preserve">."</w:t>
      </w:r>
      <w:r>
        <w:br/>
      </w:r>
      <w:r>
        <w:t xml:space="preserve">    (a) like a type of bird</w:t>
      </w:r>
      <w:r>
        <w:br/>
      </w:r>
      <w:r>
        <w:t xml:space="preserve">    (b) easily tricked because of being too trusting</w:t>
      </w:r>
      <w:r>
        <w:br/>
      </w:r>
      <w:r>
        <w:t xml:space="preserve">    (c) not taking things seriously enough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Zuckerman thinks Wilbur is an unusual pig,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therefore</w:t>
      </w:r>
      <w:r>
        <w:rPr>
          <w:b/>
          <w:bCs/>
        </w:rPr>
        <w:t xml:space="preserve"> </w:t>
      </w:r>
      <w:r>
        <w:rPr>
          <w:b/>
          <w:bCs/>
        </w:rPr>
        <w:t xml:space="preserve">he won't want to kill him and eat him.</w:t>
      </w:r>
      <w:r>
        <w:br/>
      </w:r>
      <w:r>
        <w:t xml:space="preserve">    (a) in addition to what was just said</w:t>
      </w:r>
      <w:r>
        <w:br/>
      </w:r>
      <w:r>
        <w:t xml:space="preserve">    (b) for example</w:t>
      </w:r>
      <w:r>
        <w:br/>
      </w:r>
      <w:r>
        <w:t xml:space="preserve">    (c) for that reason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sang the song of summer's ending, a sad,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monotonous</w:t>
      </w:r>
      <w:r>
        <w:rPr>
          <w:b/>
          <w:bCs/>
        </w:rPr>
        <w:t xml:space="preserve"> </w:t>
      </w:r>
      <w:r>
        <w:rPr>
          <w:b/>
          <w:bCs/>
        </w:rPr>
        <w:t xml:space="preserve">song.</w:t>
      </w:r>
      <w:r>
        <w:br/>
      </w:r>
      <w:r>
        <w:t xml:space="preserve">    (a) increasingly more frightening and/or dangerous</w:t>
      </w:r>
      <w:r>
        <w:br/>
      </w:r>
      <w:r>
        <w:t xml:space="preserve">    (b) interesting and/or stimulating</w:t>
      </w:r>
      <w:r>
        <w:br/>
      </w:r>
      <w:r>
        <w:t xml:space="preserve">    (c) lacking in variety and/or boring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ascended</w:t>
      </w:r>
      <w:r>
        <w:rPr>
          <w:b/>
          <w:bCs/>
        </w:rPr>
        <w:t xml:space="preserve"> </w:t>
      </w:r>
      <w:r>
        <w:rPr>
          <w:b/>
          <w:bCs/>
        </w:rPr>
        <w:t xml:space="preserve">slowly and returned to Wilbur's pen.</w:t>
      </w:r>
      <w:r>
        <w:br/>
      </w:r>
      <w:r>
        <w:t xml:space="preserve">    (a) moved in a circle</w:t>
      </w:r>
      <w:r>
        <w:br/>
      </w:r>
      <w:r>
        <w:t xml:space="preserve">    (b) moved upward</w:t>
      </w:r>
      <w:r>
        <w:br/>
      </w:r>
      <w:r>
        <w:t xml:space="preserve">    (c) moved downward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looked rather swollen and she seemed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listless</w:t>
      </w:r>
      <w:r>
        <w:rPr>
          <w:b/>
          <w:bCs/>
        </w:rPr>
        <w:t xml:space="preserve">.</w:t>
      </w:r>
      <w:r>
        <w:br/>
      </w:r>
      <w:r>
        <w:t xml:space="preserve">    (a) lacking a reason for doing something</w:t>
      </w:r>
      <w:r>
        <w:br/>
      </w:r>
      <w:r>
        <w:t xml:space="preserve">    (b) lacking energy and normal enthusiasm</w:t>
      </w:r>
      <w:r>
        <w:br/>
      </w:r>
      <w:r>
        <w:t xml:space="preserve">    (c) inconspicuousness or trustworthiness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"What does '</w:t>
      </w:r>
      <w:r>
        <w:rPr>
          <w:b/>
          <w:bCs/>
          <w:u w:val="single"/>
        </w:rPr>
        <w:t xml:space="preserve">languishing</w:t>
      </w:r>
      <w:r>
        <w:rPr>
          <w:b/>
          <w:bCs/>
        </w:rPr>
        <w:t xml:space="preserve">' mean?"</w:t>
      </w:r>
      <w:r>
        <w:br/>
      </w:r>
      <w:r>
        <w:t xml:space="preserve">    (a) criticizing or making seem less important</w:t>
      </w:r>
      <w:r>
        <w:br/>
      </w:r>
      <w:r>
        <w:t xml:space="preserve">    (b) dirtying the beauty or purity of something</w:t>
      </w:r>
      <w:r>
        <w:br/>
      </w:r>
      <w:r>
        <w:t xml:space="preserve">    (c) suffering in a bad situation for a long time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Many of you will recall that never-to-be-forgotten day last summer when the writing appeared mysteriously on the spider's web in Mr. Zuckerman's barn, calling the attention of all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sundry</w:t>
      </w:r>
      <w:r>
        <w:rPr>
          <w:b/>
          <w:bCs/>
        </w:rPr>
        <w:t xml:space="preserve"> </w:t>
      </w:r>
      <w:r>
        <w:rPr>
          <w:b/>
          <w:bCs/>
        </w:rPr>
        <w:t xml:space="preserve">to the fact that this pig was completely out of the ordinary.</w:t>
      </w:r>
      <w:r>
        <w:br/>
      </w:r>
      <w:r>
        <w:t xml:space="preserve">    (a) various</w:t>
      </w:r>
      <w:r>
        <w:br/>
      </w:r>
      <w:r>
        <w:t xml:space="preserve">    (b) outside</w:t>
      </w:r>
      <w:r>
        <w:br/>
      </w:r>
      <w:r>
        <w:t xml:space="preserve">    (c) certain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miracle has never been fully explained, although learned men have visited the Zuckerman pigpen to study and observe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phenomenon</w:t>
      </w:r>
      <w:r>
        <w:rPr>
          <w:b/>
          <w:bCs/>
        </w:rPr>
        <w:t xml:space="preserve">.</w:t>
      </w:r>
      <w:r>
        <w:br/>
      </w:r>
      <w:r>
        <w:t xml:space="preserve">    (a) something considered extraordinary</w:t>
      </w:r>
      <w:r>
        <w:br/>
      </w:r>
      <w:r>
        <w:t xml:space="preserve">    (b) something that makes people happy</w:t>
      </w:r>
      <w:r>
        <w:br/>
      </w:r>
      <w:r>
        <w:t xml:space="preserve">    (c) something thought to be impossible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Hearing this, [that Charlotte was about to die] Wilbur threw himself down in an agony of pain and sorrow. Great sobs racked his body. He heaved and grunted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desolation</w:t>
      </w:r>
      <w:r>
        <w:rPr>
          <w:b/>
          <w:bCs/>
        </w:rPr>
        <w:t xml:space="preserve">.</w:t>
      </w:r>
      <w:r>
        <w:br/>
      </w:r>
      <w:r>
        <w:t xml:space="preserve">    (a) loud sobs</w:t>
      </w:r>
      <w:r>
        <w:br/>
      </w:r>
      <w:r>
        <w:t xml:space="preserve">    (b) extreme sadness and thoughts of loneliness</w:t>
      </w:r>
      <w:r>
        <w:br/>
      </w:r>
      <w:r>
        <w:t xml:space="preserve">    (c) terrible pain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cannot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accompany</w:t>
      </w:r>
      <w:r>
        <w:rPr>
          <w:b/>
          <w:bCs/>
        </w:rPr>
        <w:t xml:space="preserve"> </w:t>
      </w:r>
      <w:r>
        <w:rPr>
          <w:b/>
          <w:bCs/>
        </w:rPr>
        <w:t xml:space="preserve">us home, because of her condition.</w:t>
      </w:r>
      <w:r>
        <w:br/>
      </w:r>
      <w:r>
        <w:t xml:space="preserve">    (a) travel along with</w:t>
      </w:r>
      <w:r>
        <w:br/>
      </w:r>
      <w:r>
        <w:t xml:space="preserve">    (b) beat (arrive faster)</w:t>
      </w:r>
      <w:r>
        <w:br/>
      </w:r>
      <w:r>
        <w:t xml:space="preserve">    (c) perform together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2026-05-20T14:54:44Z</dcterms:created>
  <dcterms:modified xsi:type="dcterms:W3CDTF">2026-05-20T14:54:44Z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