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597014fb870d24ef4b93d042d6835dc39363b8"/>
    <w:p>
      <w:pPr>
        <w:pStyle w:val="Heading1"/>
      </w:pPr>
      <w:r>
        <w:rPr>
          <w:b/>
          <w:bCs/>
        </w:rPr>
        <w:t xml:space="preserve">Charlie And The Chocolate Factory</w:t>
      </w:r>
      <w:r>
        <w:br/>
      </w:r>
      <w:r>
        <w:rPr>
          <w:i/>
          <w:iCs/>
        </w:rPr>
        <w:t xml:space="preserve">Roald Dahl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employer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aghast</w:t>
      </w:r>
      <w:r>
        <w:rPr>
          <w:b/>
          <w:bCs/>
        </w:rPr>
        <w:t xml:space="preserve"> </w:t>
      </w:r>
      <w:r>
        <w:rPr>
          <w:b/>
          <w:bCs/>
        </w:rPr>
        <w:t xml:space="preserve">and fired her on the spot.</w:t>
      </w:r>
      <w:r>
        <w:br/>
      </w:r>
      <w:r>
        <w:t xml:space="preserve">    (a) confident</w:t>
      </w:r>
      <w:r>
        <w:br/>
      </w:r>
      <w:r>
        <w:t xml:space="preserve">    (b) shocked</w:t>
      </w:r>
      <w:r>
        <w:br/>
      </w:r>
      <w:r>
        <w:t xml:space="preserve">    (c) angry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suspect sat in the cell with her wrists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bound</w:t>
      </w:r>
      <w:r>
        <w:rPr>
          <w:b/>
          <w:bCs/>
        </w:rPr>
        <w:t xml:space="preserve"> </w:t>
      </w:r>
      <w:r>
        <w:rPr>
          <w:b/>
          <w:bCs/>
        </w:rPr>
        <w:t xml:space="preserve">by rope.</w:t>
      </w:r>
      <w:r>
        <w:br/>
      </w:r>
      <w:r>
        <w:t xml:space="preserve">    (a) tied together</w:t>
      </w:r>
      <w:r>
        <w:br/>
      </w:r>
      <w:r>
        <w:t xml:space="preserve">    (b) decorated</w:t>
      </w:r>
      <w:r>
        <w:br/>
      </w:r>
      <w:r>
        <w:t xml:space="preserve">    (c) pulled upward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couldn’t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conceive</w:t>
      </w:r>
      <w:r>
        <w:rPr>
          <w:b/>
          <w:bCs/>
        </w:rPr>
        <w:t xml:space="preserve"> </w:t>
      </w:r>
      <w:r>
        <w:rPr>
          <w:b/>
          <w:bCs/>
        </w:rPr>
        <w:t xml:space="preserve">why he acted that way.</w:t>
      </w:r>
      <w:r>
        <w:br/>
      </w:r>
      <w:r>
        <w:t xml:space="preserve">    (a) understand</w:t>
      </w:r>
      <w:r>
        <w:br/>
      </w:r>
      <w:r>
        <w:t xml:space="preserve">    (b) take responsibility for</w:t>
      </w:r>
      <w:r>
        <w:br/>
      </w:r>
      <w:r>
        <w:t xml:space="preserve">    (c) ignore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saw him as 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descending</w:t>
      </w:r>
      <w:r>
        <w:rPr>
          <w:b/>
          <w:bCs/>
        </w:rPr>
        <w:t xml:space="preserve"> </w:t>
      </w:r>
      <w:r>
        <w:rPr>
          <w:b/>
          <w:bCs/>
        </w:rPr>
        <w:t xml:space="preserve">the stairs.</w:t>
      </w:r>
      <w:r>
        <w:br/>
      </w:r>
      <w:r>
        <w:t xml:space="preserve">    (a) going down</w:t>
      </w:r>
      <w:r>
        <w:br/>
      </w:r>
      <w:r>
        <w:t xml:space="preserve">    (b) looking at</w:t>
      </w:r>
      <w:r>
        <w:br/>
      </w:r>
      <w:r>
        <w:t xml:space="preserve">    (c) climbing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--help is on the way!</w:t>
      </w:r>
      <w:r>
        <w:br/>
      </w:r>
      <w:r>
        <w:t xml:space="preserve">    (a) be impatient</w:t>
      </w:r>
      <w:r>
        <w:br/>
      </w:r>
      <w:r>
        <w:t xml:space="preserve">    (b) cry</w:t>
      </w:r>
      <w:r>
        <w:br/>
      </w:r>
      <w:r>
        <w:t xml:space="preserve">    (c) lose hope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safe we make it, there will always be risk.</w:t>
      </w:r>
      <w:r>
        <w:br/>
      </w:r>
      <w:r>
        <w:t xml:space="preserve">    (a) no matter how</w:t>
      </w:r>
      <w:r>
        <w:br/>
      </w:r>
      <w:r>
        <w:t xml:space="preserve">    (b) on-the-other-hand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dazzles,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hypnotizes</w:t>
      </w:r>
      <w:r>
        <w:rPr>
          <w:b/>
          <w:bCs/>
        </w:rPr>
        <w:t xml:space="preserve">, and defrauds.</w:t>
      </w:r>
      <w:r>
        <w:br/>
      </w:r>
      <w:r>
        <w:t xml:space="preserve">    (a) tricks</w:t>
      </w:r>
      <w:r>
        <w:br/>
      </w:r>
      <w:r>
        <w:t xml:space="preserve">    (b) drugs</w:t>
      </w:r>
      <w:r>
        <w:br/>
      </w:r>
      <w:r>
        <w:t xml:space="preserve">    (c) fascinates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defensive about being suspected</w:t>
      </w:r>
      <w:r>
        <w:br/>
      </w:r>
      <w:r>
        <w:t xml:space="preserve">    (b) annoyed at something unjust</w:t>
      </w:r>
      <w:r>
        <w:br/>
      </w:r>
      <w:r>
        <w:t xml:space="preserve">    (c) surprised at the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first time she met him, and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intrigued</w:t>
      </w:r>
      <w:r>
        <w:rPr>
          <w:b/>
          <w:bCs/>
        </w:rPr>
        <w:t xml:space="preserve"> </w:t>
      </w:r>
      <w:r>
        <w:rPr>
          <w:b/>
          <w:bCs/>
        </w:rPr>
        <w:t xml:space="preserve">by his easy confidence.</w:t>
      </w:r>
      <w:r>
        <w:br/>
      </w:r>
      <w:r>
        <w:t xml:space="preserve">    (a) unimpressed</w:t>
      </w:r>
      <w:r>
        <w:br/>
      </w:r>
      <w:r>
        <w:t xml:space="preserve">    (b) surprised</w:t>
      </w:r>
      <w:r>
        <w:br/>
      </w:r>
      <w:r>
        <w:t xml:space="preserve">    (c) interested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</w:t>
      </w:r>
      <w:r>
        <w:rPr>
          <w:b/>
          <w:bCs/>
        </w:rPr>
        <w:t xml:space="preserve"> </w:t>
      </w:r>
      <w:r>
        <w:rPr>
          <w:b/>
          <w:bCs/>
        </w:rPr>
        <w:t xml:space="preserve">to forget something that important.</w:t>
      </w:r>
      <w:r>
        <w:br/>
      </w:r>
      <w:r>
        <w:t xml:space="preserve">    (a) likely</w:t>
      </w:r>
      <w:r>
        <w:br/>
      </w:r>
      <w:r>
        <w:t xml:space="preserve">    (b) the state or degree of being less than zero</w:t>
      </w:r>
      <w:r>
        <w:br/>
      </w:r>
      <w:r>
        <w:t xml:space="preserve">    (c) the state or degree of being bad or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that man. He ruined my life.</w:t>
      </w:r>
      <w:r>
        <w:br/>
      </w:r>
      <w:r>
        <w:t xml:space="preserve">    (a) hate</w:t>
      </w:r>
      <w:r>
        <w:br/>
      </w:r>
      <w:r>
        <w:t xml:space="preserve">    (b) avoid</w:t>
      </w:r>
      <w:r>
        <w:br/>
      </w:r>
      <w:r>
        <w:t xml:space="preserve">    (c) fear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snow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luminous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moonlight.</w:t>
      </w:r>
      <w:r>
        <w:br/>
      </w:r>
      <w:r>
        <w:t xml:space="preserve">    (a) wet and slushy</w:t>
      </w:r>
      <w:r>
        <w:br/>
      </w:r>
      <w:r>
        <w:t xml:space="preserve">    (b) bright and glowing</w:t>
      </w:r>
      <w:r>
        <w:br/>
      </w:r>
      <w:r>
        <w:t xml:space="preserve">    (c) soft and silent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offered the hungry dog a small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morsel</w:t>
      </w:r>
      <w:r>
        <w:rPr>
          <w:b/>
          <w:bCs/>
        </w:rPr>
        <w:t xml:space="preserve"> </w:t>
      </w:r>
      <w:r>
        <w:rPr>
          <w:b/>
          <w:bCs/>
        </w:rPr>
        <w:t xml:space="preserve">of bread from her plate.</w:t>
      </w:r>
      <w:r>
        <w:br/>
      </w:r>
      <w:r>
        <w:t xml:space="preserve">    (a) kitchen utensil</w:t>
      </w:r>
      <w:r>
        <w:br/>
      </w:r>
      <w:r>
        <w:t xml:space="preserve">    (b) small bit of food</w:t>
      </w:r>
      <w:r>
        <w:br/>
      </w:r>
      <w:r>
        <w:t xml:space="preserve">    (c) large dinner plate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obstinate</w:t>
      </w:r>
      <w:r>
        <w:rPr>
          <w:b/>
          <w:bCs/>
        </w:rPr>
        <w:t xml:space="preserve"> </w:t>
      </w:r>
      <w:r>
        <w:rPr>
          <w:b/>
          <w:bCs/>
        </w:rPr>
        <w:t xml:space="preserve">as a mule and refuses to change his mind.</w:t>
      </w:r>
      <w:r>
        <w:br/>
      </w:r>
      <w:r>
        <w:t xml:space="preserve">    (a) graceful</w:t>
      </w:r>
      <w:r>
        <w:br/>
      </w:r>
      <w:r>
        <w:t xml:space="preserve">    (b) cheerful</w:t>
      </w:r>
      <w:r>
        <w:br/>
      </w:r>
      <w:r>
        <w:t xml:space="preserve">    (c) stubborn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work together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separately.</w:t>
      </w:r>
      <w:r>
        <w:br/>
      </w:r>
      <w:r>
        <w:t xml:space="preserve">    (a) die</w:t>
      </w:r>
      <w:r>
        <w:br/>
      </w:r>
      <w:r>
        <w:t xml:space="preserve">    (b) fail</w:t>
      </w:r>
      <w:r>
        <w:br/>
      </w:r>
      <w:r>
        <w:t xml:space="preserve">    (c)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perplexed</w:t>
      </w:r>
      <w:r>
        <w:rPr>
          <w:b/>
          <w:bCs/>
        </w:rPr>
        <w:t xml:space="preserve"> </w:t>
      </w:r>
      <w:r>
        <w:rPr>
          <w:b/>
          <w:bCs/>
        </w:rPr>
        <w:t xml:space="preserve">by her sudden change of mind on this important issue.</w:t>
      </w:r>
      <w:r>
        <w:br/>
      </w:r>
      <w:r>
        <w:t xml:space="preserve">    (a) confused</w:t>
      </w:r>
      <w:r>
        <w:br/>
      </w:r>
      <w:r>
        <w:t xml:space="preserve">    (b) amused</w:t>
      </w:r>
      <w:r>
        <w:br/>
      </w:r>
      <w:r>
        <w:t xml:space="preserve">    (c)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our team will win on Friday.</w:t>
      </w:r>
      <w:r>
        <w:br/>
      </w:r>
      <w:r>
        <w:t xml:space="preserve">    (a) happy</w:t>
      </w:r>
      <w:r>
        <w:br/>
      </w:r>
      <w:r>
        <w:t xml:space="preserve">    (b) pretty sure</w:t>
      </w:r>
      <w:r>
        <w:br/>
      </w:r>
      <w:r>
        <w:t xml:space="preserve">    (c)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found the bully's rude behavior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repulsive</w:t>
      </w:r>
      <w:r>
        <w:rPr>
          <w:b/>
          <w:bCs/>
        </w:rPr>
        <w:t xml:space="preserve">.</w:t>
      </w:r>
      <w:r>
        <w:br/>
      </w:r>
      <w:r>
        <w:t xml:space="preserve">    (a) deeply offensive</w:t>
      </w:r>
      <w:r>
        <w:br/>
      </w:r>
      <w:r>
        <w:t xml:space="preserve">    (b) calmly soothing</w:t>
      </w:r>
      <w:r>
        <w:br/>
      </w:r>
      <w:r>
        <w:t xml:space="preserve">    (c) warmly inviting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reduced locations where mosquito eggs can mature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therefore</w:t>
      </w:r>
      <w:r>
        <w:rPr>
          <w:b/>
          <w:bCs/>
        </w:rPr>
        <w:t xml:space="preserve"> </w:t>
      </w:r>
      <w:r>
        <w:rPr>
          <w:b/>
          <w:bCs/>
        </w:rPr>
        <w:t xml:space="preserve">reduced the number of mosquitoes.</w:t>
      </w:r>
      <w:r>
        <w:br/>
      </w:r>
      <w:r>
        <w:t xml:space="preserve">    (a) in spite of that</w:t>
      </w:r>
      <w:r>
        <w:br/>
      </w:r>
      <w:r>
        <w:t xml:space="preserve">    (b) in addition</w:t>
      </w:r>
      <w:r>
        <w:br/>
      </w:r>
      <w:r>
        <w:t xml:space="preserve">    (c) for that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 showed poor people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village in East Africa.</w:t>
      </w:r>
      <w:r>
        <w:br/>
      </w:r>
      <w:r>
        <w:t xml:space="preserve">    (a) in terrible condition</w:t>
      </w:r>
      <w:r>
        <w:br/>
      </w:r>
      <w:r>
        <w:t xml:space="preserve">    (b) foolish or thoughtless</w:t>
      </w:r>
      <w:r>
        <w:br/>
      </w:r>
      <w:r>
        <w:t xml:space="preserve">    (c) irresponsible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2026-05-20T01:43:26Z</dcterms:created>
  <dcterms:modified xsi:type="dcterms:W3CDTF">2026-05-20T01:43:26Z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