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fe5fba2e60fd71a9bb8348fc126a9a33d584cfb"/>
    <w:p>
      <w:pPr>
        <w:pStyle w:val="Heading1"/>
      </w:pPr>
      <w:r>
        <w:rPr>
          <w:b/>
          <w:bCs/>
        </w:rPr>
        <w:t xml:space="preserve">Charlie And The Chocolate Factory</w:t>
      </w:r>
      <w:r>
        <w:br/>
      </w:r>
      <w:r>
        <w:rPr>
          <w:i/>
          <w:iCs/>
        </w:rPr>
        <w:t xml:space="preserve">Roald Dahl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'Ssshh!' whispered Grandpa Joe, and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beckoned</w:t>
      </w:r>
      <w:r>
        <w:rPr>
          <w:b/>
          <w:bCs/>
        </w:rPr>
        <w:t xml:space="preserve"> </w:t>
      </w:r>
      <w:r>
        <w:rPr>
          <w:b/>
          <w:bCs/>
        </w:rPr>
        <w:t xml:space="preserve">Charlie to come closer.</w:t>
      </w:r>
      <w:r>
        <w:br/>
      </w:r>
      <w:r>
        <w:t xml:space="preserve">    (a) called (to come nearer by using a hand gesture or a nod)</w:t>
      </w:r>
      <w:r>
        <w:br/>
      </w:r>
      <w:r>
        <w:t xml:space="preserve">    (b) showed something -- such as demonstrated, expressed, or represented</w:t>
      </w:r>
      <w:r>
        <w:br/>
      </w:r>
      <w:r>
        <w:t xml:space="preserve">    (c) provided evidence of something -- especially oral evidence in court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'It's my secret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hoard</w:t>
      </w:r>
      <w:r>
        <w:rPr>
          <w:b/>
          <w:bCs/>
        </w:rPr>
        <w:t xml:space="preserve">,' he whispered.</w:t>
      </w:r>
      <w:r>
        <w:br/>
      </w:r>
      <w:r>
        <w:t xml:space="preserve">    (a) gathers something valuable and stores it</w:t>
      </w:r>
      <w:r>
        <w:br/>
      </w:r>
      <w:r>
        <w:t xml:space="preserve">    (b) the difference between tones of an image</w:t>
      </w:r>
      <w:r>
        <w:br/>
      </w:r>
      <w:r>
        <w:t xml:space="preserve">    (c) hold together (connect or unite) or wrap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Charlie Bucket never got what he wanted because the family couldn't afford it, and as the cold weather went on and on, he became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ravenously</w:t>
      </w:r>
      <w:r>
        <w:rPr>
          <w:b/>
          <w:bCs/>
        </w:rPr>
        <w:t xml:space="preserve"> </w:t>
      </w:r>
      <w:r>
        <w:rPr>
          <w:b/>
          <w:bCs/>
        </w:rPr>
        <w:t xml:space="preserve">and desperately hungry.</w:t>
      </w:r>
      <w:r>
        <w:br/>
      </w:r>
      <w:r>
        <w:t xml:space="preserve">    (a) done while awake</w:t>
      </w:r>
      <w:r>
        <w:br/>
      </w:r>
      <w:r>
        <w:t xml:space="preserve">    (b) in a firm manner</w:t>
      </w:r>
      <w:r>
        <w:br/>
      </w:r>
      <w:r>
        <w:t xml:space="preserve">    (c) in an extremely hungry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one afternoon, walking back home with the icy wind in his face (and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incidentally</w:t>
      </w:r>
      <w:r>
        <w:rPr>
          <w:b/>
          <w:bCs/>
        </w:rPr>
        <w:t xml:space="preserve"> </w:t>
      </w:r>
      <w:r>
        <w:rPr>
          <w:b/>
          <w:bCs/>
        </w:rPr>
        <w:t xml:space="preserve">feeling hungrier than he had ever felt before), his eye was caught suddenly by something silvery lying in the gutter, in the snow.</w:t>
      </w:r>
      <w:r>
        <w:br/>
      </w:r>
      <w:r>
        <w:t xml:space="preserve">    (a) in a way that suppresses (prevents something or decreases its development)</w:t>
      </w:r>
      <w:r>
        <w:br/>
      </w:r>
      <w:r>
        <w:t xml:space="preserve">    (b) a trance-like state of focused concentration and heightened suggestibility</w:t>
      </w:r>
      <w:r>
        <w:br/>
      </w:r>
      <w:r>
        <w:t xml:space="preserve">    (c) of something that comes with something else, but is less important than 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[I]t was a newspaper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stationery</w:t>
      </w:r>
      <w:r>
        <w:rPr>
          <w:b/>
          <w:bCs/>
        </w:rPr>
        <w:t xml:space="preserve"> </w:t>
      </w:r>
      <w:r>
        <w:rPr>
          <w:b/>
          <w:bCs/>
        </w:rPr>
        <w:t xml:space="preserve">shop, the kind that sells almost everything, including sweets...</w:t>
      </w:r>
      <w:r>
        <w:br/>
      </w:r>
      <w:r>
        <w:t xml:space="preserve">    (a) paper and envelopes for writing letters</w:t>
      </w:r>
      <w:r>
        <w:br/>
      </w:r>
      <w:r>
        <w:t xml:space="preserve">    (b) expresses strong hatred or loathing for</w:t>
      </w:r>
      <w:r>
        <w:br/>
      </w:r>
      <w:r>
        <w:t xml:space="preserve">    (c) expressed strong hatred or loathing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sheer</w:t>
      </w:r>
      <w:r>
        <w:rPr>
          <w:b/>
          <w:bCs/>
        </w:rPr>
        <w:t xml:space="preserve"> </w:t>
      </w:r>
      <w:r>
        <w:rPr>
          <w:b/>
          <w:bCs/>
        </w:rPr>
        <w:t xml:space="preserve">blissful joy of...</w:t>
      </w:r>
      <w:r>
        <w:br/>
      </w:r>
      <w:r>
        <w:t xml:space="preserve">    (a) complete and without restriction</w:t>
      </w:r>
      <w:r>
        <w:br/>
      </w:r>
      <w:r>
        <w:t xml:space="preserve">    (b) more religious; or having more enthusiastic support (for something)</w:t>
      </w:r>
      <w:r>
        <w:br/>
      </w:r>
      <w:r>
        <w:t xml:space="preserve">    (c) more trustworthy with secrets and/or less conspicuous or obtrusive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several hours, there was complete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pandemonium</w:t>
      </w:r>
      <w:r>
        <w:rPr>
          <w:b/>
          <w:bCs/>
        </w:rPr>
        <w:t xml:space="preserve"> </w:t>
      </w:r>
      <w:r>
        <w:rPr>
          <w:b/>
          <w:bCs/>
        </w:rPr>
        <w:t xml:space="preserve">in the little house</w:t>
      </w:r>
      <w:r>
        <w:br/>
      </w:r>
      <w:r>
        <w:t xml:space="preserve">    (a) worry or concern about what will happen</w:t>
      </w:r>
      <w:r>
        <w:br/>
      </w:r>
      <w:r>
        <w:t xml:space="preserve">    (b) a state of noisy confusion and disorder</w:t>
      </w:r>
      <w:r>
        <w:br/>
      </w:r>
      <w:r>
        <w:t xml:space="preserve">    (c) something that causes ongoing suffering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can't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abide</w:t>
      </w:r>
      <w:r>
        <w:rPr>
          <w:b/>
          <w:bCs/>
        </w:rPr>
        <w:t xml:space="preserve"> </w:t>
      </w:r>
      <w:r>
        <w:rPr>
          <w:b/>
          <w:bCs/>
        </w:rPr>
        <w:t xml:space="preserve">ugliness in factories!</w:t>
      </w:r>
      <w:r>
        <w:br/>
      </w:r>
      <w:r>
        <w:t xml:space="preserve">    (a) criticize</w:t>
      </w:r>
      <w:r>
        <w:br/>
      </w:r>
      <w:r>
        <w:t xml:space="preserve">    (b) tolerate (live with)</w:t>
      </w:r>
      <w:r>
        <w:br/>
      </w:r>
      <w:r>
        <w:t xml:space="preserve">    (c) send out (spread)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bewildered</w:t>
      </w:r>
      <w:r>
        <w:rPr>
          <w:b/>
          <w:bCs/>
        </w:rPr>
        <w:t xml:space="preserve">...</w:t>
      </w:r>
      <w:r>
        <w:br/>
      </w:r>
      <w:r>
        <w:t xml:space="preserve">    (a) restored</w:t>
      </w:r>
      <w:r>
        <w:br/>
      </w:r>
      <w:r>
        <w:t xml:space="preserve">    (b) collided</w:t>
      </w:r>
      <w:r>
        <w:br/>
      </w:r>
      <w:r>
        <w:t xml:space="preserve">    (c) very confused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grass you are standing on, my dear little ones, is made of a new kind of soft, minty sugar that I've just invented! I call it swudge! Try a blade! Please do! It's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delectable</w:t>
      </w:r>
      <w:r>
        <w:rPr>
          <w:b/>
          <w:bCs/>
        </w:rPr>
        <w:t xml:space="preserve">!</w:t>
      </w:r>
      <w:r>
        <w:br/>
      </w:r>
      <w:r>
        <w:t xml:space="preserve">    (a) perishable (should be eaten before it goes bad)</w:t>
      </w:r>
      <w:r>
        <w:br/>
      </w:r>
      <w:r>
        <w:t xml:space="preserve">    (b) extremely pleasing</w:t>
      </w:r>
      <w:r>
        <w:br/>
      </w:r>
      <w:r>
        <w:t xml:space="preserve">    (c) replaceable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must warn you, though, that they are rather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mischievous</w:t>
      </w:r>
      <w:r>
        <w:rPr>
          <w:b/>
          <w:bCs/>
        </w:rPr>
        <w:t xml:space="preserve">. [the Oompa-Loompa]</w:t>
      </w:r>
      <w:r>
        <w:br/>
      </w:r>
      <w:r>
        <w:t xml:space="preserve">    (a) the state or degree of having the ability to change for different situations</w:t>
      </w:r>
      <w:r>
        <w:br/>
      </w:r>
      <w:r>
        <w:t xml:space="preserve">    (b) the quality of behaving in an instinctive, uninhibited, and unplanned manner</w:t>
      </w:r>
      <w:r>
        <w:br/>
      </w:r>
      <w:r>
        <w:t xml:space="preserve">    (c) tending toward playful misbehavior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who could hate or bear a grudge</w:t>
      </w:r>
      <w:r>
        <w:br/>
      </w:r>
      <w:r>
        <w:rPr>
          <w:b/>
          <w:bCs/>
        </w:rPr>
        <w:t xml:space="preserve">Against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luscious</w:t>
      </w:r>
      <w:r>
        <w:rPr>
          <w:b/>
          <w:bCs/>
        </w:rPr>
        <w:t xml:space="preserve"> </w:t>
      </w:r>
      <w:r>
        <w:rPr>
          <w:b/>
          <w:bCs/>
        </w:rPr>
        <w:t xml:space="preserve">bit of fudge?</w:t>
      </w:r>
      <w:r>
        <w:br/>
      </w:r>
      <w:r>
        <w:t xml:space="preserve">    (a) delicious</w:t>
      </w:r>
      <w:r>
        <w:br/>
      </w:r>
      <w:r>
        <w:t xml:space="preserve">    (b) able to change</w:t>
      </w:r>
      <w:r>
        <w:br/>
      </w:r>
      <w:r>
        <w:t xml:space="preserve">    (c) very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want no messing about when you go in! No touching,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meddling</w:t>
      </w:r>
      <w:r>
        <w:rPr>
          <w:b/>
          <w:bCs/>
        </w:rPr>
        <w:t xml:space="preserve">, and no tasting!</w:t>
      </w:r>
      <w:r>
        <w:br/>
      </w:r>
      <w:r>
        <w:t xml:space="preserve">    (a) cutting grass with a tool that has a curved blade and a long handle that is held with both hands</w:t>
      </w:r>
      <w:r>
        <w:br/>
      </w:r>
      <w:r>
        <w:t xml:space="preserve">    (b) interfering (in another's affairs or business); or handling (something that shouldn't be handled)</w:t>
      </w:r>
      <w:r>
        <w:br/>
      </w:r>
      <w:r>
        <w:t xml:space="preserve">    (c) changing the direction of a light wave (or other wave) by passing an opaque edge or narrow opening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chewed in church and on the bus;</w:t>
      </w:r>
      <w:r>
        <w:br/>
      </w:r>
      <w:r>
        <w:rPr>
          <w:b/>
          <w:bCs/>
        </w:rPr>
        <w:t xml:space="preserve">It really was quite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ludicrous</w:t>
      </w:r>
      <w:r>
        <w:rPr>
          <w:b/>
          <w:bCs/>
        </w:rPr>
        <w:t xml:space="preserve">!</w:t>
      </w:r>
      <w:r>
        <w:br/>
      </w:r>
      <w:r>
        <w:t xml:space="preserve">    (a) the state of being awake</w:t>
      </w:r>
      <w:r>
        <w:br/>
      </w:r>
      <w:r>
        <w:t xml:space="preserve">    (b) able to take on or adopt</w:t>
      </w:r>
      <w:r>
        <w:br/>
      </w:r>
      <w:r>
        <w:t xml:space="preserve">    (c) ridiculous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rancid</w:t>
      </w:r>
      <w:r>
        <w:rPr>
          <w:b/>
          <w:bCs/>
        </w:rPr>
        <w:t xml:space="preserve"> </w:t>
      </w:r>
      <w:r>
        <w:rPr>
          <w:b/>
          <w:bCs/>
        </w:rPr>
        <w:t xml:space="preserve">lard</w:t>
      </w:r>
      <w:r>
        <w:br/>
      </w:r>
      <w:r>
        <w:t xml:space="preserve">    (a) a connection where measuring one particle instantly affects another, regardless of distance</w:t>
      </w:r>
      <w:r>
        <w:br/>
      </w:r>
      <w:r>
        <w:t xml:space="preserve">    (b) a potentially life-threatening eating disorder that prevents people from eating enough food</w:t>
      </w:r>
      <w:r>
        <w:br/>
      </w:r>
      <w:r>
        <w:t xml:space="preserve">    (c) bad-smelling because it is not fresh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Who are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culprits</w:t>
      </w:r>
      <w:r>
        <w:rPr>
          <w:b/>
          <w:bCs/>
        </w:rPr>
        <w:t xml:space="preserve">?</w:t>
      </w:r>
      <w:r>
        <w:br/>
      </w:r>
      <w:r>
        <w:t xml:space="preserve">    (a) people responsible for a wrongdoing</w:t>
      </w:r>
      <w:r>
        <w:br/>
      </w:r>
      <w:r>
        <w:t xml:space="preserve">    (b) classical music plays in which most of the dialogue is sung</w:t>
      </w:r>
      <w:r>
        <w:br/>
      </w:r>
      <w:r>
        <w:t xml:space="preserve">    (c) computer code modules each of which perform a specific task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suddenly, as though it had come to the top of the hill and gone over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precipice</w:t>
      </w:r>
      <w:r>
        <w:rPr>
          <w:b/>
          <w:bCs/>
        </w:rPr>
        <w:t xml:space="preserve">, it dropped like a stone...</w:t>
      </w:r>
      <w:r>
        <w:br/>
      </w:r>
      <w:r>
        <w:t xml:space="preserve">    (a) airplane</w:t>
      </w:r>
      <w:r>
        <w:br/>
      </w:r>
      <w:r>
        <w:t xml:space="preserve">    (b) cliff</w:t>
      </w:r>
      <w:r>
        <w:br/>
      </w:r>
      <w:r>
        <w:t xml:space="preserve">    (c) ramp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mean we might have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collision</w:t>
      </w:r>
      <w:r>
        <w:rPr>
          <w:b/>
          <w:bCs/>
        </w:rPr>
        <w:t xml:space="preserve">?</w:t>
      </w:r>
      <w:r>
        <w:br/>
      </w:r>
      <w:r>
        <w:t xml:space="preserve">    (a) microorganisms (living creatures so small it takes a microscope to see them)</w:t>
      </w:r>
      <w:r>
        <w:br/>
      </w:r>
      <w:r>
        <w:t xml:space="preserve">    (b) the smallest part of any material that cannot be broken up by chemical means</w:t>
      </w:r>
      <w:r>
        <w:br/>
      </w:r>
      <w:r>
        <w:t xml:space="preserve">    (c) crash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younger ones had Beatrix Potter With Mr Tod, the dirty rotter, And Squirrel Nutkin, Pigling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Bland</w:t>
      </w:r>
      <w:r>
        <w:rPr>
          <w:b/>
          <w:bCs/>
        </w:rPr>
        <w:t xml:space="preserve">, And Mrs Tiggy-Winkle and — Just How The Camel Got His Hump, And How The Monkey Lost His Rump, And Mr Toad, and bless my soul, There's Mr Rat and Mr Mole — Oh, books, what books they used to know, Those children living long ago!</w:t>
      </w:r>
      <w:r>
        <w:br/>
      </w:r>
      <w:r>
        <w:t xml:space="preserve">    (a) dull or lacking stimulating characteristics -- especially in the flavor of food</w:t>
      </w:r>
      <w:r>
        <w:br/>
      </w:r>
      <w:r>
        <w:t xml:space="preserve">    (b) having the characteristics of a</w:t>
      </w:r>
      <w:r>
        <w:t xml:space="preserve"> </w:t>
      </w:r>
      <w:r>
        <w:rPr>
          <w:i/>
          <w:iCs/>
        </w:rPr>
        <w:t xml:space="preserve">monk</w:t>
      </w:r>
      <w:r>
        <w:t xml:space="preserve"> </w:t>
      </w:r>
      <w:r>
        <w:t xml:space="preserve">(often inclined toward self-denial)</w:t>
      </w:r>
      <w:r>
        <w:br/>
      </w:r>
      <w:r>
        <w:t xml:space="preserve">    (c) the quality of holding something back or holding others down through oppression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P.S.</w:t>
      </w:r>
      <w:r>
        <w:rPr>
          <w:b/>
          <w:bCs/>
        </w:rPr>
        <w:t xml:space="preserve"> </w:t>
      </w:r>
      <w:r>
        <w:rPr>
          <w:b/>
          <w:bCs/>
        </w:rPr>
        <w:t xml:space="preserve">Regarding Mike Teavee, We very much regret that we Shall simply have to wait and see If we can get him back his height.</w:t>
      </w:r>
      <w:r>
        <w:br/>
      </w:r>
      <w:r>
        <w:t xml:space="preserve">    (a) an abbreviation for "postscript" that is placed at the end of a letter (after the signature) to indicate that an additional note follows</w:t>
      </w:r>
      <w:r>
        <w:br/>
      </w:r>
      <w:r>
        <w:t xml:space="preserve">    (b) most commonly followed index of the U.S. stock market comprised of 30 stocks that are thought to be a barometer of U.S. stocks in general</w:t>
      </w:r>
      <w:r>
        <w:br/>
      </w:r>
      <w:r>
        <w:t xml:space="preserve">    (c) Russian leader who succeeded Lenin as head of the Communist Party and created a totalitarian state by purging all opposition (1879-1953)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2026-05-20T01:43:26Z</dcterms:created>
  <dcterms:modified xsi:type="dcterms:W3CDTF">2026-05-20T01:43:26Z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