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4d899d275d54806e85bfd58dbb9583889c9f1b2"/>
    <w:p>
      <w:pPr>
        <w:pStyle w:val="Heading1"/>
      </w:pPr>
      <w:r>
        <w:rPr>
          <w:b/>
          <w:bCs/>
        </w:rPr>
        <w:t xml:space="preserve">Chandra's Wars</w:t>
      </w:r>
      <w:r>
        <w:br/>
      </w:r>
      <w:r>
        <w:rPr>
          <w:i/>
          <w:iCs/>
        </w:rPr>
        <w:t xml:space="preserve">Allan Stratton</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"We didn't run off," Iris</w:t>
      </w:r>
      <w:r>
        <w:rPr>
          <w:b/>
          <w:bCs/>
        </w:rPr>
        <w:t xml:space="preserve"> </w:t>
      </w:r>
      <w:r>
        <w:rPr>
          <w:b/>
          <w:bCs/>
          <w:u w:val="single"/>
        </w:rPr>
        <w:t xml:space="preserve">taunts</w:t>
      </w:r>
      <w:r>
        <w:rPr>
          <w:b/>
          <w:bCs/>
        </w:rPr>
        <w:t xml:space="preserve">.</w:t>
      </w:r>
      <w:r>
        <w:br/>
      </w:r>
      <w:r>
        <w:t xml:space="preserve">    (a) items characterized by narrower parallel folds when closed and wider when open -- such as a door or musical instrument with that characteristic</w:t>
      </w:r>
      <w:r>
        <w:br/>
      </w:r>
      <w:r>
        <w:t xml:space="preserve">    (b) a means of control -- most commonly the straps attached to a bit in a horse's mouth that are used to control it  OR  restrains or controls</w:t>
      </w:r>
      <w:r>
        <w:br/>
      </w:r>
      <w:r>
        <w:t xml:space="preserve">    (c) (verb) intentionally angers, challenges, or upsets someone  OR  (noun) insults or other actions intended to anger, challenge, or upset someone</w:t>
      </w:r>
    </w:p>
    <w:p>
      <w:pPr>
        <w:pStyle w:val="Compact"/>
        <w:numPr>
          <w:ilvl w:val="0"/>
          <w:numId w:val="1001"/>
        </w:numPr>
      </w:pPr>
      <w:r>
        <w:rPr>
          <w:b/>
          <w:bCs/>
        </w:rPr>
        <w:t xml:space="preserve">I see them</w:t>
      </w:r>
      <w:r>
        <w:rPr>
          <w:b/>
          <w:bCs/>
        </w:rPr>
        <w:t xml:space="preserve"> </w:t>
      </w:r>
      <w:r>
        <w:rPr>
          <w:b/>
          <w:bCs/>
          <w:u w:val="single"/>
        </w:rPr>
        <w:t xml:space="preserve">cowering</w:t>
      </w:r>
      <w:r>
        <w:rPr>
          <w:b/>
          <w:bCs/>
        </w:rPr>
        <w:t xml:space="preserve"> </w:t>
      </w:r>
      <w:r>
        <w:rPr>
          <w:b/>
          <w:bCs/>
        </w:rPr>
        <w:t xml:space="preserve">in the doorway.</w:t>
      </w:r>
      <w:r>
        <w:br/>
      </w:r>
      <w:r>
        <w:t xml:space="preserve">    (a) entering into a place of religious seclusion (such as a monastery)</w:t>
      </w:r>
      <w:r>
        <w:br/>
      </w:r>
      <w:r>
        <w:t xml:space="preserve">    (b) degrading (decreasing) the purity, quality, or status of something</w:t>
      </w:r>
      <w:r>
        <w:br/>
      </w:r>
      <w:r>
        <w:t xml:space="preserve">    (c) showing fear by positioning the body as though afraid of being hit</w:t>
      </w:r>
    </w:p>
    <w:p>
      <w:pPr>
        <w:pStyle w:val="Compact"/>
        <w:numPr>
          <w:ilvl w:val="0"/>
          <w:numId w:val="1001"/>
        </w:numPr>
      </w:pPr>
      <w:r>
        <w:rPr>
          <w:b/>
          <w:bCs/>
        </w:rPr>
        <w:t xml:space="preserve">Inside, there's a</w:t>
      </w:r>
      <w:r>
        <w:rPr>
          <w:b/>
          <w:bCs/>
        </w:rPr>
        <w:t xml:space="preserve"> </w:t>
      </w:r>
      <w:r>
        <w:rPr>
          <w:b/>
          <w:bCs/>
          <w:u w:val="single"/>
        </w:rPr>
        <w:t xml:space="preserve">commotion</w:t>
      </w:r>
      <w:r>
        <w:rPr>
          <w:b/>
          <w:bCs/>
        </w:rPr>
        <w:t xml:space="preserve"> </w:t>
      </w:r>
      <w:r>
        <w:rPr>
          <w:b/>
          <w:bCs/>
        </w:rPr>
        <w:t xml:space="preserve">in the kids' room.</w:t>
      </w:r>
      <w:r>
        <w:br/>
      </w:r>
      <w:r>
        <w:t xml:space="preserve">    (a) circular movement</w:t>
      </w:r>
      <w:r>
        <w:br/>
      </w:r>
      <w:r>
        <w:t xml:space="preserve">    (b) size or dimension</w:t>
      </w:r>
      <w:r>
        <w:br/>
      </w:r>
      <w:r>
        <w:t xml:space="preserve">    (c) noisy disturbance</w:t>
      </w:r>
    </w:p>
    <w:p>
      <w:pPr>
        <w:pStyle w:val="Compact"/>
        <w:numPr>
          <w:ilvl w:val="0"/>
          <w:numId w:val="1001"/>
        </w:numPr>
      </w:pPr>
      <w:r>
        <w:rPr>
          <w:b/>
          <w:bCs/>
        </w:rPr>
        <w:t xml:space="preserve">They</w:t>
      </w:r>
      <w:r>
        <w:rPr>
          <w:b/>
          <w:bCs/>
        </w:rPr>
        <w:t xml:space="preserve"> </w:t>
      </w:r>
      <w:r>
        <w:rPr>
          <w:b/>
          <w:bCs/>
          <w:u w:val="single"/>
        </w:rPr>
        <w:t xml:space="preserve">coax</w:t>
      </w:r>
      <w:r>
        <w:rPr>
          <w:b/>
          <w:bCs/>
        </w:rPr>
        <w:t xml:space="preserve"> </w:t>
      </w:r>
      <w:r>
        <w:rPr>
          <w:b/>
          <w:bCs/>
        </w:rPr>
        <w:t xml:space="preserve">the truth out of me, like Mama's.</w:t>
      </w:r>
      <w:r>
        <w:br/>
      </w:r>
      <w:r>
        <w:t xml:space="preserve">    (a) to think of something as true or likely, even though it is not known with certainty</w:t>
      </w:r>
      <w:r>
        <w:br/>
      </w:r>
      <w:r>
        <w:t xml:space="preserve">    (b) try to obtain a result through gentle and careful effort -- often gentle persuasion</w:t>
      </w:r>
      <w:r>
        <w:br/>
      </w:r>
      <w:r>
        <w:t xml:space="preserve">    (c) give authority, power, knowledge, or confidence to someone so they can do something</w:t>
      </w:r>
    </w:p>
    <w:p>
      <w:pPr>
        <w:pStyle w:val="Compact"/>
        <w:numPr>
          <w:ilvl w:val="0"/>
          <w:numId w:val="1001"/>
        </w:numPr>
      </w:pPr>
      <w:r>
        <w:rPr>
          <w:b/>
          <w:bCs/>
        </w:rPr>
        <w:t xml:space="preserve">Only this time when the children went to get her, their cries</w:t>
      </w:r>
      <w:r>
        <w:rPr>
          <w:b/>
          <w:bCs/>
        </w:rPr>
        <w:t xml:space="preserve"> </w:t>
      </w:r>
      <w:r>
        <w:rPr>
          <w:b/>
          <w:bCs/>
          <w:u w:val="single"/>
        </w:rPr>
        <w:t xml:space="preserve">roused</w:t>
      </w:r>
      <w:r>
        <w:rPr>
          <w:b/>
          <w:bCs/>
        </w:rPr>
        <w:t xml:space="preserve"> </w:t>
      </w:r>
      <w:r>
        <w:rPr>
          <w:b/>
          <w:bCs/>
        </w:rPr>
        <w:t xml:space="preserve">the Tafas, who thought we had robbers.</w:t>
      </w:r>
      <w:r>
        <w:br/>
      </w:r>
      <w:r>
        <w:t xml:space="preserve">    (a) to awaken, make more active, or excite</w:t>
      </w:r>
      <w:r>
        <w:br/>
      </w:r>
      <w:r>
        <w:t xml:space="preserve">    (b) beyond the permitted boundary or limit</w:t>
      </w:r>
      <w:r>
        <w:br/>
      </w:r>
      <w:r>
        <w:t xml:space="preserve">    (c) explains something in a particular way</w:t>
      </w:r>
    </w:p>
    <w:p>
      <w:pPr>
        <w:pStyle w:val="Compact"/>
        <w:numPr>
          <w:ilvl w:val="0"/>
          <w:numId w:val="1001"/>
        </w:numPr>
      </w:pPr>
      <w:r>
        <w:rPr>
          <w:b/>
          <w:bCs/>
        </w:rPr>
        <w:t xml:space="preserve">He loses concentration and</w:t>
      </w:r>
      <w:r>
        <w:rPr>
          <w:b/>
          <w:bCs/>
        </w:rPr>
        <w:t xml:space="preserve"> </w:t>
      </w:r>
      <w:r>
        <w:rPr>
          <w:b/>
          <w:bCs/>
          <w:u w:val="single"/>
        </w:rPr>
        <w:t xml:space="preserve">fidgets</w:t>
      </w:r>
      <w:r>
        <w:rPr>
          <w:b/>
          <w:bCs/>
        </w:rPr>
        <w:t xml:space="preserve">.</w:t>
      </w:r>
      <w:r>
        <w:br/>
      </w:r>
      <w:r>
        <w:t xml:space="preserve">    (a) makes small restless movements</w:t>
      </w:r>
      <w:r>
        <w:br/>
      </w:r>
      <w:r>
        <w:t xml:space="preserve">    (b) selects (on a computer screen)</w:t>
      </w:r>
      <w:r>
        <w:br/>
      </w:r>
      <w:r>
        <w:t xml:space="preserve">    (c) finds, searches, or researches</w:t>
      </w:r>
    </w:p>
    <w:p>
      <w:pPr>
        <w:pStyle w:val="Compact"/>
        <w:numPr>
          <w:ilvl w:val="0"/>
          <w:numId w:val="1001"/>
        </w:numPr>
      </w:pPr>
      <w:r>
        <w:rPr>
          <w:b/>
          <w:bCs/>
        </w:rPr>
        <w:t xml:space="preserve">Mr. Lesole</w:t>
      </w:r>
      <w:r>
        <w:rPr>
          <w:b/>
          <w:bCs/>
        </w:rPr>
        <w:t xml:space="preserve"> </w:t>
      </w:r>
      <w:r>
        <w:rPr>
          <w:b/>
          <w:bCs/>
          <w:u w:val="single"/>
        </w:rPr>
        <w:t xml:space="preserve">recuperates</w:t>
      </w:r>
      <w:r>
        <w:rPr>
          <w:b/>
          <w:bCs/>
        </w:rPr>
        <w:t xml:space="preserve"> </w:t>
      </w:r>
      <w:r>
        <w:rPr>
          <w:b/>
          <w:bCs/>
        </w:rPr>
        <w:t xml:space="preserve">by stretching his lower back, while Soly and Iris prepare for the next adventure: Hyena Hideaway.</w:t>
      </w:r>
      <w:r>
        <w:br/>
      </w:r>
      <w:r>
        <w:t xml:space="preserve">    (a) struggles or disagreements</w:t>
      </w:r>
      <w:r>
        <w:br/>
      </w:r>
      <w:r>
        <w:t xml:space="preserve">    (b) is attractive or desirable</w:t>
      </w:r>
      <w:r>
        <w:br/>
      </w:r>
      <w:r>
        <w:t xml:space="preserve">    (c) regains health or strength</w:t>
      </w:r>
    </w:p>
    <w:p>
      <w:pPr>
        <w:pStyle w:val="Compact"/>
        <w:numPr>
          <w:ilvl w:val="0"/>
          <w:numId w:val="1001"/>
        </w:numPr>
      </w:pPr>
      <w:r>
        <w:rPr>
          <w:b/>
          <w:bCs/>
        </w:rPr>
        <w:t xml:space="preserve">He uses them as slaves,</w:t>
      </w:r>
      <w:r>
        <w:rPr>
          <w:b/>
          <w:bCs/>
        </w:rPr>
        <w:t xml:space="preserve"> </w:t>
      </w:r>
      <w:r>
        <w:rPr>
          <w:b/>
          <w:bCs/>
          <w:u w:val="single"/>
        </w:rPr>
        <w:t xml:space="preserve">decoys</w:t>
      </w:r>
      <w:r>
        <w:rPr>
          <w:b/>
          <w:bCs/>
        </w:rPr>
        <w:t xml:space="preserve">, human shields.</w:t>
      </w:r>
      <w:r>
        <w:br/>
      </w:r>
      <w:r>
        <w:t xml:space="preserve">    (a) makes uncomfortable (weighs heavily on the senses or spirit)</w:t>
      </w:r>
      <w:r>
        <w:br/>
      </w:r>
      <w:r>
        <w:t xml:space="preserve">    (b) someone or something used for trickery -- especially to lure</w:t>
      </w:r>
      <w:r>
        <w:br/>
      </w:r>
      <w:r>
        <w:t xml:space="preserve">    (c) tries to make profit--typically by making a risky investment</w:t>
      </w:r>
    </w:p>
    <w:p>
      <w:pPr>
        <w:pStyle w:val="Compact"/>
        <w:numPr>
          <w:ilvl w:val="0"/>
          <w:numId w:val="1001"/>
        </w:numPr>
      </w:pPr>
      <w:r>
        <w:rPr>
          <w:b/>
          <w:bCs/>
        </w:rPr>
        <w:t xml:space="preserve">Turning the page, I see the headline "National</w:t>
      </w:r>
      <w:r>
        <w:rPr>
          <w:b/>
          <w:bCs/>
        </w:rPr>
        <w:t xml:space="preserve"> </w:t>
      </w:r>
      <w:r>
        <w:rPr>
          <w:b/>
          <w:bCs/>
          <w:u w:val="single"/>
        </w:rPr>
        <w:t xml:space="preserve">pact</w:t>
      </w:r>
      <w:r>
        <w:rPr>
          <w:b/>
          <w:bCs/>
        </w:rPr>
        <w:t xml:space="preserve"> </w:t>
      </w:r>
      <w:r>
        <w:rPr>
          <w:b/>
          <w:bCs/>
        </w:rPr>
        <w:t xml:space="preserve">with Ngala."</w:t>
      </w:r>
      <w:r>
        <w:br/>
      </w:r>
      <w:r>
        <w:t xml:space="preserve">    (a) an agreement between parties</w:t>
      </w:r>
      <w:r>
        <w:br/>
      </w:r>
      <w:r>
        <w:t xml:space="preserve">    (b) small quantity or indication</w:t>
      </w:r>
      <w:r>
        <w:br/>
      </w:r>
      <w:r>
        <w:t xml:space="preserve">    (c) reason (for doing something)</w:t>
      </w:r>
    </w:p>
    <w:p>
      <w:pPr>
        <w:pStyle w:val="Compact"/>
        <w:numPr>
          <w:ilvl w:val="0"/>
          <w:numId w:val="1001"/>
        </w:numPr>
      </w:pPr>
      <w:r>
        <w:rPr>
          <w:b/>
          <w:bCs/>
        </w:rPr>
        <w:t xml:space="preserve">She</w:t>
      </w:r>
      <w:r>
        <w:rPr>
          <w:b/>
          <w:bCs/>
        </w:rPr>
        <w:t xml:space="preserve"> </w:t>
      </w:r>
      <w:r>
        <w:rPr>
          <w:b/>
          <w:bCs/>
          <w:u w:val="single"/>
        </w:rPr>
        <w:t xml:space="preserve">hobbles</w:t>
      </w:r>
      <w:r>
        <w:rPr>
          <w:b/>
          <w:bCs/>
        </w:rPr>
        <w:t xml:space="preserve"> </w:t>
      </w:r>
      <w:r>
        <w:rPr>
          <w:b/>
          <w:bCs/>
        </w:rPr>
        <w:t xml:space="preserve">to get them.</w:t>
      </w:r>
      <w:r>
        <w:br/>
      </w:r>
      <w:r>
        <w:t xml:space="preserve">    (a) presents something to treat as true in order to advance a discussion or to further investigation even though it might not be true</w:t>
      </w:r>
      <w:r>
        <w:br/>
      </w:r>
      <w:r>
        <w:t xml:space="preserve">    (b) atones (demonstrates sorrow for a wrong either by doing something good in return for the wrong, or by accepting punishment)</w:t>
      </w:r>
      <w:r>
        <w:br/>
      </w:r>
      <w:r>
        <w:t xml:space="preserve">    (c) walks with difficulty (due to injury or physical impediment)  OR  hinders (made the action or progress of something difficult)</w:t>
      </w:r>
    </w:p>
    <w:p>
      <w:pPr>
        <w:pStyle w:val="Compact"/>
        <w:numPr>
          <w:ilvl w:val="0"/>
          <w:numId w:val="1001"/>
        </w:numPr>
      </w:pPr>
      <w:r>
        <w:rPr>
          <w:b/>
          <w:bCs/>
        </w:rPr>
        <w:t xml:space="preserve">No girls to need</w:t>
      </w:r>
      <w:r>
        <w:rPr>
          <w:b/>
          <w:bCs/>
        </w:rPr>
        <w:t xml:space="preserve"> </w:t>
      </w:r>
      <w:r>
        <w:rPr>
          <w:b/>
          <w:bCs/>
          <w:u w:val="single"/>
        </w:rPr>
        <w:t xml:space="preserve">dowry</w:t>
      </w:r>
      <w:r>
        <w:rPr>
          <w:b/>
          <w:bCs/>
        </w:rPr>
        <w:t xml:space="preserve">.</w:t>
      </w:r>
      <w:r>
        <w:br/>
      </w:r>
      <w:r>
        <w:t xml:space="preserve">    (a) in some societies, money or property given by a woman's family to the husband at marriage</w:t>
      </w:r>
      <w:r>
        <w:br/>
      </w:r>
      <w:r>
        <w:br/>
      </w:r>
      <w:r>
        <w:t xml:space="preserve">or less formally: money or property a bride brings to a marriage</w:t>
      </w:r>
      <w:r>
        <w:br/>
      </w:r>
      <w:r>
        <w:t xml:space="preserve">    (b) a powered mechanical device, typically used to fabricate metal components of machines by the selective removal of metal such as cutting, grinding or drilling</w:t>
      </w:r>
      <w:r>
        <w:br/>
      </w:r>
      <w:r>
        <w:t xml:space="preserve">    (c) someone who believes in the teaching of Buddha -- that aims to end suffering by ending selfish desire and following a path of wisdom, ethics, and meditation</w:t>
      </w:r>
    </w:p>
    <w:p>
      <w:pPr>
        <w:pStyle w:val="Compact"/>
        <w:numPr>
          <w:ilvl w:val="0"/>
          <w:numId w:val="1001"/>
        </w:numPr>
      </w:pPr>
      <w:r>
        <w:rPr>
          <w:b/>
          <w:bCs/>
        </w:rPr>
        <w:t xml:space="preserve">As the eldest male present—Grampa is indoors sleeping—Uncle Chisulo delivers a formal greeting and</w:t>
      </w:r>
      <w:r>
        <w:rPr>
          <w:b/>
          <w:bCs/>
        </w:rPr>
        <w:t xml:space="preserve"> </w:t>
      </w:r>
      <w:r>
        <w:rPr>
          <w:b/>
          <w:bCs/>
          <w:u w:val="single"/>
        </w:rPr>
        <w:t xml:space="preserve">invokes</w:t>
      </w:r>
      <w:r>
        <w:rPr>
          <w:b/>
          <w:bCs/>
        </w:rPr>
        <w:t xml:space="preserve"> </w:t>
      </w:r>
      <w:r>
        <w:rPr>
          <w:b/>
          <w:bCs/>
        </w:rPr>
        <w:t xml:space="preserve">the ancestors, praying that our meeting and celebration will be a blessing to all.</w:t>
      </w:r>
      <w:r>
        <w:br/>
      </w:r>
      <w:r>
        <w:t xml:space="preserve">    (a) sings about</w:t>
      </w:r>
      <w:r>
        <w:br/>
      </w:r>
      <w:r>
        <w:t xml:space="preserve">    (b) leaves behind</w:t>
      </w:r>
      <w:r>
        <w:br/>
      </w:r>
      <w:r>
        <w:t xml:space="preserve">    (c) calls upon</w:t>
      </w:r>
    </w:p>
    <w:p>
      <w:pPr>
        <w:pStyle w:val="Compact"/>
        <w:numPr>
          <w:ilvl w:val="0"/>
          <w:numId w:val="1001"/>
        </w:numPr>
      </w:pPr>
      <w:r>
        <w:rPr>
          <w:b/>
          <w:bCs/>
        </w:rPr>
        <w:t xml:space="preserve">I glance from face to face, utterly</w:t>
      </w:r>
      <w:r>
        <w:rPr>
          <w:b/>
          <w:bCs/>
        </w:rPr>
        <w:t xml:space="preserve"> </w:t>
      </w:r>
      <w:r>
        <w:rPr>
          <w:b/>
          <w:bCs/>
          <w:u w:val="single"/>
        </w:rPr>
        <w:t xml:space="preserve">bewildered</w:t>
      </w:r>
      <w:r>
        <w:rPr>
          <w:b/>
          <w:bCs/>
        </w:rPr>
        <w:t xml:space="preserve">.</w:t>
      </w:r>
      <w:r>
        <w:br/>
      </w:r>
      <w:r>
        <w:t xml:space="preserve">    (a) restored</w:t>
      </w:r>
      <w:r>
        <w:br/>
      </w:r>
      <w:r>
        <w:t xml:space="preserve">    (b) confused</w:t>
      </w:r>
      <w:r>
        <w:br/>
      </w:r>
      <w:r>
        <w:t xml:space="preserve">    (c) collided</w:t>
      </w:r>
    </w:p>
    <w:p>
      <w:pPr>
        <w:pStyle w:val="Compact"/>
        <w:numPr>
          <w:ilvl w:val="0"/>
          <w:numId w:val="1001"/>
        </w:numPr>
      </w:pPr>
      <w:r>
        <w:rPr>
          <w:b/>
          <w:bCs/>
        </w:rPr>
        <w:t xml:space="preserve">It's strewn with</w:t>
      </w:r>
      <w:r>
        <w:rPr>
          <w:b/>
          <w:bCs/>
        </w:rPr>
        <w:t xml:space="preserve"> </w:t>
      </w:r>
      <w:r>
        <w:rPr>
          <w:b/>
          <w:bCs/>
          <w:u w:val="single"/>
        </w:rPr>
        <w:t xml:space="preserve">debris</w:t>
      </w:r>
      <w:r>
        <w:rPr>
          <w:b/>
          <w:bCs/>
        </w:rPr>
        <w:t xml:space="preserve">.</w:t>
      </w:r>
      <w:r>
        <w:br/>
      </w:r>
      <w:r>
        <w:t xml:space="preserve">    (a) passages food and drink follow between the back of mouths and the stomachs</w:t>
      </w:r>
      <w:r>
        <w:br/>
      </w:r>
      <w:r>
        <w:t xml:space="preserve">    (b) pieces of something that has been destroyed; or trash that is lying around</w:t>
      </w:r>
      <w:r>
        <w:br/>
      </w:r>
      <w:r>
        <w:t xml:space="preserve">    (c) the act of treating or preparing food in a way that keeps it from spoiling</w:t>
      </w:r>
    </w:p>
    <w:p>
      <w:pPr>
        <w:pStyle w:val="Compact"/>
        <w:numPr>
          <w:ilvl w:val="0"/>
          <w:numId w:val="1001"/>
        </w:numPr>
      </w:pPr>
      <w:r>
        <w:rPr>
          <w:b/>
          <w:bCs/>
          <w:u w:val="single"/>
        </w:rPr>
        <w:t xml:space="preserve">Furtive</w:t>
      </w:r>
      <w:r>
        <w:rPr>
          <w:b/>
          <w:bCs/>
        </w:rPr>
        <w:t xml:space="preserve"> </w:t>
      </w:r>
      <w:r>
        <w:rPr>
          <w:b/>
          <w:bCs/>
        </w:rPr>
        <w:t xml:space="preserve">glances through the crowd.</w:t>
      </w:r>
      <w:r>
        <w:br/>
      </w:r>
      <w:r>
        <w:t xml:space="preserve">    (a) intended for an entire religion rather than for a selected group with distinct beliefs -- typically the Christian religion</w:t>
      </w:r>
      <w:r>
        <w:br/>
      </w:r>
      <w:r>
        <w:t xml:space="preserve">    (b) taking pains to avoid being observed</w:t>
      </w:r>
      <w:r>
        <w:br/>
      </w:r>
      <w:r>
        <w:br/>
      </w:r>
      <w:r>
        <w:t xml:space="preserve">or:</w:t>
      </w:r>
      <w:r>
        <w:br/>
      </w:r>
      <w:r>
        <w:br/>
      </w:r>
      <w:r>
        <w:t xml:space="preserve">in a manner indicating nervousness (being cautious or appearing suspicious)</w:t>
      </w:r>
      <w:r>
        <w:br/>
      </w:r>
      <w:r>
        <w:t xml:space="preserve">    (c) involving an unwelcome intrusion -- possibly a physical attack into another's territory or involvement in personal matters</w:t>
      </w:r>
    </w:p>
    <w:p>
      <w:pPr>
        <w:pStyle w:val="Compact"/>
        <w:numPr>
          <w:ilvl w:val="0"/>
          <w:numId w:val="1001"/>
        </w:numPr>
      </w:pPr>
      <w:r>
        <w:rPr>
          <w:b/>
          <w:bCs/>
          <w:u w:val="single"/>
        </w:rPr>
        <w:t xml:space="preserve">Talons</w:t>
      </w:r>
      <w:r>
        <w:rPr>
          <w:b/>
          <w:bCs/>
        </w:rPr>
        <w:t xml:space="preserve"> </w:t>
      </w:r>
      <w:r>
        <w:rPr>
          <w:b/>
          <w:bCs/>
        </w:rPr>
        <w:t xml:space="preserve">and beaks etched sharp against the sky.</w:t>
      </w:r>
      <w:r>
        <w:br/>
      </w:r>
      <w:r>
        <w:t xml:space="preserve">    (a) unties or releases</w:t>
      </w:r>
      <w:r>
        <w:br/>
      </w:r>
      <w:r>
        <w:t xml:space="preserve">    (b) sharp hooked claws</w:t>
      </w:r>
      <w:r>
        <w:br/>
      </w:r>
      <w:r>
        <w:t xml:space="preserve">    (c) rules for behavior</w:t>
      </w:r>
    </w:p>
    <w:p>
      <w:pPr>
        <w:pStyle w:val="Compact"/>
        <w:numPr>
          <w:ilvl w:val="0"/>
          <w:numId w:val="1001"/>
        </w:numPr>
      </w:pPr>
      <w:r>
        <w:rPr>
          <w:b/>
          <w:bCs/>
        </w:rPr>
        <w:t xml:space="preserve">There's a guard watching an old TV in a lounge opposite my</w:t>
      </w:r>
      <w:r>
        <w:rPr>
          <w:b/>
          <w:bCs/>
        </w:rPr>
        <w:t xml:space="preserve"> </w:t>
      </w:r>
      <w:r>
        <w:rPr>
          <w:b/>
          <w:bCs/>
          <w:u w:val="single"/>
        </w:rPr>
        <w:t xml:space="preserve">interrogation</w:t>
      </w:r>
      <w:r>
        <w:rPr>
          <w:b/>
          <w:bCs/>
        </w:rPr>
        <w:t xml:space="preserve"> </w:t>
      </w:r>
      <w:r>
        <w:rPr>
          <w:b/>
          <w:bCs/>
        </w:rPr>
        <w:t xml:space="preserve">room.</w:t>
      </w:r>
      <w:r>
        <w:br/>
      </w:r>
      <w:r>
        <w:t xml:space="preserve">    (a) the process of asking a series of questions of someone</w:t>
      </w:r>
      <w:r>
        <w:br/>
      </w:r>
      <w:r>
        <w:t xml:space="preserve">    (b) any substance that tends to increase the flow of urine</w:t>
      </w:r>
      <w:r>
        <w:br/>
      </w:r>
      <w:r>
        <w:t xml:space="preserve">    (c) an electronic component that acts like a one-way valve</w:t>
      </w:r>
    </w:p>
    <w:p>
      <w:pPr>
        <w:pStyle w:val="Compact"/>
        <w:numPr>
          <w:ilvl w:val="0"/>
          <w:numId w:val="1001"/>
        </w:numPr>
      </w:pPr>
      <w:r>
        <w:rPr>
          <w:b/>
          <w:bCs/>
        </w:rPr>
        <w:t xml:space="preserve">It makes it possible for us to imagine the faces of real children caught and trampled by the scourge of war in so many recent and ongoing</w:t>
      </w:r>
      <w:r>
        <w:rPr>
          <w:b/>
          <w:bCs/>
        </w:rPr>
        <w:t xml:space="preserve"> </w:t>
      </w:r>
      <w:r>
        <w:rPr>
          <w:b/>
          <w:bCs/>
          <w:u w:val="single"/>
        </w:rPr>
        <w:t xml:space="preserve">conflicts</w:t>
      </w:r>
      <w:r>
        <w:rPr>
          <w:b/>
          <w:bCs/>
        </w:rPr>
        <w:t xml:space="preserve"> </w:t>
      </w:r>
      <w:r>
        <w:rPr>
          <w:b/>
          <w:bCs/>
        </w:rPr>
        <w:t xml:space="preserve">in Africa.</w:t>
      </w:r>
      <w:r>
        <w:br/>
      </w:r>
      <w:r>
        <w:t xml:space="preserve">    (a) struggles or disagreements</w:t>
      </w:r>
      <w:r>
        <w:br/>
      </w:r>
      <w:r>
        <w:t xml:space="preserve">    (b) is attractive or desirable</w:t>
      </w:r>
      <w:r>
        <w:br/>
      </w:r>
      <w:r>
        <w:t xml:space="preserve">    (c) requires (to do something)</w:t>
      </w:r>
    </w:p>
    <w:p>
      <w:pPr>
        <w:pStyle w:val="Compact"/>
        <w:numPr>
          <w:ilvl w:val="0"/>
          <w:numId w:val="1001"/>
        </w:numPr>
      </w:pPr>
      <w:r>
        <w:rPr>
          <w:b/>
          <w:bCs/>
        </w:rPr>
        <w:t xml:space="preserve">Children and youth are forcibly recruited for combat in</w:t>
      </w:r>
      <w:r>
        <w:rPr>
          <w:b/>
          <w:bCs/>
        </w:rPr>
        <w:t xml:space="preserve"> </w:t>
      </w:r>
      <w:r>
        <w:rPr>
          <w:b/>
          <w:bCs/>
          <w:u w:val="single"/>
        </w:rPr>
        <w:t xml:space="preserve">strife</w:t>
      </w:r>
      <w:r>
        <w:rPr>
          <w:b/>
          <w:bCs/>
        </w:rPr>
        <w:t xml:space="preserve">-torn regions of Africa, as they have been, and continue to be, in conflicts around the world.</w:t>
      </w:r>
      <w:r>
        <w:br/>
      </w:r>
      <w:r>
        <w:t xml:space="preserve">    (a) violent conflict or angry disagreement</w:t>
      </w:r>
      <w:r>
        <w:br/>
      </w:r>
      <w:r>
        <w:t xml:space="preserve">    (b) thing that affects a result or outcome</w:t>
      </w:r>
      <w:r>
        <w:br/>
      </w:r>
      <w:r>
        <w:t xml:space="preserve">    (c) job, reservation, booking, or activity</w:t>
      </w:r>
    </w:p>
    <w:p>
      <w:pPr>
        <w:pStyle w:val="Compact"/>
        <w:numPr>
          <w:ilvl w:val="0"/>
          <w:numId w:val="1001"/>
        </w:numPr>
      </w:pPr>
      <w:r>
        <w:rPr>
          <w:b/>
          <w:bCs/>
        </w:rPr>
        <w:t xml:space="preserve">I am also</w:t>
      </w:r>
      <w:r>
        <w:rPr>
          <w:b/>
          <w:bCs/>
        </w:rPr>
        <w:t xml:space="preserve"> </w:t>
      </w:r>
      <w:r>
        <w:rPr>
          <w:b/>
          <w:bCs/>
          <w:u w:val="single"/>
        </w:rPr>
        <w:t xml:space="preserve">indebted</w:t>
      </w:r>
      <w:r>
        <w:rPr>
          <w:b/>
          <w:bCs/>
        </w:rPr>
        <w:t xml:space="preserve"> </w:t>
      </w:r>
      <w:r>
        <w:rPr>
          <w:b/>
          <w:bCs/>
        </w:rPr>
        <w:t xml:space="preserve">to the wide range of materials available from Human Rights Watch, Save the Children, CARE, Defence for Children International, the Children's Institute, médecins sans frontiers, Amnesty International, War Child, and other NGOs.</w:t>
      </w:r>
      <w:r>
        <w:br/>
      </w:r>
      <w:r>
        <w:t xml:space="preserve">    (a) to be grateful for a favor; or to owe money; or to be in the position of owing a debt of gratitude</w:t>
      </w:r>
      <w:r>
        <w:br/>
      </w:r>
      <w:r>
        <w:t xml:space="preserve">    (b) the state or quality of expressing or displaying sexual activity or violence with detailed clarity</w:t>
      </w:r>
      <w:r>
        <w:br/>
      </w:r>
      <w:r>
        <w:t xml:space="preserve">    (c) influenced by personal belief, feelings, or preferences (rather than being based purely upon fact)</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2026-05-20T12:28:25Z</dcterms:created>
  <dcterms:modified xsi:type="dcterms:W3CDTF">2026-05-20T12:28:25Z</dcterms:modified>
</cp:coreProperties>
</file>

<file path=docProps/custom.xml><?xml version="1.0" encoding="utf-8"?>
<Properties xmlns="http://schemas.openxmlformats.org/officeDocument/2006/custom-properties" xmlns:vt="http://schemas.openxmlformats.org/officeDocument/2006/docPropsVTypes"/>
</file>