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53453ad496a03ece2fcb36968ad2a8ed339ad64"/>
    <w:p>
      <w:pPr>
        <w:pStyle w:val="Heading1"/>
      </w:pPr>
      <w:r>
        <w:rPr>
          <w:b/>
          <w:bCs/>
        </w:rPr>
        <w:t xml:space="preserve">Chains</w:t>
      </w:r>
      <w:r>
        <w:br/>
      </w:r>
      <w:r>
        <w:rPr>
          <w:i/>
          <w:iCs/>
        </w:rPr>
        <w:t xml:space="preserve">Laurie Halse Anderson</w:t>
      </w:r>
      <w:r>
        <w:br/>
      </w:r>
      <w:r>
        <w:rPr>
          <w:b/>
          <w:bCs/>
        </w:rPr>
        <w:t xml:space="preserve">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AND CAN I THEN BUT PRAY OTHERS MAY NEVER FEEL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TYRANNIC</w:t>
      </w:r>
      <w:r>
        <w:rPr>
          <w:b/>
          <w:bCs/>
        </w:rPr>
        <w:t xml:space="preserve"> </w:t>
      </w:r>
      <w:r>
        <w:rPr>
          <w:b/>
          <w:bCs/>
        </w:rPr>
        <w:t xml:space="preserve">SWAY?</w:t>
      </w:r>
      <w:r>
        <w:br/>
      </w:r>
      <w:r>
        <w:t xml:space="preserve">    (a) able to be translated</w:t>
      </w:r>
      <w:r>
        <w:br/>
      </w:r>
      <w:r>
        <w:t xml:space="preserve">    (b) harsh and unjust rule</w:t>
      </w:r>
      <w:r>
        <w:br/>
      </w:r>
      <w:r>
        <w:t xml:space="preserve">    (c) not easily identified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wore a red silk waistcoat under a snuff-colored coat with silver buttons, a starched linen shirt, and black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breeches</w:t>
      </w:r>
      <w:r>
        <w:rPr>
          <w:b/>
          <w:bCs/>
        </w:rPr>
        <w:t xml:space="preserve">.</w:t>
      </w:r>
      <w:r>
        <w:br/>
      </w:r>
      <w:r>
        <w:t xml:space="preserve">    (a) views</w:t>
      </w:r>
      <w:r>
        <w:br/>
      </w:r>
      <w:r>
        <w:t xml:space="preserve">    (b) names</w:t>
      </w:r>
      <w:r>
        <w:br/>
      </w:r>
      <w:r>
        <w:t xml:space="preserve">    (c) pants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  <w:u w:val="single"/>
        </w:rPr>
        <w:t xml:space="preserve">Insolence</w:t>
      </w:r>
      <w:r>
        <w:rPr>
          <w:b/>
          <w:bCs/>
        </w:rPr>
        <w:t xml:space="preserve"> </w:t>
      </w:r>
      <w:r>
        <w:rPr>
          <w:b/>
          <w:bCs/>
        </w:rPr>
        <w:t xml:space="preserve">will not be tolerated, not one bit.</w:t>
      </w:r>
      <w:r>
        <w:br/>
      </w:r>
      <w:r>
        <w:t xml:space="preserve">    (a) job, reservation, booking, or activity</w:t>
      </w:r>
      <w:r>
        <w:br/>
      </w:r>
      <w:r>
        <w:t xml:space="preserve">    (b) thing that affects a result or outcome</w:t>
      </w:r>
      <w:r>
        <w:br/>
      </w:r>
      <w:r>
        <w:t xml:space="preserve">    (c) rude, disrespectful behavior or action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"Such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impudence</w:t>
      </w:r>
      <w:r>
        <w:rPr>
          <w:b/>
          <w:bCs/>
        </w:rPr>
        <w:t xml:space="preserve"> </w:t>
      </w:r>
      <w:r>
        <w:rPr>
          <w:b/>
          <w:bCs/>
        </w:rPr>
        <w:t xml:space="preserve">is disturbing," Lockton said.</w:t>
      </w:r>
      <w:r>
        <w:br/>
      </w:r>
      <w:r>
        <w:t xml:space="preserve">    (a) soccer player who typically play in the middle third of the field and who assists with both defense and offense</w:t>
      </w:r>
      <w:r>
        <w:br/>
      </w:r>
      <w:r>
        <w:t xml:space="preserve">    (b) improperly bold or disrespectful -- especially toward someone who is older or considered to be of higher status</w:t>
      </w:r>
      <w:r>
        <w:br/>
      </w:r>
      <w:r>
        <w:t xml:space="preserve">    (c) an artists performance of another artist's work that expresses the performer's feelings or ideas about the work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Have you written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Parliament</w:t>
      </w:r>
      <w:r>
        <w:rPr>
          <w:b/>
          <w:bCs/>
        </w:rPr>
        <w:t xml:space="preserve">?</w:t>
      </w:r>
      <w:r>
        <w:br/>
      </w:r>
      <w:r>
        <w:t xml:space="preserve">    (a) a place where conditions are kept as they were to protect wildlife</w:t>
      </w:r>
      <w:r>
        <w:br/>
      </w:r>
      <w:r>
        <w:t xml:space="preserve">    (b) legislative assembly that passes laws (existing in some countries)</w:t>
      </w:r>
      <w:r>
        <w:br/>
      </w:r>
      <w:r>
        <w:t xml:space="preserve">    (c) someone who believes that all knowledge is derived from experience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Friday, June 7, 1776 BY VIRTUE OF THE AUTHORITY VESTED IN US BY CERTAIN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RESOLUTIONS</w:t>
      </w:r>
      <w:r>
        <w:rPr>
          <w:b/>
          <w:bCs/>
        </w:rPr>
        <w:t xml:space="preserve"> </w:t>
      </w:r>
      <w:r>
        <w:rPr>
          <w:b/>
          <w:bCs/>
        </w:rPr>
        <w:t xml:space="preserve">OF THE CONGRESS OF THE COLONY OF NEW-YORK OF THE 7th DAY OF JUNE, ….</w:t>
      </w:r>
      <w:r>
        <w:br/>
      </w:r>
      <w:r>
        <w:t xml:space="preserve">    (a) speaks with someone about something for the first time</w:t>
      </w:r>
      <w:r>
        <w:br/>
      </w:r>
      <w:r>
        <w:t xml:space="preserve">    (b) a decision made by formal vote</w:t>
      </w:r>
      <w:r>
        <w:br/>
      </w:r>
      <w:r>
        <w:t xml:space="preserve">    (c) periods of time when someone exhibits unusual behavior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thought he was on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parole</w:t>
      </w:r>
      <w:r>
        <w:rPr>
          <w:b/>
          <w:bCs/>
        </w:rPr>
        <w:t xml:space="preserve">, that he had to stay in New York.</w:t>
      </w:r>
      <w:r>
        <w:br/>
      </w:r>
      <w:r>
        <w:t xml:space="preserve">    (a) treat something in an educated, intellectual way -- often excluding emotional or practical considerations</w:t>
      </w:r>
      <w:r>
        <w:br/>
      </w:r>
      <w:r>
        <w:t xml:space="preserve">    (b) "spiritually renew" (a person) in a Christian ceremony  OR  initiate or purify by a challenging experience</w:t>
      </w:r>
      <w:r>
        <w:br/>
      </w:r>
      <w:r>
        <w:t xml:space="preserve">    (c) conditional early release from imprisonment in which a person is required to comply with special conditions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When the tray was loaded so heavily I could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scarce</w:t>
      </w:r>
      <w:r>
        <w:rPr>
          <w:b/>
          <w:bCs/>
        </w:rPr>
        <w:t xml:space="preserve"> </w:t>
      </w:r>
      <w:r>
        <w:rPr>
          <w:b/>
          <w:bCs/>
        </w:rPr>
        <w:t xml:space="preserve">lift it, Madam preceded me down the hall and waited by the closed door to the library.</w:t>
      </w:r>
      <w:r>
        <w:br/>
      </w:r>
      <w:r>
        <w:t xml:space="preserve">    (a) a state similar to sleep where one is unaware of anything</w:t>
      </w:r>
      <w:r>
        <w:br/>
      </w:r>
      <w:r>
        <w:t xml:space="preserve">    (b) the state of not being aware or concerned about something</w:t>
      </w:r>
      <w:r>
        <w:br/>
      </w:r>
      <w:r>
        <w:t xml:space="preserve">    (c) in short supply  OR  barely or hardly (by a small margin)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All of the American leaders have committed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treason</w:t>
      </w:r>
      <w:r>
        <w:rPr>
          <w:b/>
          <w:bCs/>
        </w:rPr>
        <w:t xml:space="preserve"> </w:t>
      </w:r>
      <w:r>
        <w:rPr>
          <w:b/>
          <w:bCs/>
        </w:rPr>
        <w:t xml:space="preserve">against the King.</w:t>
      </w:r>
      <w:r>
        <w:br/>
      </w:r>
      <w:r>
        <w:t xml:space="preserve">    (a) easily set on fire</w:t>
      </w:r>
      <w:r>
        <w:br/>
      </w:r>
      <w:r>
        <w:t xml:space="preserve">    (b) untied or released</w:t>
      </w:r>
      <w:r>
        <w:br/>
      </w:r>
      <w:r>
        <w:t xml:space="preserve">    (c) an act of betrayal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curtsied and left the room,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pondering</w:t>
      </w:r>
      <w:r>
        <w:rPr>
          <w:b/>
          <w:bCs/>
        </w:rPr>
        <w:t xml:space="preserve"> </w:t>
      </w:r>
      <w:r>
        <w:rPr>
          <w:b/>
          <w:bCs/>
        </w:rPr>
        <w:t xml:space="preserve">how I could pass this news along to Curzon.</w:t>
      </w:r>
      <w:r>
        <w:br/>
      </w:r>
      <w:r>
        <w:t xml:space="preserve">    (a) finding, searching, or researching</w:t>
      </w:r>
      <w:r>
        <w:br/>
      </w:r>
      <w:r>
        <w:t xml:space="preserve">    (b) thinking deeply or carefully about</w:t>
      </w:r>
      <w:r>
        <w:br/>
      </w:r>
      <w:r>
        <w:t xml:space="preserve">    (c) learning, discovering, or deciding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 REPORT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PREVAILS</w:t>
      </w:r>
      <w:r>
        <w:rPr>
          <w:b/>
          <w:bCs/>
        </w:rPr>
        <w:t xml:space="preserve"> </w:t>
      </w:r>
      <w:r>
        <w:rPr>
          <w:b/>
          <w:bCs/>
        </w:rPr>
        <w:t xml:space="preserve">HERE THAT A MOST VILE DEEP LAID PLOT WAS YESTERDAY DISCOVER'D AT NEW YORK, I HAVE NOT BEEN ABLE TO ASSERTAIN THE PERTICULAR FACTS ….</w:t>
      </w:r>
      <w:r>
        <w:br/>
      </w:r>
      <w:r>
        <w:t xml:space="preserve">    (a) is common</w:t>
      </w:r>
      <w:r>
        <w:br/>
      </w:r>
      <w:r>
        <w:t xml:space="preserve">    (b) compensates for a loss; or pays a reward</w:t>
      </w:r>
      <w:r>
        <w:br/>
      </w:r>
      <w:r>
        <w:t xml:space="preserve">    (c) learns, discovers, or decides in advance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As I neared the gate,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sentry</w:t>
      </w:r>
      <w:r>
        <w:rPr>
          <w:b/>
          <w:bCs/>
        </w:rPr>
        <w:t xml:space="preserve"> </w:t>
      </w:r>
      <w:r>
        <w:rPr>
          <w:b/>
          <w:bCs/>
        </w:rPr>
        <w:t xml:space="preserve">stepped out and blocked my way.</w:t>
      </w:r>
      <w:r>
        <w:br/>
      </w:r>
      <w:r>
        <w:t xml:space="preserve">    (a) social event or ceremony</w:t>
      </w:r>
      <w:r>
        <w:br/>
      </w:r>
      <w:r>
        <w:t xml:space="preserve">    (b) a positively charged ion</w:t>
      </w:r>
      <w:r>
        <w:br/>
      </w:r>
      <w:r>
        <w:t xml:space="preserve">    (c) someone who stands guard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  <w:u w:val="single"/>
        </w:rPr>
        <w:t xml:space="preserve">Conspirators</w:t>
      </w:r>
      <w:r>
        <w:rPr>
          <w:b/>
          <w:bCs/>
        </w:rPr>
        <w:t xml:space="preserve"> </w:t>
      </w:r>
      <w:r>
        <w:rPr>
          <w:b/>
          <w:bCs/>
        </w:rPr>
        <w:t xml:space="preserve">who plotted against the American cause had been arrested all over the city and in several close-by villages.</w:t>
      </w:r>
      <w:r>
        <w:br/>
      </w:r>
      <w:r>
        <w:t xml:space="preserve">    (a) participants involved in a secret plot</w:t>
      </w:r>
      <w:r>
        <w:br/>
      </w:r>
      <w:r>
        <w:t xml:space="preserve">    (b) things that affect a result or outcome</w:t>
      </w:r>
      <w:r>
        <w:br/>
      </w:r>
      <w:r>
        <w:t xml:space="preserve">    (c) People who are of lower rank or status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reverend had so much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beseeching</w:t>
      </w:r>
      <w:r>
        <w:rPr>
          <w:b/>
          <w:bCs/>
        </w:rPr>
        <w:t xml:space="preserve"> </w:t>
      </w:r>
      <w:r>
        <w:rPr>
          <w:b/>
          <w:bCs/>
        </w:rPr>
        <w:t xml:space="preserve">to do for the royal family, I thought we'd be stuck in church for a week.</w:t>
      </w:r>
      <w:r>
        <w:br/>
      </w:r>
      <w:r>
        <w:t xml:space="preserve">    (a) causing suffering</w:t>
      </w:r>
      <w:r>
        <w:br/>
      </w:r>
      <w:r>
        <w:t xml:space="preserve">    (b) asking or begging</w:t>
      </w:r>
      <w:r>
        <w:br/>
      </w:r>
      <w:r>
        <w:t xml:space="preserve">    (c) telling (a story)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Could we slip away to sanctuary in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commotion</w:t>
      </w:r>
      <w:r>
        <w:rPr>
          <w:b/>
          <w:bCs/>
        </w:rPr>
        <w:t xml:space="preserve">?</w:t>
      </w:r>
      <w:r>
        <w:br/>
      </w:r>
      <w:r>
        <w:t xml:space="preserve">    (a) noisy disturbance</w:t>
      </w:r>
      <w:r>
        <w:br/>
      </w:r>
      <w:r>
        <w:t xml:space="preserve">    (b) size or dimension</w:t>
      </w:r>
      <w:r>
        <w:br/>
      </w:r>
      <w:r>
        <w:t xml:space="preserve">    (c) circular movement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healer woman put a comfrey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salve</w:t>
      </w:r>
      <w:r>
        <w:rPr>
          <w:b/>
          <w:bCs/>
        </w:rPr>
        <w:t xml:space="preserve"> </w:t>
      </w:r>
      <w:r>
        <w:rPr>
          <w:b/>
          <w:bCs/>
        </w:rPr>
        <w:t xml:space="preserve">on it to draw out the pestilence.</w:t>
      </w:r>
      <w:r>
        <w:br/>
      </w:r>
      <w:r>
        <w:t xml:space="preserve">    (a) the act of hiding something by making it blend in with its surroundings; or hiding the truth; or something that hides or deceives</w:t>
      </w:r>
      <w:r>
        <w:br/>
      </w:r>
      <w:r>
        <w:t xml:space="preserve">    (b) a cream or liquid put onto skin to make it feel better or heal</w:t>
      </w:r>
      <w:r>
        <w:br/>
      </w:r>
      <w:r>
        <w:br/>
      </w:r>
      <w:r>
        <w:t xml:space="preserve">or:</w:t>
      </w:r>
      <w:r>
        <w:br/>
      </w:r>
      <w:r>
        <w:br/>
      </w:r>
      <w:r>
        <w:t xml:space="preserve">anything that eases pain or anxiety; or the act of doing such</w:t>
      </w:r>
      <w:r>
        <w:br/>
      </w:r>
      <w:r>
        <w:t xml:space="preserve">    (c) to expression feelings or thoughts enthusiastically  OR  to squirt or give off (typically under pressure such as blood or leaking gas)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healer woman put a comfrey salve on it to draw out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pestilence</w:t>
      </w:r>
      <w:r>
        <w:rPr>
          <w:b/>
          <w:bCs/>
        </w:rPr>
        <w:t xml:space="preserve">.</w:t>
      </w:r>
      <w:r>
        <w:br/>
      </w:r>
      <w:r>
        <w:t xml:space="preserve">    (a) a South African whose first language is Afrikaans -- typically descendants of 17th century Dutch settlers</w:t>
      </w:r>
      <w:r>
        <w:br/>
      </w:r>
      <w:r>
        <w:t xml:space="preserve">    (b) something that is not obvious, but noticeable by someone with adequate sensitivity and relevant knowledge</w:t>
      </w:r>
      <w:r>
        <w:br/>
      </w:r>
      <w:r>
        <w:t xml:space="preserve">    (c) widespread disease (usually severe); or any severely harmful or evil influence that is hard to get rid of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find the buying and selling of children most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repugnant</w:t>
      </w:r>
      <w:r>
        <w:rPr>
          <w:b/>
          <w:bCs/>
        </w:rPr>
        <w:t xml:space="preserve">.</w:t>
      </w:r>
      <w:r>
        <w:br/>
      </w:r>
      <w:r>
        <w:t xml:space="preserve">    (a) related to</w:t>
      </w:r>
      <w:r>
        <w:br/>
      </w:r>
      <w:r>
        <w:t xml:space="preserve">    (b) very large</w:t>
      </w:r>
      <w:r>
        <w:br/>
      </w:r>
      <w:r>
        <w:t xml:space="preserve">    (c) disgusting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  <w:u w:val="single"/>
        </w:rPr>
        <w:t xml:space="preserve">MELANCHOLY</w:t>
      </w:r>
      <w:r>
        <w:rPr>
          <w:b/>
          <w:bCs/>
        </w:rPr>
        <w:t xml:space="preserve"> </w:t>
      </w:r>
      <w:r>
        <w:rPr>
          <w:b/>
          <w:bCs/>
        </w:rPr>
        <w:t xml:space="preserve">HELD ME HOSTAGE, and the bees built a hive of sadness in my soul.</w:t>
      </w:r>
      <w:r>
        <w:br/>
      </w:r>
      <w:r>
        <w:t xml:space="preserve">    (a) about (but not exactly)</w:t>
      </w:r>
      <w:r>
        <w:br/>
      </w:r>
      <w:r>
        <w:t xml:space="preserve">    (b) relating to the outside</w:t>
      </w:r>
      <w:r>
        <w:br/>
      </w:r>
      <w:r>
        <w:t xml:space="preserve">    (c) a sad feeling or manner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FIRE RAGED WITH INCONCEIVABLE VIOLENCE AND IN ITS DESTRUCTIVE PROGRESS SWEPT AWAY ALL THE BUILDINGS BETWEEN BROAD STREET AND THE NORTH RIVER ... SEVERAL WOMEN AND CHILDREN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PERISHED</w:t>
      </w:r>
      <w:r>
        <w:rPr>
          <w:b/>
          <w:bCs/>
        </w:rPr>
        <w:t xml:space="preserve"> </w:t>
      </w:r>
      <w:r>
        <w:rPr>
          <w:b/>
          <w:bCs/>
        </w:rPr>
        <w:t xml:space="preserve">IN THE FIRE; THEIR SHRIEKS JOINED TO THE ROARING OF THE FLAMES, THE CRASH OF FALLING HOUSES, AND THE WIDESPREAD RUIN WHICH EVERYWHERE APPEARED, FORMED A SCENE OF HORROR GREAT BEYOND DESCRIPTION, AND WHICH WAS STILL HEIGHTENED BY THE DARKNESS OF THE NIGHT.</w:t>
      </w:r>
      <w:r>
        <w:br/>
      </w:r>
      <w:r>
        <w:t xml:space="preserve">    (a) examined in detail to better understand</w:t>
      </w:r>
      <w:r>
        <w:br/>
      </w:r>
      <w:r>
        <w:t xml:space="preserve">    (b) moved into position to work; or started</w:t>
      </w:r>
      <w:r>
        <w:br/>
      </w:r>
      <w:r>
        <w:t xml:space="preserve">    (c) died, was destroyed, or ceased to exist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2026-05-20T14:50:07Z</dcterms:created>
  <dcterms:modified xsi:type="dcterms:W3CDTF">2026-05-20T14:50:07Z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