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8b39daa9e39e500993fe6650b8f7050dc67e76"/>
    <w:p>
      <w:pPr>
        <w:pStyle w:val="Heading1"/>
      </w:pPr>
      <w:r>
        <w:rPr>
          <w:b/>
          <w:bCs/>
        </w:rPr>
        <w:t xml:space="preserve">Ceremony</w:t>
      </w:r>
      <w:r>
        <w:br/>
      </w:r>
      <w:r>
        <w:rPr>
          <w:i/>
          <w:iCs/>
        </w:rPr>
        <w:t xml:space="preserve">Leslie Marmon Silko</w:t>
      </w:r>
      <w:r>
        <w:br/>
      </w:r>
      <w:r>
        <w:rPr>
          <w:b/>
          <w:bCs/>
        </w:rPr>
        <w:t xml:space="preserve">Extra Credit 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a book contract with Viking Press because Richard Seaver, who was a Viking editor, saw my short stories in Ken Rosen's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anthology</w:t>
      </w:r>
      <w:r>
        <w:rPr>
          <w:b/>
          <w:bCs/>
        </w:rPr>
        <w:t xml:space="preserve">, The Man to Send Rain Clouds.</w:t>
      </w:r>
      <w:r>
        <w:br/>
      </w:r>
      <w:r>
        <w:t xml:space="preserve">    (a) a collection of literary works or music</w:t>
      </w:r>
      <w:r>
        <w:br/>
      </w:r>
      <w:r>
        <w:t xml:space="preserve">    (b) something that causes ongoing suffering</w:t>
      </w:r>
      <w:r>
        <w:br/>
      </w:r>
      <w:r>
        <w:t xml:space="preserve">    (c) the study of the origin of the universe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intention of writing anything but short stories for Viking Press; I felt confident about the short story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genre</w:t>
      </w:r>
      <w:r>
        <w:rPr>
          <w:b/>
          <w:bCs/>
        </w:rPr>
        <w:t xml:space="preserve">, but aside from being a voracious reader of novels from age ten, I neglected to take that course the English Department offered on The Novel.</w:t>
      </w:r>
      <w:r>
        <w:br/>
      </w:r>
      <w:r>
        <w:t xml:space="preserve">    (a) use of reason</w:t>
      </w:r>
      <w:r>
        <w:br/>
      </w:r>
      <w:r>
        <w:t xml:space="preserve">    (b) determination</w:t>
      </w:r>
      <w:r>
        <w:br/>
      </w:r>
      <w:r>
        <w:t xml:space="preserve">    (c) style or kind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no intention of writing anything but short stories for Viking Press; I felt confident about the short story as a genre, but aside from being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voracious</w:t>
      </w:r>
      <w:r>
        <w:rPr>
          <w:b/>
          <w:bCs/>
        </w:rPr>
        <w:t xml:space="preserve"> </w:t>
      </w:r>
      <w:r>
        <w:rPr>
          <w:b/>
          <w:bCs/>
        </w:rPr>
        <w:t xml:space="preserve">reader of novels from age ten, I neglected to take that course the English Department offered on The Novel.</w:t>
      </w:r>
      <w:r>
        <w:br/>
      </w:r>
      <w:r>
        <w:t xml:space="preserve">    (a) acts to tendency to engage in acts that resist government authority or attempt to overthrow a government</w:t>
      </w:r>
      <w:r>
        <w:br/>
      </w:r>
      <w:r>
        <w:t xml:space="preserve">    (b) craving or doing something in an extreme manner -- especially craving or eating large quantities of food</w:t>
      </w:r>
      <w:r>
        <w:br/>
      </w:r>
      <w:r>
        <w:t xml:space="preserve">    (c) a mental disorder characterized by alternating episodes of major depression and abnormally elevated mood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used my writer's grant from the National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Endowment</w:t>
      </w:r>
      <w:r>
        <w:rPr>
          <w:b/>
          <w:bCs/>
        </w:rPr>
        <w:t xml:space="preserve"> </w:t>
      </w:r>
      <w:r>
        <w:rPr>
          <w:b/>
          <w:bCs/>
        </w:rPr>
        <w:t xml:space="preserve">for the Arts to pay for day care for Caz while Robert was in school.</w:t>
      </w:r>
      <w:r>
        <w:br/>
      </w:r>
      <w:r>
        <w:t xml:space="preserve">    (a) a musical play with orchestra in which most of the dialogue is sung (or the art form that consists of such musicals; or describing something as related to that art form)</w:t>
      </w:r>
      <w:r>
        <w:br/>
      </w:r>
      <w:r>
        <w:t xml:space="preserve">    (b) the invested money that provides income for an institution; or an instance of giving such money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abilities or qualities -- especially those that are nature-given</w:t>
      </w:r>
      <w:r>
        <w:br/>
      </w:r>
      <w:r>
        <w:t xml:space="preserve">    (c) a person with or something related to an eating disorder in which overeating is followed by guilt and unhealthy attempts at correction -- especially self-induced vomiting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the time I didn't know much about the Chief Johnson pole or the story of Raven and Fog Woman, but later I learned what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auspicious</w:t>
      </w:r>
      <w:r>
        <w:rPr>
          <w:b/>
          <w:bCs/>
        </w:rPr>
        <w:t xml:space="preserve"> </w:t>
      </w:r>
      <w:r>
        <w:rPr>
          <w:b/>
          <w:bCs/>
        </w:rPr>
        <w:t xml:space="preserve">location my writing office had.</w:t>
      </w:r>
      <w:r>
        <w:br/>
      </w:r>
      <w:r>
        <w:t xml:space="preserve">    (a) the degree to which something can be translated</w:t>
      </w:r>
      <w:r>
        <w:br/>
      </w:r>
      <w:r>
        <w:t xml:space="preserve">    (b) not able to change to fit a different situation</w:t>
      </w:r>
      <w:r>
        <w:br/>
      </w:r>
      <w:r>
        <w:t xml:space="preserve">    (c) favorable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Hirabayashis, like other Japanese Americans, were imprisoned in internment camps during the war, and it was Gordon Hirabayashi, Mrs. Hirabayashi's son, who with others worked tirelessly to secure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redress</w:t>
      </w:r>
      <w:r>
        <w:rPr>
          <w:b/>
          <w:bCs/>
        </w:rPr>
        <w:t xml:space="preserve"> </w:t>
      </w:r>
      <w:r>
        <w:rPr>
          <w:b/>
          <w:bCs/>
        </w:rPr>
        <w:t xml:space="preserve">for the crime from the U.S. Congress.</w:t>
      </w:r>
      <w:r>
        <w:br/>
      </w:r>
      <w:r>
        <w:t xml:space="preserve">    (a) learn, discover, or decide in advance</w:t>
      </w:r>
      <w:r>
        <w:br/>
      </w:r>
      <w:r>
        <w:t xml:space="preserve">    (b) fix a problem; or make up for a wrong</w:t>
      </w:r>
      <w:r>
        <w:br/>
      </w:r>
      <w:r>
        <w:t xml:space="preserve">    (c) a quick look or partial understanding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Big ravens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cavorted</w:t>
      </w:r>
      <w:r>
        <w:rPr>
          <w:b/>
          <w:bCs/>
        </w:rPr>
        <w:t xml:space="preserve"> </w:t>
      </w:r>
      <w:r>
        <w:rPr>
          <w:b/>
          <w:bCs/>
        </w:rPr>
        <w:t xml:space="preserve">on the docks in search of tidbits from the fishing boats, but most amazing to my eyes were the great bald eagles, a dozen or more, that lounged or played in the tops of tall spruce while they waited to dive into the water for salmon.</w:t>
      </w:r>
      <w:r>
        <w:br/>
      </w:r>
      <w:r>
        <w:t xml:space="preserve">    (a) played in a lively, unrestrained manner</w:t>
      </w:r>
      <w:r>
        <w:br/>
      </w:r>
      <w:r>
        <w:t xml:space="preserve">    (b) tension from opposing ideas or feelings</w:t>
      </w:r>
      <w:r>
        <w:br/>
      </w:r>
      <w:r>
        <w:t xml:space="preserve">    (c) examined in detail to better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stayed in a darkened bedroom for eight hours at a time while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vertigo</w:t>
      </w:r>
      <w:r>
        <w:rPr>
          <w:b/>
          <w:bCs/>
        </w:rPr>
        <w:t xml:space="preserve"> </w:t>
      </w:r>
      <w:r>
        <w:rPr>
          <w:b/>
          <w:bCs/>
        </w:rPr>
        <w:t xml:space="preserve">spun the bed.</w:t>
      </w:r>
      <w:r>
        <w:br/>
      </w:r>
      <w:r>
        <w:t xml:space="preserve">    (a) a dizzy sensation or a feeling that you are about to fall</w:t>
      </w:r>
      <w:r>
        <w:br/>
      </w:r>
      <w:r>
        <w:t xml:space="preserve">    (b) an unborn child (or other unborn or unhatched vertebrate)</w:t>
      </w:r>
      <w:r>
        <w:br/>
      </w:r>
      <w:r>
        <w:t xml:space="preserve">    (c) title for the head of a government body in some countries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Eighty miles from the Bering Sea and with temperatures of fifty below zero, I still found Bethel preferable to Ketchikan because at least the frozen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tundra</w:t>
      </w:r>
      <w:r>
        <w:rPr>
          <w:b/>
          <w:bCs/>
        </w:rPr>
        <w:t xml:space="preserve"> </w:t>
      </w:r>
      <w:r>
        <w:rPr>
          <w:b/>
          <w:bCs/>
        </w:rPr>
        <w:t xml:space="preserve">had blue sky and miles of visibility in all directions.</w:t>
      </w:r>
      <w:r>
        <w:br/>
      </w:r>
      <w:r>
        <w:t xml:space="preserve">    (a) a vast treeless plain in the northern arctic regions where the subsoil is always frozen (between the ice cap and the tree line)</w:t>
      </w:r>
      <w:r>
        <w:br/>
      </w:r>
      <w:r>
        <w:t xml:space="preserve">    (b) a line of elevated terrain from which a continent's rivers flow in two different directions</w:t>
      </w:r>
      <w:r>
        <w:br/>
      </w:r>
      <w:r>
        <w:t xml:space="preserve">    (c) geological area where a river divides before entering a larger body of water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better in the dark because he could not see the beds, where the blankets followed smooth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concave</w:t>
      </w:r>
      <w:r>
        <w:rPr>
          <w:b/>
          <w:bCs/>
        </w:rPr>
        <w:t xml:space="preserve"> </w:t>
      </w:r>
      <w:r>
        <w:rPr>
          <w:b/>
          <w:bCs/>
        </w:rPr>
        <w:t xml:space="preserve">outlines; he could not see the photographs in the frames on the bureau.</w:t>
      </w:r>
      <w:r>
        <w:br/>
      </w:r>
      <w:r>
        <w:t xml:space="preserve">    (a) struggle or disagreement</w:t>
      </w:r>
      <w:r>
        <w:br/>
      </w:r>
      <w:r>
        <w:t xml:space="preserve">    (b) angled or curving inward</w:t>
      </w:r>
      <w:r>
        <w:br/>
      </w:r>
      <w:r>
        <w:t xml:space="preserve">    (c) include consideration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But all that was a long time ago—I don't even remember how many years ago that happened in Las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Cruces</w:t>
      </w:r>
      <w:r>
        <w:rPr>
          <w:b/>
          <w:bCs/>
        </w:rPr>
        <w:t xml:space="preserve">.</w:t>
      </w:r>
      <w:r>
        <w:br/>
      </w:r>
      <w:r>
        <w:t xml:space="preserve">    (a) the state of being of low quality or of lower quality than something else</w:t>
      </w:r>
      <w:r>
        <w:br/>
      </w:r>
      <w:r>
        <w:t xml:space="preserve">    (b) the state or degree of being capable of being protected or kept unchanged</w:t>
      </w:r>
      <w:r>
        <w:br/>
      </w:r>
      <w:r>
        <w:t xml:space="preserve">    (c) the most important or difficult part of a problem, argument, or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all colors of blue—powdery sky blue, dark night blue, shimmering with almost black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iridescent</w:t>
      </w:r>
      <w:r>
        <w:rPr>
          <w:b/>
          <w:bCs/>
        </w:rPr>
        <w:t xml:space="preserve"> </w:t>
      </w:r>
      <w:r>
        <w:rPr>
          <w:b/>
          <w:bCs/>
        </w:rPr>
        <w:t xml:space="preserve">light, and mountain blue.</w:t>
      </w:r>
      <w:r>
        <w:br/>
      </w:r>
      <w:r>
        <w:t xml:space="preserve">    (a) bright colors that shimmer or vary with movement</w:t>
      </w:r>
      <w:r>
        <w:br/>
      </w:r>
      <w:r>
        <w:t xml:space="preserve">    (b) serving to help explain or demonstrate something</w:t>
      </w:r>
      <w:r>
        <w:br/>
      </w:r>
      <w:r>
        <w:t xml:space="preserve">    (c) something added to food to keep it from spoiling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Twice, or maybe three times a year, the police and the welfare people made a sweep along the river, arresting the men and women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vagrancy</w:t>
      </w:r>
      <w:r>
        <w:rPr>
          <w:b/>
          <w:bCs/>
        </w:rPr>
        <w:t xml:space="preserve"> </w:t>
      </w:r>
      <w:r>
        <w:rPr>
          <w:b/>
          <w:bCs/>
        </w:rPr>
        <w:t xml:space="preserve">and being drunk in public, and taking the children away to the Home.</w:t>
      </w:r>
      <w:r>
        <w:br/>
      </w:r>
      <w:r>
        <w:t xml:space="preserve">    (a) the act of making poor; or the state of being poor</w:t>
      </w:r>
      <w:r>
        <w:br/>
      </w:r>
      <w:r>
        <w:t xml:space="preserve">    (b) someone who is poor and has no regular home or job</w:t>
      </w:r>
      <w:r>
        <w:br/>
      </w:r>
      <w:r>
        <w:t xml:space="preserve">    (c) the process of removing from recognition or memory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a medicine man's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paraphernalia</w:t>
      </w:r>
      <w:r>
        <w:rPr>
          <w:b/>
          <w:bCs/>
        </w:rPr>
        <w:t xml:space="preserve">, laid beside the painted gourd rattles and deer-hoof clackers of the ceremony.</w:t>
      </w:r>
      <w:r>
        <w:br/>
      </w:r>
      <w:r>
        <w:t xml:space="preserve">    (a) not bouncing back light/heat/sound...</w:t>
      </w:r>
      <w:r>
        <w:br/>
      </w:r>
      <w:r>
        <w:t xml:space="preserve">    (b) items that accompany a given activity</w:t>
      </w:r>
      <w:r>
        <w:br/>
      </w:r>
      <w:r>
        <w:t xml:space="preserve">    (c) not creating disagreement or struggle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Indians wake up every morning of their lives to see the land which was stolen, still there, within reach, its theft being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flaunted</w:t>
      </w:r>
      <w:r>
        <w:rPr>
          <w:b/>
          <w:bCs/>
        </w:rPr>
        <w:t xml:space="preserve">.</w:t>
      </w:r>
      <w:r>
        <w:br/>
      </w:r>
      <w:r>
        <w:t xml:space="preserve">    (a) translated</w:t>
      </w:r>
      <w:r>
        <w:br/>
      </w:r>
      <w:r>
        <w:t xml:space="preserve">    (b) subtracted</w:t>
      </w:r>
      <w:r>
        <w:br/>
      </w:r>
      <w:r>
        <w:t xml:space="preserve">    (c) showed off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try to teach our children to avoid touching alien things, but every day they see you do it, you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senile</w:t>
      </w:r>
      <w:r>
        <w:rPr>
          <w:b/>
          <w:bCs/>
        </w:rPr>
        <w:t xml:space="preserve"> </w:t>
      </w:r>
      <w:r>
        <w:rPr>
          <w:b/>
          <w:bCs/>
        </w:rPr>
        <w:t xml:space="preserve">old man.</w:t>
      </w:r>
      <w:r>
        <w:br/>
      </w:r>
      <w:r>
        <w:t xml:space="preserve">    (a) in the dark (figuratively) due to a lack of knowledge, advantages, or moral understanding</w:t>
      </w:r>
      <w:r>
        <w:br/>
      </w:r>
      <w:r>
        <w:t xml:space="preserve">    (b) mental weakness caused by old age; or describing a medical condition as caused by old age</w:t>
      </w:r>
      <w:r>
        <w:br/>
      </w:r>
      <w:r>
        <w:t xml:space="preserve">    (c) relating to a government, country, or ruling family of a country ruled by a king of queen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weaned</w:t>
      </w:r>
      <w:r>
        <w:rPr>
          <w:b/>
          <w:bCs/>
        </w:rPr>
        <w:t xml:space="preserve">, my grandmother came and took me.</w:t>
      </w:r>
      <w:r>
        <w:br/>
      </w:r>
      <w:r>
        <w:t xml:space="preserve">    (a) adapted</w:t>
      </w:r>
      <w:r>
        <w:br/>
      </w:r>
      <w:r>
        <w:t xml:space="preserve">    (b) forgave</w:t>
      </w:r>
      <w:r>
        <w:br/>
      </w:r>
      <w:r>
        <w:t xml:space="preserve">    (c) changed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eased his feet in, holding the fluted steel edge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culvert</w:t>
      </w:r>
      <w:r>
        <w:rPr>
          <w:b/>
          <w:bCs/>
        </w:rPr>
        <w:t xml:space="preserve"> </w:t>
      </w:r>
      <w:r>
        <w:rPr>
          <w:b/>
          <w:bCs/>
        </w:rPr>
        <w:t xml:space="preserve">with both hands.</w:t>
      </w:r>
      <w:r>
        <w:br/>
      </w:r>
      <w:r>
        <w:t xml:space="preserve">    (a) a period of time or a stage during the development of something</w:t>
      </w:r>
      <w:r>
        <w:br/>
      </w:r>
      <w:r>
        <w:t xml:space="preserve">    (b) an enclosed channel that carries runoff water beneath something</w:t>
      </w:r>
      <w:r>
        <w:br/>
      </w:r>
      <w:r>
        <w:t xml:space="preserve">    (c) a measure of north/south (relative to the equator) on the earth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Early in the spring of 1943, the mine began to flood with water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subterranean</w:t>
      </w:r>
      <w:r>
        <w:rPr>
          <w:b/>
          <w:bCs/>
        </w:rPr>
        <w:t xml:space="preserve"> </w:t>
      </w:r>
      <w:r>
        <w:rPr>
          <w:b/>
          <w:bCs/>
        </w:rPr>
        <w:t xml:space="preserve">springs.</w:t>
      </w:r>
      <w:r>
        <w:br/>
      </w:r>
      <w:r>
        <w:t xml:space="preserve">    (a) able to be found</w:t>
      </w:r>
      <w:r>
        <w:br/>
      </w:r>
      <w:r>
        <w:t xml:space="preserve">    (b) under the ground</w:t>
      </w:r>
      <w:r>
        <w:br/>
      </w:r>
      <w:r>
        <w:t xml:space="preserve">    (c) likely to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 evil which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entangled</w:t>
      </w:r>
      <w:r>
        <w:rPr>
          <w:b/>
          <w:bCs/>
        </w:rPr>
        <w:t xml:space="preserve"> </w:t>
      </w:r>
      <w:r>
        <w:rPr>
          <w:b/>
          <w:bCs/>
        </w:rPr>
        <w:t xml:space="preserve">him was cut to pieces.</w:t>
      </w:r>
      <w:r>
        <w:br/>
      </w:r>
      <w:r>
        <w:t xml:space="preserve">    (a) entered into a place of religious seclusion (such as a monastery)</w:t>
      </w:r>
      <w:r>
        <w:br/>
      </w:r>
      <w:r>
        <w:t xml:space="preserve">    (b) was deeply involved with; or created constraining complications or difficulties for</w:t>
      </w:r>
      <w:r>
        <w:br/>
      </w:r>
      <w:r>
        <w:t xml:space="preserve">    (c) shortened; or reduced in scope while retaining essential elements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2026-05-20T03:52:25Z</dcterms:created>
  <dcterms:modified xsi:type="dcterms:W3CDTF">2026-05-20T03:52:25Z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