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5ef447ba64f1ce9e72c2da3fdb75629dd007175"/>
    <w:p>
      <w:pPr>
        <w:pStyle w:val="Heading1"/>
      </w:pPr>
      <w:r>
        <w:rPr>
          <w:b/>
          <w:bCs/>
        </w:rPr>
        <w:t xml:space="preserve">Captain Underpants (# 2) and the Attack of the Talking Toilets</w:t>
      </w:r>
      <w:r>
        <w:br/>
      </w:r>
      <w:r>
        <w:rPr>
          <w:i/>
          <w:iCs/>
        </w:rPr>
        <w:t xml:space="preserve">Dav Pilkey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principal, Mr. Krupp, would probably have a few more choice words to include, like sneaky, and criminally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mischievous</w:t>
      </w:r>
      <w:r>
        <w:rPr>
          <w:b/>
          <w:bCs/>
        </w:rPr>
        <w:t xml:space="preserve">, and "I'll get those boys if it's the last thing I ..."</w:t>
      </w:r>
      <w:r>
        <w:br/>
      </w:r>
      <w:r>
        <w:t xml:space="preserve">    (a) the state or degree of having the ability to change for different situations</w:t>
      </w:r>
      <w:r>
        <w:br/>
      </w:r>
      <w:r>
        <w:t xml:space="preserve">    (b) playfully causing minor trouble; or describing the smile of someone doing so</w:t>
      </w:r>
      <w:r>
        <w:br/>
      </w:r>
      <w:r>
        <w:t xml:space="preserve">    (c) the quality of behaving in an instinctive, uninhibited, and unplanned manner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One fine morning at Jerome Horwitz Elementary School, George and Harold had just gotten out of their fourth-grade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remedial</w:t>
      </w:r>
      <w:r>
        <w:rPr>
          <w:b/>
          <w:bCs/>
        </w:rPr>
        <w:t xml:space="preserve"> </w:t>
      </w:r>
      <w:r>
        <w:rPr>
          <w:b/>
          <w:bCs/>
        </w:rPr>
        <w:t xml:space="preserve">gym class when they saw a big sign in the hallway.</w:t>
      </w:r>
      <w:r>
        <w:br/>
      </w:r>
      <w:r>
        <w:t xml:space="preserve">    (a) the state or degree of having found a condition or substance to be present</w:t>
      </w:r>
      <w:r>
        <w:br/>
      </w:r>
      <w:r>
        <w:t xml:space="preserve">    (b) most extreme as in final, best, worst, most important, or most fundamental</w:t>
      </w:r>
      <w:r>
        <w:br/>
      </w:r>
      <w:r>
        <w:t xml:space="preserve">    (c) intended to remedy (fix) -- especially a deficiency in education or health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Everybody in the gymnasium was glaring at George and Harold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seething</w:t>
      </w:r>
      <w:r>
        <w:rPr>
          <w:b/>
          <w:bCs/>
        </w:rPr>
        <w:t xml:space="preserve"> </w:t>
      </w:r>
      <w:r>
        <w:rPr>
          <w:b/>
          <w:bCs/>
        </w:rPr>
        <w:t xml:space="preserve">with anger.</w:t>
      </w:r>
      <w:r>
        <w:br/>
      </w:r>
      <w:r>
        <w:t xml:space="preserve">    (a) treating something in an educated, intellectual way -- often excluding emotional or practical considerations</w:t>
      </w:r>
      <w:r>
        <w:br/>
      </w:r>
      <w:r>
        <w:t xml:space="preserve">    (b) roughly calculating or guessing (based on incomplete information) a value, quantity, or extent of something</w:t>
      </w:r>
      <w:r>
        <w:br/>
      </w:r>
      <w:r>
        <w:t xml:space="preserve">    (c) to be filled with intense but unexpressed emotion, especially anger; or to move in a restless, agitated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George and Harold were grinning from ear to ear, remembering their silly invention and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chaos</w:t>
      </w:r>
      <w:r>
        <w:rPr>
          <w:b/>
          <w:bCs/>
        </w:rPr>
        <w:t xml:space="preserve"> </w:t>
      </w:r>
      <w:r>
        <w:rPr>
          <w:b/>
          <w:bCs/>
        </w:rPr>
        <w:t xml:space="preserve">that followed.</w:t>
      </w:r>
      <w:r>
        <w:br/>
      </w:r>
      <w:r>
        <w:t xml:space="preserve">    (a) a state of extreme confusion and disorder</w:t>
      </w:r>
      <w:r>
        <w:br/>
      </w:r>
      <w:r>
        <w:t xml:space="preserve">    (b) declaration of invalidity; or cancelation</w:t>
      </w:r>
      <w:r>
        <w:br/>
      </w:r>
      <w:r>
        <w:t xml:space="preserve">    (c) “fight or flight” stimulating hormone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Everyone settled in as Madison Mancini, a third grader, stepped onstage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demonstrate</w:t>
      </w:r>
      <w:r>
        <w:rPr>
          <w:b/>
          <w:bCs/>
        </w:rPr>
        <w:t xml:space="preserve"> </w:t>
      </w:r>
      <w:r>
        <w:rPr>
          <w:b/>
          <w:bCs/>
        </w:rPr>
        <w:t xml:space="preserve">her Automatic Dog Washer.</w:t>
      </w:r>
      <w:r>
        <w:br/>
      </w:r>
      <w:r>
        <w:t xml:space="preserve">    (a) quit</w:t>
      </w:r>
      <w:r>
        <w:br/>
      </w:r>
      <w:r>
        <w:t xml:space="preserve">    (b) show</w:t>
      </w:r>
      <w:r>
        <w:br/>
      </w:r>
      <w:r>
        <w:t xml:space="preserve">    (c) draw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then, a small ding was heard, and a full-sized, shiny white toilet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emerged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side of the PATSY 2000.</w:t>
      </w:r>
      <w:r>
        <w:br/>
      </w:r>
      <w:r>
        <w:t xml:space="preserve">    (a) not having taken power or responsibility</w:t>
      </w:r>
      <w:r>
        <w:br/>
      </w:r>
      <w:r>
        <w:t xml:space="preserve">    (b) to come out, appear, or become prominent</w:t>
      </w:r>
      <w:r>
        <w:br/>
      </w:r>
      <w:r>
        <w:t xml:space="preserve">    (c) compensated for a loss; or paid a reward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Mr. Krupp,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just stood there in a daze.</w:t>
      </w:r>
      <w:r>
        <w:br/>
      </w:r>
      <w:r>
        <w:t xml:space="preserve">    (a) a word used to connect contrasting ideas as when using</w:t>
      </w:r>
      <w:r>
        <w:t xml:space="preserve"> </w:t>
      </w:r>
      <w:r>
        <w:rPr>
          <w:i/>
          <w:iCs/>
        </w:rPr>
        <w:t xml:space="preserve">though</w:t>
      </w:r>
      <w:r>
        <w:t xml:space="preserve">,</w:t>
      </w:r>
      <w:r>
        <w:t xml:space="preserve"> </w:t>
      </w:r>
      <w:r>
        <w:rPr>
          <w:i/>
          <w:iCs/>
        </w:rPr>
        <w:t xml:space="preserve">in spite of that</w:t>
      </w:r>
      <w:r>
        <w:t xml:space="preserve">,</w:t>
      </w:r>
      <w:r>
        <w:t xml:space="preserve"> </w:t>
      </w:r>
      <w:r>
        <w:rPr>
          <w:i/>
          <w:iCs/>
        </w:rPr>
        <w:t xml:space="preserve">in contrast</w:t>
      </w:r>
      <w:r>
        <w:t xml:space="preserve">,</w:t>
      </w:r>
      <w:r>
        <w:t xml:space="preserve"> </w:t>
      </w:r>
      <w:r>
        <w:rPr>
          <w:i/>
          <w:iCs/>
        </w:rPr>
        <w:t xml:space="preserve">nevertheless</w:t>
      </w:r>
      <w:r>
        <w:t xml:space="preserve">, etc.</w:t>
      </w:r>
      <w:r>
        <w:br/>
      </w:r>
      <w:r>
        <w:t xml:space="preserve">    (b) therefore (for that reason)</w:t>
      </w:r>
      <w:r>
        <w:br/>
      </w:r>
      <w:r>
        <w:t xml:space="preserve">    (c) in keeping with or in agreement with what was just stated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Just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gullible</w:t>
      </w:r>
      <w:r>
        <w:rPr>
          <w:b/>
          <w:bCs/>
        </w:rPr>
        <w:t xml:space="preserve"> </w:t>
      </w:r>
      <w:r>
        <w:rPr>
          <w:b/>
          <w:bCs/>
        </w:rPr>
        <w:t xml:space="preserve">do you think I am?</w:t>
      </w:r>
      <w:r>
        <w:br/>
      </w:r>
      <w:r>
        <w:t xml:space="preserve">    (a) designed to be useful; or capable of working</w:t>
      </w:r>
      <w:r>
        <w:br/>
      </w:r>
      <w:r>
        <w:t xml:space="preserve">    (b) easily tricked because of being too trusting</w:t>
      </w:r>
      <w:r>
        <w:br/>
      </w:r>
      <w:r>
        <w:t xml:space="preserve">    (c) the state of doing something unintentionally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Something so vile and disgusting, it would make them all blow their cookies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writhe</w:t>
      </w:r>
      <w:r>
        <w:rPr>
          <w:b/>
          <w:bCs/>
        </w:rPr>
        <w:t xml:space="preserve"> </w:t>
      </w:r>
      <w:r>
        <w:rPr>
          <w:b/>
          <w:bCs/>
        </w:rPr>
        <w:t xml:space="preserve">in agony!</w:t>
      </w:r>
      <w:r>
        <w:br/>
      </w:r>
      <w:r>
        <w:t xml:space="preserve">    (a) examine in detail to better understand</w:t>
      </w:r>
      <w:r>
        <w:br/>
      </w:r>
      <w:r>
        <w:t xml:space="preserve">    (b) appropriate in size, amount, or degree</w:t>
      </w:r>
      <w:r>
        <w:br/>
      </w:r>
      <w:r>
        <w:t xml:space="preserve">    (c) move in a twisting or contorted motion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Something so vile and disgusting, it would make them all blow their cookies and writhe in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agony</w:t>
      </w:r>
      <w:r>
        <w:rPr>
          <w:b/>
          <w:bCs/>
        </w:rPr>
        <w:t xml:space="preserve">!</w:t>
      </w:r>
      <w:r>
        <w:br/>
      </w:r>
      <w:r>
        <w:t xml:space="preserve">    (a) size or dimension</w:t>
      </w:r>
      <w:r>
        <w:br/>
      </w:r>
      <w:r>
        <w:t xml:space="preserve">    (b) circular movement</w:t>
      </w:r>
      <w:r>
        <w:br/>
      </w:r>
      <w:r>
        <w:t xml:space="preserve">    (c) intense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paste literally dozens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epic</w:t>
      </w:r>
      <w:r>
        <w:rPr>
          <w:b/>
          <w:bCs/>
        </w:rPr>
        <w:t xml:space="preserve"> </w:t>
      </w:r>
      <w:r>
        <w:rPr>
          <w:b/>
          <w:bCs/>
        </w:rPr>
        <w:t xml:space="preserve">novels have been written that have changed the course of history: Moby Dick.</w:t>
      </w:r>
      <w:r>
        <w:br/>
      </w:r>
      <w:r>
        <w:t xml:space="preserve">    (a) a particular understanding or explanation</w:t>
      </w:r>
      <w:r>
        <w:br/>
      </w:r>
      <w:r>
        <w:t xml:space="preserve">    (b) an outstanding work of literature or film</w:t>
      </w:r>
      <w:r>
        <w:br/>
      </w:r>
      <w:r>
        <w:t xml:space="preserve">    (c) meticulousness (care about small details)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FLIP-O-</w:t>
      </w:r>
      <w:r>
        <w:rPr>
          <w:b/>
          <w:bCs/>
          <w:u w:val="single"/>
        </w:rPr>
        <w:t xml:space="preserve">RAMA</w:t>
      </w:r>
      <w:r>
        <w:rPr>
          <w:b/>
          <w:bCs/>
        </w:rPr>
        <w:t xml:space="preserve"> </w:t>
      </w:r>
      <w:r>
        <w:rPr>
          <w:b/>
          <w:bCs/>
        </w:rPr>
        <w:t xml:space="preserve">1 (pages 93 and 95)</w:t>
      </w:r>
      <w:r>
        <w:br/>
      </w:r>
      <w:r>
        <w:t xml:space="preserve">    (a) people of the Turkish Empire (13th century until after World War I)</w:t>
      </w:r>
      <w:r>
        <w:br/>
      </w:r>
      <w:r>
        <w:t xml:space="preserve">    (b) Hindu Religion:  avatar of Vishnu whose name is synonymous with God</w:t>
      </w:r>
      <w:r>
        <w:br/>
      </w:r>
      <w:r>
        <w:t xml:space="preserve">    (c) René Descartes -- French philosopher and mathematician (1596-1650)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CARNIVOROUS</w:t>
      </w:r>
      <w:r>
        <w:rPr>
          <w:b/>
          <w:bCs/>
        </w:rPr>
        <w:t xml:space="preserve"> </w:t>
      </w:r>
      <w:r>
        <w:rPr>
          <w:b/>
          <w:bCs/>
        </w:rPr>
        <w:t xml:space="preserve">COMMODE CAPTURES THE CAPTAIN!</w:t>
      </w:r>
      <w:r>
        <w:br/>
      </w:r>
      <w:r>
        <w:t xml:space="preserve">    (a) meat-eating</w:t>
      </w:r>
      <w:r>
        <w:br/>
      </w:r>
      <w:r>
        <w:t xml:space="preserve">    (b) not sincere</w:t>
      </w:r>
      <w:r>
        <w:br/>
      </w:r>
      <w:r>
        <w:t xml:space="preserve">    (c) intentional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PRINCIPALS FOR THE DAY (OR, THE INVENTION CONVENTION DETENTION SUSPENSION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PREVENTION</w:t>
      </w:r>
      <w:r>
        <w:rPr>
          <w:b/>
          <w:bCs/>
        </w:rPr>
        <w:t xml:space="preserve">)</w:t>
      </w:r>
      <w:r>
        <w:br/>
      </w:r>
      <w:r>
        <w:t xml:space="preserve">    (a) a period of time when someone exhibits unusual behavior</w:t>
      </w:r>
      <w:r>
        <w:br/>
      </w:r>
      <w:r>
        <w:t xml:space="preserve">    (b) an organization comprised of firms in a single industry</w:t>
      </w:r>
      <w:r>
        <w:br/>
      </w:r>
      <w:r>
        <w:t xml:space="preserve">    (c) the act or process of stopping something from happening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  <w:u w:val="single"/>
        </w:rPr>
        <w:t xml:space="preserve">Principal</w:t>
      </w:r>
      <w:r>
        <w:rPr>
          <w:b/>
          <w:bCs/>
        </w:rPr>
        <w:t xml:space="preserve"> </w:t>
      </w:r>
      <w:r>
        <w:rPr>
          <w:b/>
          <w:bCs/>
        </w:rPr>
        <w:t xml:space="preserve">George and Principal Harold strolled out to the playground to behold their glorious domain.</w:t>
      </w:r>
      <w:r>
        <w:br/>
      </w:r>
      <w:r>
        <w:t xml:space="preserve">    (a) the state or degree of criticism or disagreement</w:t>
      </w:r>
      <w:r>
        <w:br/>
      </w:r>
      <w:r>
        <w:t xml:space="preserve">    (b) serving to help explain or demonstrate something</w:t>
      </w:r>
      <w:r>
        <w:br/>
      </w:r>
      <w:r>
        <w:t xml:space="preserve">    (c) most important; or person that is most important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2026-05-20T14:51:41Z</dcterms:created>
  <dcterms:modified xsi:type="dcterms:W3CDTF">2026-05-20T14:51:41Z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