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001b5e522cd139b735bf8928bf9d7979658c42"/>
    <w:p>
      <w:pPr>
        <w:pStyle w:val="Heading1"/>
      </w:pPr>
      <w:r>
        <w:rPr>
          <w:b/>
          <w:bCs/>
        </w:rPr>
        <w:t xml:space="preserve">Call It Sleep</w:t>
      </w:r>
      <w:r>
        <w:br/>
      </w:r>
      <w:r>
        <w:rPr>
          <w:i/>
          <w:iCs/>
        </w:rPr>
        <w:t xml:space="preserve">Henry Roth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"Well then let me explain," he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curtly</w:t>
      </w:r>
      <w:r>
        <w:rPr>
          <w:b/>
          <w:bCs/>
        </w:rPr>
        <w:t xml:space="preserve">.</w:t>
      </w:r>
      <w:r>
        <w:br/>
      </w:r>
      <w:r>
        <w:t xml:space="preserve">    (a) in a manner that uses few words or is abrupt and perhaps discourteous or rude</w:t>
      </w:r>
      <w:r>
        <w:br/>
      </w:r>
      <w:r>
        <w:t xml:space="preserve">    (b) in a manner that makes uncomfortable (weighs heavily on the senses or spirit)</w:t>
      </w:r>
      <w:r>
        <w:br/>
      </w:r>
      <w:r>
        <w:t xml:space="preserve">    (c) in a manner that is the most exciting or important part of a series of events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head jerked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brusquely</w:t>
      </w:r>
      <w:r>
        <w:rPr>
          <w:b/>
          <w:bCs/>
        </w:rPr>
        <w:t xml:space="preserve"> </w:t>
      </w:r>
      <w:r>
        <w:rPr>
          <w:b/>
          <w:bCs/>
        </w:rPr>
        <w:t xml:space="preserve">toward the child.</w:t>
      </w:r>
      <w:r>
        <w:br/>
      </w:r>
      <w:r>
        <w:t xml:space="preserve">    (a) in a manner that is in line with the floor, horizon, or another flat base</w:t>
      </w:r>
      <w:r>
        <w:br/>
      </w:r>
      <w:r>
        <w:t xml:space="preserve">    (b) in a manner that thoughtfully judges what is good and bad about something</w:t>
      </w:r>
      <w:r>
        <w:br/>
      </w:r>
      <w:r>
        <w:t xml:space="preserve">    (c) abruptly (suddenly and quickly -- without taking the time to be friendly)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harsh voice,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wrathful</w:t>
      </w:r>
      <w:r>
        <w:rPr>
          <w:b/>
          <w:bCs/>
        </w:rPr>
        <w:t xml:space="preserve"> </w:t>
      </w:r>
      <w:r>
        <w:rPr>
          <w:b/>
          <w:bCs/>
        </w:rPr>
        <w:t xml:space="preserve">glare, the hand flung toward the child frightened him.</w:t>
      </w:r>
      <w:r>
        <w:br/>
      </w:r>
      <w:r>
        <w:t xml:space="preserve">    (a) full of extreme anger</w:t>
      </w:r>
      <w:r>
        <w:br/>
      </w:r>
      <w:r>
        <w:t xml:space="preserve">    (b) not easily identified</w:t>
      </w:r>
      <w:r>
        <w:br/>
      </w:r>
      <w:r>
        <w:t xml:space="preserve">    (c) able to be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looked up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apprehensively</w:t>
      </w:r>
      <w:r>
        <w:rPr>
          <w:b/>
          <w:bCs/>
        </w:rPr>
        <w:t xml:space="preserve"> </w:t>
      </w:r>
      <w:r>
        <w:rPr>
          <w:b/>
          <w:bCs/>
        </w:rPr>
        <w:t xml:space="preserve">at his father.</w:t>
      </w:r>
      <w:r>
        <w:br/>
      </w:r>
      <w:r>
        <w:t xml:space="preserve">    (a) worried over possible misfortune</w:t>
      </w:r>
      <w:r>
        <w:br/>
      </w:r>
      <w:r>
        <w:t xml:space="preserve">    (b) in a manner that deserves praise</w:t>
      </w:r>
      <w:r>
        <w:br/>
      </w:r>
      <w:r>
        <w:t xml:space="preserve">    (c) in a manner that does not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eyes of both were fastened on him, regarding him with a curious and amused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scrutiny</w:t>
      </w:r>
      <w:r>
        <w:rPr>
          <w:b/>
          <w:bCs/>
        </w:rPr>
        <w:t xml:space="preserve"> </w:t>
      </w:r>
      <w:r>
        <w:rPr>
          <w:b/>
          <w:bCs/>
        </w:rPr>
        <w:t xml:space="preserve">of men beholding for the first time some astonishing freak.</w:t>
      </w:r>
      <w:r>
        <w:br/>
      </w:r>
      <w:r>
        <w:t xml:space="preserve">    (a) the best or most important</w:t>
      </w:r>
      <w:r>
        <w:br/>
      </w:r>
      <w:r>
        <w:t xml:space="preserve">    (b) a secret agreement or plot</w:t>
      </w:r>
      <w:r>
        <w:br/>
      </w:r>
      <w:r>
        <w:t xml:space="preserve">    (c) careful look or inspection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peasants</w:t>
      </w:r>
      <w:r>
        <w:rPr>
          <w:b/>
          <w:bCs/>
        </w:rPr>
        <w:t xml:space="preserve">," to make his father laugh, to make his father answer, "/ think I do.</w:t>
      </w:r>
      <w:r>
        <w:br/>
      </w:r>
      <w:r>
        <w:t xml:space="preserve">    (a) organisms in the early stages of growth prior to birth, hatching, or sprouting; in humans organisms during the first eight weeks of development (prior to the fetal stage)</w:t>
      </w:r>
      <w:r>
        <w:br/>
      </w:r>
      <w:r>
        <w:t xml:space="preserve">    (b) used historically or possibly in relation to a very poor country:  people of low income, education, and social standing -- especially those who raise crops or livestock</w:t>
      </w:r>
      <w:r>
        <w:br/>
      </w:r>
      <w:r>
        <w:t xml:space="preserve">    (c) members of an artistic movement pioneered by Pablo Picasso and Georges Braque that featured surfaces of geometrical planes to depict three-dimensional organic forms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"Yea,"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diffidently</w:t>
      </w:r>
      <w:r>
        <w:rPr>
          <w:b/>
          <w:bCs/>
        </w:rPr>
        <w:t xml:space="preserve">.</w:t>
      </w:r>
      <w:r>
        <w:br/>
      </w:r>
      <w:r>
        <w:t xml:space="preserve">    (a) following as a result of something</w:t>
      </w:r>
      <w:r>
        <w:br/>
      </w:r>
      <w:r>
        <w:t xml:space="preserve">    (b) with hesitancy and unassertiveness</w:t>
      </w:r>
      <w:r>
        <w:br/>
      </w:r>
      <w:r>
        <w:t xml:space="preserve">    (c) indiscriminately (non-selectively)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lifted the coal scuttle, shook some coal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vehemently</w:t>
      </w:r>
      <w:r>
        <w:rPr>
          <w:b/>
          <w:bCs/>
        </w:rPr>
        <w:t xml:space="preserve"> </w:t>
      </w:r>
      <w:r>
        <w:rPr>
          <w:b/>
          <w:bCs/>
        </w:rPr>
        <w:t xml:space="preserve">into the stove.</w:t>
      </w:r>
      <w:r>
        <w:br/>
      </w:r>
      <w:r>
        <w:t xml:space="preserve">    (a) marked by extreme intensity -- especially emotion such as anger</w:t>
      </w:r>
      <w:r>
        <w:br/>
      </w:r>
      <w:r>
        <w:t xml:space="preserve">    (b) the manner in which things have generally been done in the past</w:t>
      </w:r>
      <w:r>
        <w:br/>
      </w:r>
      <w:r>
        <w:t xml:space="preserve">    (c) in a manner that shows a lack of integrity and money motivation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shook his finger at David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ominously</w:t>
      </w:r>
      <w:r>
        <w:rPr>
          <w:b/>
          <w:bCs/>
        </w:rPr>
        <w:t xml:space="preserve">.</w:t>
      </w:r>
      <w:r>
        <w:br/>
      </w:r>
      <w:r>
        <w:t xml:space="preserve">    (a) in a manner that tests someone or something for a period of time</w:t>
      </w:r>
      <w:r>
        <w:br/>
      </w:r>
      <w:r>
        <w:t xml:space="preserve">    (b) threatening (suggestive of, or foreshadowing bad things to come)</w:t>
      </w:r>
      <w:r>
        <w:br/>
      </w:r>
      <w:r>
        <w:t xml:space="preserve">    (c) in a manner that serves to help explain or demonstrate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"Perhaps he had better not eat,"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his mother.</w:t>
      </w:r>
      <w:r>
        <w:br/>
      </w:r>
      <w:r>
        <w:t xml:space="preserve">    (a) not justified or explained as an understandable reaction to another action</w:t>
      </w:r>
      <w:r>
        <w:br/>
      </w:r>
      <w:r>
        <w:t xml:space="preserve">    (b) to insert between other elements; or to interrupt or stop action by others</w:t>
      </w:r>
      <w:r>
        <w:br/>
      </w:r>
      <w:r>
        <w:t xml:space="preserve">    (c) (verb) drew pictures to accompany  OR  (adjective) accompanied by pictures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his features grew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taut</w:t>
      </w:r>
      <w:r>
        <w:rPr>
          <w:b/>
          <w:bCs/>
        </w:rPr>
        <w:t xml:space="preserve"> </w:t>
      </w:r>
      <w:r>
        <w:rPr>
          <w:b/>
          <w:bCs/>
        </w:rPr>
        <w:t xml:space="preserve">when his eyes fixed on Yussie.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pulled or drawn tight;</w:t>
      </w:r>
      <w:r>
        <w:br/>
      </w:r>
      <w:r>
        <w:t xml:space="preserve">or: subjected to great tension</w:t>
      </w:r>
      <w:r>
        <w:br/>
      </w:r>
      <w:r>
        <w:t xml:space="preserve">    (c) the state or degree of being pessimistic or disagreeable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no silence here, but if he dared to listen, he could hear tappings and creakings, patterings and whispers,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furtive</w:t>
      </w:r>
      <w:r>
        <w:rPr>
          <w:b/>
          <w:bCs/>
        </w:rPr>
        <w:t xml:space="preserve">, all malign.</w:t>
      </w:r>
      <w:r>
        <w:br/>
      </w:r>
      <w:r>
        <w:t xml:space="preserve">    (a) taking pains to avoid being observed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in a manner indicating nervousness (being cautious or appearing suspicious)</w:t>
      </w:r>
      <w:r>
        <w:br/>
      </w:r>
      <w:r>
        <w:t xml:space="preserve">    (b) intended for an entire religion rather than for a selected group with distinct beliefs -- typically the Christian religion</w:t>
      </w:r>
      <w:r>
        <w:br/>
      </w:r>
      <w:r>
        <w:t xml:space="preserve">    (c) involving an unwelcome intrusion -- possibly a physical attack into another's territory or involvement in personal matters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next corner would be haven or bay, and as he neared it, he burst into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anguished</w:t>
      </w:r>
      <w:r>
        <w:rPr>
          <w:b/>
          <w:bCs/>
        </w:rPr>
        <w:t xml:space="preserve"> </w:t>
      </w:r>
      <w:r>
        <w:rPr>
          <w:b/>
          <w:bCs/>
        </w:rPr>
        <w:t xml:space="preserve">spring of a flagging quarry— —Where?</w:t>
      </w:r>
      <w:r>
        <w:br/>
      </w:r>
      <w:r>
        <w:t xml:space="preserve">    (a) extreme pain, suffering, or distress (of body or mind)</w:t>
      </w:r>
      <w:r>
        <w:br/>
      </w:r>
      <w:r>
        <w:t xml:space="preserve">    (b) not having begun speaking with someone about something</w:t>
      </w:r>
      <w:r>
        <w:br/>
      </w:r>
      <w:r>
        <w:t xml:space="preserve">    (c) entered another's property without right or permission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stared at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incredulously</w:t>
      </w:r>
      <w:r>
        <w:rPr>
          <w:b/>
          <w:bCs/>
        </w:rPr>
        <w:t xml:space="preserve">.</w:t>
      </w:r>
      <w:r>
        <w:br/>
      </w:r>
      <w:r>
        <w:t xml:space="preserve">    (a) in a manner that influences reason or general desire to do something</w:t>
      </w:r>
      <w:r>
        <w:br/>
      </w:r>
      <w:r>
        <w:t xml:space="preserve">    (b) with disbelief; or with difficulty accepting something so unexpected</w:t>
      </w:r>
      <w:r>
        <w:br/>
      </w:r>
      <w:r>
        <w:t xml:space="preserve">    (c) in a manner that intentionally angers, challenges, or upsets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glanced at David, reached for the newspaper on the table, became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engrossed</w:t>
      </w:r>
      <w:r>
        <w:rPr>
          <w:b/>
          <w:bCs/>
        </w:rPr>
        <w:t xml:space="preserve">.</w:t>
      </w:r>
      <w:r>
        <w:br/>
      </w:r>
      <w:r>
        <w:t xml:space="preserve">    (a) gradually added or removed</w:t>
      </w:r>
      <w:r>
        <w:br/>
      </w:r>
      <w:r>
        <w:t xml:space="preserve">    (b) with all attention focused</w:t>
      </w:r>
      <w:r>
        <w:br/>
      </w:r>
      <w:r>
        <w:t xml:space="preserve">    (c) limited or with boundaries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bed-time, his mind seemed strangely calm, reposed without being resolved,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inert</w:t>
      </w:r>
      <w:r>
        <w:rPr>
          <w:b/>
          <w:bCs/>
        </w:rPr>
        <w:t xml:space="preserve"> </w:t>
      </w:r>
      <w:r>
        <w:rPr>
          <w:b/>
          <w:bCs/>
        </w:rPr>
        <w:t xml:space="preserve">after long discord.</w:t>
      </w:r>
      <w:r>
        <w:br/>
      </w:r>
      <w:r>
        <w:t xml:space="preserve">    (a) the degree to which a performance of or to someone else's work lends itself to the expression of personal artistic ideas or feelings by the performer</w:t>
      </w:r>
      <w:r>
        <w:br/>
      </w:r>
      <w:r>
        <w:t xml:space="preserve">    (b) unmoving, inactive, or unable to move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slow, lethargic, or without interest</w:t>
      </w:r>
      <w:r>
        <w:br/>
      </w:r>
      <w:r>
        <w:br/>
      </w:r>
      <w:r>
        <w:t xml:space="preserve">or (in chemistry/medicine):</w:t>
      </w:r>
      <w:r>
        <w:br/>
      </w:r>
      <w:r>
        <w:br/>
      </w:r>
      <w:r>
        <w:t xml:space="preserve">chemically inactive (not having an effect)</w:t>
      </w:r>
      <w:r>
        <w:br/>
      </w:r>
      <w:r>
        <w:t xml:space="preserve">    (c) the quality or degree of being straightforward or clear (sometimes indicating that truth is not worded carefully to spare feelings or gain advantage)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writhing</w:t>
      </w:r>
      <w:r>
        <w:rPr>
          <w:b/>
          <w:bCs/>
        </w:rPr>
        <w:t xml:space="preserve"> </w:t>
      </w:r>
      <w:r>
        <w:rPr>
          <w:b/>
          <w:bCs/>
        </w:rPr>
        <w:t xml:space="preserve">lips, he reached his left hand behind his back, fumbled in the right rear pocket and drew out his black leather pocket-book.</w:t>
      </w:r>
      <w:r>
        <w:br/>
      </w:r>
      <w:r>
        <w:t xml:space="preserve">    (a) moving in a twisting or contorted motion</w:t>
      </w:r>
      <w:r>
        <w:br/>
      </w:r>
      <w:r>
        <w:t xml:space="preserve">    (b) opposing (struggling against each other)</w:t>
      </w:r>
      <w:r>
        <w:br/>
      </w:r>
      <w:r>
        <w:t xml:space="preserve">    (c) examining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Aunt Bertha continued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peevishly</w:t>
      </w:r>
      <w:r>
        <w:rPr>
          <w:b/>
          <w:bCs/>
        </w:rPr>
        <w:t xml:space="preserve">.</w:t>
      </w:r>
      <w:r>
        <w:br/>
      </w:r>
      <w:r>
        <w:t xml:space="preserve">    (a) annoyed or easily annoyed -- especially by unimportant things</w:t>
      </w:r>
      <w:r>
        <w:br/>
      </w:r>
      <w:r>
        <w:t xml:space="preserve">    (b) in a manner that is not clearly seen, expressed or understood</w:t>
      </w:r>
      <w:r>
        <w:br/>
      </w:r>
      <w:r>
        <w:t xml:space="preserve">    (c) not in a manner intended to attract notice and impress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Beguiled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mildness of noon, he had left the house wearing only his thin blue jersey.</w:t>
      </w:r>
      <w:r>
        <w:br/>
      </w:r>
      <w:r>
        <w:t xml:space="preserve">    (a) protected or kept something as it was</w:t>
      </w:r>
      <w:r>
        <w:br/>
      </w:r>
      <w:r>
        <w:t xml:space="preserve">    (b) controlled (how something turned out)</w:t>
      </w:r>
      <w:r>
        <w:br/>
      </w:r>
      <w:r>
        <w:t xml:space="preserve">    (c) deceived through charm or enchantment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culled</w:t>
      </w:r>
      <w:r>
        <w:rPr>
          <w:b/>
          <w:bCs/>
        </w:rPr>
        <w:t xml:space="preserve"> </w:t>
      </w:r>
      <w:r>
        <w:rPr>
          <w:b/>
          <w:bCs/>
        </w:rPr>
        <w:t xml:space="preserve">them, sorted out what he would think when he got up there-he would allow them to blossom once he had climbed up the stairs.</w:t>
      </w:r>
      <w:r>
        <w:br/>
      </w:r>
      <w:r>
        <w:t xml:space="preserve">    (a) added as a design that is based on alphabetic letters; or the act of adding such a design to something</w:t>
      </w:r>
      <w:r>
        <w:br/>
      </w:r>
      <w:r>
        <w:t xml:space="preserve">    (b) to select from among many -- sometimes what is desired; sometimes to eliminate that which is not wanted</w:t>
      </w:r>
      <w:r>
        <w:br/>
      </w:r>
      <w:r>
        <w:t xml:space="preserve">    (c) expressed personal artistic ideas or feelings while performing (or performing to) someone else's work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2026-05-20T12:26:12Z</dcterms:created>
  <dcterms:modified xsi:type="dcterms:W3CDTF">2026-05-20T12:26:12Z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