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45b886cc17f5f53ef4caa88fdb136594720308"/>
    <w:p>
      <w:pPr>
        <w:pStyle w:val="Heading1"/>
      </w:pPr>
      <w:r>
        <w:rPr>
          <w:b/>
          <w:bCs/>
        </w:rPr>
        <w:t xml:space="preserve">Burned</w:t>
      </w:r>
      <w:r>
        <w:br/>
      </w:r>
      <w:r>
        <w:rPr>
          <w:i/>
          <w:iCs/>
        </w:rPr>
        <w:t xml:space="preserve">Ellen Hopkins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brilliant manifesto about how God whispered sweet insights into my ear, higher truths that I would hold on to forever, once I'd shared them through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testimony</w:t>
      </w:r>
      <w:r>
        <w:rPr>
          <w:b/>
          <w:bCs/>
        </w:rPr>
        <w:t xml:space="preserve">?</w:t>
      </w:r>
      <w:r>
        <w:br/>
      </w:r>
      <w:r>
        <w:t xml:space="preserve">    (a) an atom that has acquired an electrical charge by the loss or gain of an electron</w:t>
      </w:r>
      <w:r>
        <w:br/>
      </w:r>
      <w:r>
        <w:t xml:space="preserve">    (b) an organ attached to the wall of the uterus to nourish the fetus during pregnancy</w:t>
      </w:r>
      <w:r>
        <w:br/>
      </w:r>
      <w:r>
        <w:t xml:space="preserve">    (c) something that serves as evidence -- especially a statement at a trial or hearing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shared siblings, cohabited a double bed,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confided</w:t>
      </w:r>
      <w:r>
        <w:rPr>
          <w:b/>
          <w:bCs/>
        </w:rPr>
        <w:t xml:space="preserve"> </w:t>
      </w:r>
      <w:r>
        <w:rPr>
          <w:b/>
          <w:bCs/>
        </w:rPr>
        <w:t xml:space="preserve">concerns, divvied responsibilities.</w:t>
      </w:r>
      <w:r>
        <w:br/>
      </w:r>
      <w:r>
        <w:t xml:space="preserve">    (a) viewed in a certain way so as to form a belief or opinion</w:t>
      </w:r>
      <w:r>
        <w:br/>
      </w:r>
      <w:r>
        <w:t xml:space="preserve">    (b) made a decision or voiced an opinion by formal group vote</w:t>
      </w:r>
      <w:r>
        <w:br/>
      </w:r>
      <w:r>
        <w:t xml:space="preserve">    (c) placed trust (in someone) by talking about private things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I decided to pose the question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seminary</w:t>
      </w:r>
      <w:r>
        <w:rPr>
          <w:b/>
          <w:bCs/>
        </w:rPr>
        <w:t xml:space="preserve">.</w:t>
      </w:r>
      <w:r>
        <w:br/>
      </w:r>
      <w:r>
        <w:t xml:space="preserve">    (a) a drug that calms or puts to sleep; or describing something as calming</w:t>
      </w:r>
      <w:r>
        <w:br/>
      </w:r>
      <w:r>
        <w:t xml:space="preserve">    (b) a school for training clerics -- usually ministers, priests, or rabbis</w:t>
      </w:r>
      <w:r>
        <w:br/>
      </w:r>
      <w:r>
        <w:t xml:space="preserve">    (c) the reason for doing something; or the level of desire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Killing bunnies was not the point, drawing blood, watching life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ebb</w:t>
      </w:r>
      <w:r>
        <w:rPr>
          <w:b/>
          <w:bCs/>
        </w:rPr>
        <w:t xml:space="preserve">, pulse by pulse.</w:t>
      </w:r>
      <w:r>
        <w:br/>
      </w:r>
      <w:r>
        <w:t xml:space="preserve">    (a) make something more attractive or interesting by adding to it</w:t>
      </w:r>
      <w:r>
        <w:br/>
      </w:r>
      <w:r>
        <w:t xml:space="preserve">    (b) a large structure separate from a main structure or temporary</w:t>
      </w:r>
      <w:r>
        <w:br/>
      </w:r>
      <w:r>
        <w:t xml:space="preserve">    (c) decline -- typically gradually as with the height of the tide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True, but Jesus had little to do with LDS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doctrine</w:t>
      </w:r>
      <w:r>
        <w:rPr>
          <w:b/>
          <w:bCs/>
        </w:rPr>
        <w:t xml:space="preserve">.</w:t>
      </w:r>
      <w:r>
        <w:br/>
      </w:r>
      <w:r>
        <w:t xml:space="preserve">    (a) a substance that stimulates the production of antibodies to protect against a disease</w:t>
      </w:r>
      <w:r>
        <w:br/>
      </w:r>
      <w:r>
        <w:t xml:space="preserve">    (b) a belief (or system of beliefs or principles) accepted as authoritative by some group</w:t>
      </w:r>
      <w:r>
        <w:br/>
      </w:r>
      <w:r>
        <w:t xml:space="preserve">    (c) an economic system where most decisions are made through voluntary buying and selling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Derek took me home, and as we kissed a very long good-bye, I hoped everyone was asleep so I'd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immune</w:t>
      </w:r>
      <w:r>
        <w:rPr>
          <w:b/>
          <w:bCs/>
        </w:rPr>
        <w:t xml:space="preserve"> </w:t>
      </w:r>
      <w:r>
        <w:rPr>
          <w:b/>
          <w:bCs/>
        </w:rPr>
        <w:t xml:space="preserve">to questions.</w:t>
      </w:r>
      <w:r>
        <w:br/>
      </w:r>
      <w:r>
        <w:t xml:space="preserve">    (a) the state or character of having found a condition or substance to be present</w:t>
      </w:r>
      <w:r>
        <w:br/>
      </w:r>
      <w:r>
        <w:t xml:space="preserve">    (b) a health indicator measured by the force of circulating blood on the arteries</w:t>
      </w:r>
      <w:r>
        <w:br/>
      </w:r>
      <w:r>
        <w:t xml:space="preserve">    (c) not in danger of suffering from something  OR  relating to disease resistance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Associate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pariah</w:t>
      </w:r>
      <w:r>
        <w:rPr>
          <w:b/>
          <w:bCs/>
        </w:rPr>
        <w:t xml:space="preserve">, you become an outcast too.</w:t>
      </w:r>
      <w:r>
        <w:br/>
      </w:r>
      <w:r>
        <w:t xml:space="preserve">    (a) a social outcast</w:t>
      </w:r>
      <w:r>
        <w:br/>
      </w:r>
      <w:r>
        <w:t xml:space="preserve">    (b) friendly and fun</w:t>
      </w:r>
      <w:r>
        <w:br/>
      </w:r>
      <w:r>
        <w:t xml:space="preserve">    (c) someone who shows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Incredulous, Aunt J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contradicted</w:t>
      </w:r>
      <w:r>
        <w:rPr>
          <w:b/>
          <w:bCs/>
        </w:rPr>
        <w:t xml:space="preserve">, Best let water passed under the bridge keep on trickling downstream.</w:t>
      </w:r>
      <w:r>
        <w:br/>
      </w:r>
      <w:r>
        <w:t xml:space="preserve">    (a) disagreed</w:t>
      </w:r>
      <w:r>
        <w:br/>
      </w:r>
      <w:r>
        <w:t xml:space="preserve">    (b) satisfied</w:t>
      </w:r>
      <w:r>
        <w:br/>
      </w:r>
      <w:r>
        <w:t xml:space="preserve">    (c) separated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spent the better part of the day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coaxing</w:t>
      </w:r>
      <w:r>
        <w:rPr>
          <w:b/>
          <w:bCs/>
        </w:rPr>
        <w:t xml:space="preserve"> </w:t>
      </w:r>
      <w:r>
        <w:rPr>
          <w:b/>
          <w:bCs/>
        </w:rPr>
        <w:t xml:space="preserve">the dogs, chasing strays, and otherwise moving the herd up-mountain.</w:t>
      </w:r>
      <w:r>
        <w:br/>
      </w:r>
      <w:r>
        <w:t xml:space="preserve">    (a) trying to obtain a result through gentle and careful effort -- often gently persuading</w:t>
      </w:r>
      <w:r>
        <w:br/>
      </w:r>
      <w:r>
        <w:t xml:space="preserve">    (b) giving authority, power, knowledge, or confidence to someone so they can do something</w:t>
      </w:r>
      <w:r>
        <w:br/>
      </w:r>
      <w:r>
        <w:t xml:space="preserve">    (c) strongly criticizing or accusing publicly  OR  (more rarely) informing against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Evaluation</w:t>
      </w:r>
      <w:r>
        <w:rPr>
          <w:b/>
          <w:bCs/>
        </w:rPr>
        <w:t xml:space="preserve">.</w:t>
      </w:r>
      <w:r>
        <w:br/>
      </w:r>
      <w:r>
        <w:t xml:space="preserve">    (a) an international boundary or a wilderness at the edge of a settled area</w:t>
      </w:r>
      <w:r>
        <w:br/>
      </w:r>
      <w:r>
        <w:t xml:space="preserve">    (b) the act of finding fault and telling others; or a description of faults</w:t>
      </w:r>
      <w:r>
        <w:br/>
      </w:r>
      <w:r>
        <w:t xml:space="preserve">    (c) the process of thinking carefully and making a judgment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Which led us to the reason for our 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dilemma</w:t>
      </w:r>
      <w:r>
        <w:rPr>
          <w:b/>
          <w:bCs/>
        </w:rPr>
        <w:t xml:space="preserve">.</w:t>
      </w:r>
      <w:r>
        <w:br/>
      </w:r>
      <w:r>
        <w:t xml:space="preserve">    (a) relating to the south Asian Muslim republic that is the fifth most populous country</w:t>
      </w:r>
      <w:r>
        <w:br/>
      </w:r>
      <w:r>
        <w:t xml:space="preserve">    (b) connected by blood or marriage; or a  plant or animal related by origin or grouping</w:t>
      </w:r>
      <w:r>
        <w:br/>
      </w:r>
      <w:r>
        <w:t xml:space="preserve">    (c) a situation in which a difficult choice must be made between imperfect alternatives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much happened, it's hard to write it all down, so here are the highlights,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semichronological</w:t>
      </w:r>
      <w:r>
        <w:rPr>
          <w:b/>
          <w:bCs/>
        </w:rPr>
        <w:t xml:space="preserve"> </w:t>
      </w:r>
      <w:r>
        <w:rPr>
          <w:b/>
          <w:bCs/>
        </w:rPr>
        <w:t xml:space="preserve">order: I rode Paprika, first in the paddock, then on the trail.</w:t>
      </w:r>
      <w:r>
        <w:br/>
      </w:r>
      <w:r>
        <w:t xml:space="preserve">    (a) lacking a reason for doing something</w:t>
      </w:r>
      <w:r>
        <w:br/>
      </w:r>
      <w:r>
        <w:t xml:space="preserve">    (b) inconspicuousness or trustworthiness</w:t>
      </w:r>
      <w:r>
        <w:br/>
      </w:r>
      <w:r>
        <w:t xml:space="preserve">    (c) partially arranged according to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know you shoot for sport, but have you ever hunted an animal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wilier</w:t>
      </w:r>
      <w:r>
        <w:rPr>
          <w:b/>
          <w:bCs/>
        </w:rPr>
        <w:t xml:space="preserve"> </w:t>
      </w:r>
      <w:r>
        <w:rPr>
          <w:b/>
          <w:bCs/>
        </w:rPr>
        <w:t xml:space="preserve">than you?</w:t>
      </w:r>
      <w:r>
        <w:br/>
      </w:r>
      <w:r>
        <w:t xml:space="preserve">    (a) more clever</w:t>
      </w:r>
      <w:r>
        <w:br/>
      </w:r>
      <w:r>
        <w:t xml:space="preserve">    (b) more chaste</w:t>
      </w:r>
      <w:r>
        <w:br/>
      </w:r>
      <w:r>
        <w:t xml:space="preserve">    (c) one who lives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figured I could deal with a bit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recoil</w:t>
      </w:r>
      <w:r>
        <w:rPr>
          <w:b/>
          <w:bCs/>
        </w:rPr>
        <w:t xml:space="preserve">.</w:t>
      </w:r>
      <w:r>
        <w:br/>
      </w:r>
      <w:r>
        <w:t xml:space="preserve">    (a) being a boundary or limit</w:t>
      </w:r>
      <w:r>
        <w:br/>
      </w:r>
      <w:r>
        <w:t xml:space="preserve">    (b) find, search, or research</w:t>
      </w:r>
      <w:r>
        <w:br/>
      </w:r>
      <w:r>
        <w:t xml:space="preserve">    (c) to move backward suddenly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had—huge deli sandwiches, carbs and protein to fend off 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impending</w:t>
      </w:r>
      <w:r>
        <w:rPr>
          <w:b/>
          <w:bCs/>
        </w:rPr>
        <w:t xml:space="preserve"> </w:t>
      </w:r>
      <w:r>
        <w:rPr>
          <w:b/>
          <w:bCs/>
        </w:rPr>
        <w:t xml:space="preserve">hangovers.</w:t>
      </w:r>
      <w:r>
        <w:br/>
      </w:r>
      <w:r>
        <w:t xml:space="preserve">    (a) about to happen</w:t>
      </w:r>
      <w:r>
        <w:br/>
      </w:r>
      <w:r>
        <w:t xml:space="preserve">    (b) strongly biased</w:t>
      </w:r>
      <w:r>
        <w:br/>
      </w:r>
      <w:r>
        <w:t xml:space="preserve">    (c) material wealth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doubt of this heaven, no worries about which kingdom I'd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attained</w:t>
      </w:r>
      <w:r>
        <w:rPr>
          <w:b/>
          <w:bCs/>
        </w:rPr>
        <w:t xml:space="preserve">, only the certainty that heaven, indeed, existed, right there in our perfect union.</w:t>
      </w:r>
      <w:r>
        <w:br/>
      </w:r>
      <w:r>
        <w:t xml:space="preserve">    (a) gained or reached something with effort</w:t>
      </w:r>
      <w:r>
        <w:br/>
      </w:r>
      <w:r>
        <w:t xml:space="preserve">    (b) tension from opposing ideas or feelings</w:t>
      </w:r>
      <w:r>
        <w:br/>
      </w:r>
      <w:r>
        <w:t xml:space="preserve">    (c) examined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Ethan's arms, I knew no fear, in this ultimate act of giving,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foreboding</w:t>
      </w:r>
      <w:r>
        <w:rPr>
          <w:b/>
          <w:bCs/>
        </w:rPr>
        <w:t xml:space="preserve">.</w:t>
      </w:r>
      <w:r>
        <w:br/>
      </w:r>
      <w:r>
        <w:t xml:space="preserve">    (a) considering (the affect on a result or outcome)</w:t>
      </w:r>
      <w:r>
        <w:br/>
      </w:r>
      <w:r>
        <w:t xml:space="preserve">    (b) a feeling that something bad is going to happen</w:t>
      </w:r>
      <w:r>
        <w:br/>
      </w:r>
      <w:r>
        <w:t xml:space="preserve">    (c) moving to a worse or less prestigious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Making love indeed became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integral</w:t>
      </w:r>
      <w:r>
        <w:rPr>
          <w:b/>
          <w:bCs/>
        </w:rPr>
        <w:t xml:space="preserve"> </w:t>
      </w:r>
      <w:r>
        <w:rPr>
          <w:b/>
          <w:bCs/>
        </w:rPr>
        <w:t xml:space="preserve">part of our couplehood.</w:t>
      </w:r>
      <w:r>
        <w:br/>
      </w:r>
      <w:r>
        <w:t xml:space="preserve">    (a) unimportant</w:t>
      </w:r>
      <w:r>
        <w:br/>
      </w:r>
      <w:r>
        <w:t xml:space="preserve">    (b) an essential part or characteristic</w:t>
      </w:r>
      <w:r>
        <w:br/>
      </w:r>
      <w:r>
        <w:t xml:space="preserve">    (c) extra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book is fiction, but much in it is true—in particular, the stories about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nuclear</w:t>
      </w:r>
      <w:r>
        <w:rPr>
          <w:b/>
          <w:bCs/>
        </w:rPr>
        <w:t xml:space="preserve"> </w:t>
      </w:r>
      <w:r>
        <w:rPr>
          <w:b/>
          <w:bCs/>
        </w:rPr>
        <w:t xml:space="preserve">issues in Nevada.</w:t>
      </w:r>
      <w:r>
        <w:br/>
      </w:r>
      <w:r>
        <w:t xml:space="preserve">    (a) the condition of being exclusive to (someone or some group)</w:t>
      </w:r>
      <w:r>
        <w:br/>
      </w:r>
      <w:r>
        <w:t xml:space="preserve">    (b) the quality of inappropriateness in size, amount, or degree</w:t>
      </w:r>
      <w:r>
        <w:br/>
      </w:r>
      <w:r>
        <w:t xml:space="preserve">    (c) relating to the central or most important part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Pattyn,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protagonist</w:t>
      </w:r>
      <w:r>
        <w:rPr>
          <w:b/>
          <w:bCs/>
        </w:rPr>
        <w:t xml:space="preserve"> </w:t>
      </w:r>
      <w:r>
        <w:rPr>
          <w:b/>
          <w:bCs/>
        </w:rPr>
        <w:t xml:space="preserve">in this book, comes to love rural Nevada, where the spirit of the Old West lives on in its people.</w:t>
      </w:r>
      <w:r>
        <w:br/>
      </w:r>
      <w:r>
        <w:t xml:space="preserve">    (a) a member of the 1960's counterculture associated with long hair, illegal drugs, casual sex, and opposition to violence.</w:t>
      </w:r>
      <w:r>
        <w:br/>
      </w:r>
      <w:r>
        <w:t xml:space="preserve">    (b) someone or something that changes to fit a different situation, or that changes something to fit a different situation</w:t>
      </w:r>
      <w:r>
        <w:br/>
      </w:r>
      <w:r>
        <w:t xml:space="preserve">    (c) the main character in a work of fiction</w:t>
      </w:r>
      <w:r>
        <w:br/>
      </w:r>
      <w:r>
        <w:br/>
      </w:r>
      <w:r>
        <w:t xml:space="preserve">or more rarely:</w:t>
      </w:r>
      <w:r>
        <w:br/>
      </w:r>
      <w:r>
        <w:br/>
      </w:r>
      <w:r>
        <w:t xml:space="preserve">an important supporter or main figure of someone or something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2026-05-20T13:08:37Z</dcterms:created>
  <dcterms:modified xsi:type="dcterms:W3CDTF">2026-05-20T13:08:37Z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