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15c5d230886cf58d197bd108abceeb8b25ea90"/>
    <w:p>
      <w:pPr>
        <w:pStyle w:val="Heading1"/>
      </w:pPr>
      <w:r>
        <w:rPr>
          <w:b/>
          <w:bCs/>
        </w:rPr>
        <w:t xml:space="preserve">Bud, Not Buddy</w:t>
      </w:r>
      <w:r>
        <w:br/>
      </w:r>
      <w:r>
        <w:rPr>
          <w:i/>
          <w:iCs/>
        </w:rPr>
        <w:t xml:space="preserve">Christopher Paul Curtis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only have you struck him, you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provoked</w:t>
      </w:r>
      <w:r>
        <w:rPr>
          <w:b/>
          <w:bCs/>
        </w:rPr>
        <w:t xml:space="preserve"> </w:t>
      </w:r>
      <w:r>
        <w:rPr>
          <w:b/>
          <w:bCs/>
        </w:rPr>
        <w:t xml:space="preserve">his asthma!</w:t>
      </w:r>
      <w:r>
        <w:br/>
      </w:r>
      <w:r>
        <w:t xml:space="preserve">    (a) excessively excited</w:t>
      </w:r>
      <w:r>
        <w:br/>
      </w:r>
      <w:r>
        <w:t xml:space="preserve">    (b) caused (a reaction)</w:t>
      </w:r>
      <w:r>
        <w:br/>
      </w:r>
      <w:r>
        <w:t xml:space="preserve">    (c) nervous or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only have you struck him, you have provoked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asthma</w:t>
      </w:r>
      <w:r>
        <w:rPr>
          <w:b/>
          <w:bCs/>
        </w:rPr>
        <w:t xml:space="preserve">!</w:t>
      </w:r>
      <w:r>
        <w:br/>
      </w:r>
      <w:r>
        <w:t xml:space="preserve">    (a) windpipe (the air tube that conveys inhaled air to the lungs from just under the larynx or</w:t>
      </w:r>
      <w:r>
        <w:t xml:space="preserve"> </w:t>
      </w:r>
      <w:r>
        <w:rPr>
          <w:i/>
          <w:iCs/>
        </w:rPr>
        <w:t xml:space="preserve">voice box</w:t>
      </w:r>
      <w:r>
        <w:t xml:space="preserve">)</w:t>
      </w:r>
      <w:r>
        <w:br/>
      </w:r>
      <w:r>
        <w:t xml:space="preserve">    (b) the green substance in plants that absorbs light energy and converts it to chemical energy through photosynthesis</w:t>
      </w:r>
      <w:r>
        <w:br/>
      </w:r>
      <w:r>
        <w:t xml:space="preserve">    (c) a common lung disorder characterized by wheezing, shortness of breath, chest tightness, and sometimes coughing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Unless you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matrimonial</w:t>
      </w:r>
      <w:r>
        <w:rPr>
          <w:b/>
          <w:bCs/>
        </w:rPr>
        <w:t xml:space="preserve"> </w:t>
      </w:r>
      <w:r>
        <w:rPr>
          <w:b/>
          <w:bCs/>
        </w:rPr>
        <w:t xml:space="preserve">plans concerning Miss Hill.</w:t>
      </w:r>
      <w:r>
        <w:br/>
      </w:r>
      <w:r>
        <w:t xml:space="preserve">    (a) marriage</w:t>
      </w:r>
      <w:r>
        <w:br/>
      </w:r>
      <w:r>
        <w:t xml:space="preserve">    (b) improper, awkward, or unfavorable</w:t>
      </w:r>
      <w:r>
        <w:br/>
      </w:r>
      <w:r>
        <w:t xml:space="preserve">    (c) able to be stopped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one who was doing all the talking saw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fidgeting</w:t>
      </w:r>
      <w:r>
        <w:rPr>
          <w:b/>
          <w:bCs/>
        </w:rPr>
        <w:t xml:space="preserve"> </w:t>
      </w:r>
      <w:r>
        <w:rPr>
          <w:b/>
          <w:bCs/>
        </w:rPr>
        <w:t xml:space="preserve">and said, "Hold steady, men."</w:t>
      </w:r>
      <w:r>
        <w:br/>
      </w:r>
      <w:r>
        <w:t xml:space="preserve">    (a) telling someone about something</w:t>
      </w:r>
      <w:r>
        <w:br/>
      </w:r>
      <w:r>
        <w:t xml:space="preserve">    (b) making small restless movements</w:t>
      </w:r>
      <w:r>
        <w:br/>
      </w:r>
      <w:r>
        <w:t xml:space="preserve">    (c) commending or praising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said a good criminal chooses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alias</w:t>
      </w:r>
      <w:r>
        <w:rPr>
          <w:b/>
          <w:bCs/>
        </w:rPr>
        <w:t xml:space="preserve"> </w:t>
      </w:r>
      <w:r>
        <w:rPr>
          <w:b/>
          <w:bCs/>
        </w:rPr>
        <w:t xml:space="preserve">that's kind of close to their own name.</w:t>
      </w:r>
      <w:r>
        <w:br/>
      </w:r>
      <w:r>
        <w:t xml:space="preserve">    (a) risky investment</w:t>
      </w:r>
      <w:r>
        <w:br/>
      </w:r>
      <w:r>
        <w:t xml:space="preserve">    (b) chaotic disorder</w:t>
      </w:r>
      <w:r>
        <w:br/>
      </w:r>
      <w:r>
        <w:t xml:space="preserve">    (c) alternative name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one was a drawing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accordion</w:t>
      </w:r>
      <w:r>
        <w:rPr>
          <w:b/>
          <w:bCs/>
        </w:rPr>
        <w:t xml:space="preserve"> </w:t>
      </w:r>
      <w:r>
        <w:rPr>
          <w:b/>
          <w:bCs/>
        </w:rPr>
        <w:t xml:space="preserve">and told about a band named "H. E. Callowski and the Wonderful Warblers of Warsaw," who were the "Masters of the Polka."</w:t>
      </w:r>
      <w:r>
        <w:br/>
      </w:r>
      <w:r>
        <w:t xml:space="preserve">    (a) characterized by narrower parallel folds when closed and wider when open</w:t>
      </w:r>
      <w:r>
        <w:br/>
      </w:r>
      <w:r>
        <w:t xml:space="preserve">    (b) design based on alphabetic letters; or adding such a design to something</w:t>
      </w:r>
      <w:r>
        <w:br/>
      </w:r>
      <w:r>
        <w:t xml:space="preserve">    (c) regular crisscross grid that repeats in a pattern of squares or diamonds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knife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solid twenty-four-karat silver.</w:t>
      </w:r>
      <w:r>
        <w:br/>
      </w:r>
      <w:r>
        <w:t xml:space="preserve">    (a) lazy</w:t>
      </w:r>
      <w:r>
        <w:br/>
      </w:r>
      <w:r>
        <w:t xml:space="preserve">    (b) city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one of the foster houses where I'd stayed a woman told me she knew I was going to be a criminal because "anyone who sleeps that light has got to have a guilty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."</w:t>
      </w:r>
      <w:r>
        <w:br/>
      </w:r>
      <w:r>
        <w:t xml:space="preserve">    (a) a complex carbohydrate that is the chief constituent of all plant tissues and fibers</w:t>
      </w:r>
      <w:r>
        <w:br/>
      </w:r>
      <w:r>
        <w:t xml:space="preserve">    (b) feeling or appraisal of having personally behaved in a morally right or wrong manner</w:t>
      </w:r>
      <w:r>
        <w:br/>
      </w:r>
      <w:r>
        <w:t xml:space="preserve">    (c) not planning to kill a person, but then intentionally killing in the heat of passion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man answered, "Well, he was walking all the way from Grand Rapids to Flint, it looks like he provided a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meal for every mosquito on the way."</w:t>
      </w:r>
      <w:r>
        <w:br/>
      </w:r>
      <w:r>
        <w:t xml:space="preserve">    (a) able to be understood or explained</w:t>
      </w:r>
      <w:r>
        <w:br/>
      </w:r>
      <w:r>
        <w:t xml:space="preserve">    (b) degree to which things are related</w:t>
      </w:r>
      <w:r>
        <w:br/>
      </w:r>
      <w:r>
        <w:t xml:space="preserve">    (c) insignificant in amount or quality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 I save you from being eaten by some vampires in Owosso, then you seem to have survived my daughter's paincakes and finally that police officer saves you from the feared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loathsome</w:t>
      </w:r>
      <w:r>
        <w:rPr>
          <w:b/>
          <w:bCs/>
        </w:rPr>
        <w:t xml:space="preserve"> </w:t>
      </w:r>
      <w:r>
        <w:rPr>
          <w:b/>
          <w:bCs/>
        </w:rPr>
        <w:t xml:space="preserve">labor organizers of Detroit!</w:t>
      </w:r>
      <w:r>
        <w:br/>
      </w:r>
      <w:r>
        <w:t xml:space="preserve">    (a) not aware of something</w:t>
      </w:r>
      <w:r>
        <w:br/>
      </w:r>
      <w:r>
        <w:t xml:space="preserve">    (b) disgusting or very bad</w:t>
      </w:r>
      <w:r>
        <w:br/>
      </w:r>
      <w:r>
        <w:t xml:space="preserve">    (c) consistent or the same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Bud, I don't mean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sully</w:t>
      </w:r>
      <w:r>
        <w:rPr>
          <w:b/>
          <w:bCs/>
        </w:rPr>
        <w:t xml:space="preserve"> </w:t>
      </w:r>
      <w:r>
        <w:rPr>
          <w:b/>
          <w:bCs/>
        </w:rPr>
        <w:t xml:space="preserve">your reputation, but you just ran away from that man all the way across the state, I think I'd better hand-deliver you.</w:t>
      </w:r>
      <w:r>
        <w:br/>
      </w:r>
      <w:r>
        <w:t xml:space="preserve">    (a) spoil or cast doubt upon</w:t>
      </w:r>
      <w:r>
        <w:br/>
      </w:r>
      <w:r>
        <w:t xml:space="preserve">    (b) protect something or keep it as it is</w:t>
      </w:r>
      <w:r>
        <w:br/>
      </w:r>
      <w:r>
        <w:t xml:space="preserve">    (c) learn, discover, or decide in advance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I was saying, beneath all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festering</w:t>
      </w:r>
      <w:r>
        <w:rPr>
          <w:b/>
          <w:bCs/>
        </w:rPr>
        <w:t xml:space="preserve"> </w:t>
      </w:r>
      <w:r>
        <w:rPr>
          <w:b/>
          <w:bCs/>
        </w:rPr>
        <w:t xml:space="preserve">nastiness is a tender, kind, loving human being.</w:t>
      </w:r>
      <w:r>
        <w:br/>
      </w:r>
      <w:r>
        <w:t xml:space="preserve">    (a) (of an injury) getting inflammation and creating pus  OR  (generally) getting worse -- especially through inattention</w:t>
      </w:r>
      <w:r>
        <w:br/>
      </w:r>
      <w:r>
        <w:t xml:space="preserve">    (b) putting someone into a state of hypnosis (a trance-like state of focused concentration and heightened suggestibility)</w:t>
      </w:r>
      <w:r>
        <w:br/>
      </w:r>
      <w:r>
        <w:t xml:space="preserve">    (c) accepting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, if you urinate in the pool a bright red cloud will surround you and we will be able to tell who has relieved themselves.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for that reason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blew one long, 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nimbly</w:t>
      </w:r>
      <w:r>
        <w:rPr>
          <w:b/>
          <w:bCs/>
        </w:rPr>
        <w:t xml:space="preserve"> </w:t>
      </w:r>
      <w:r>
        <w:rPr>
          <w:b/>
          <w:bCs/>
        </w:rPr>
        <w:t xml:space="preserve">sound and I knew right then, with that one deep, sad moan, what the most beautiful sound in the world was.</w:t>
      </w:r>
      <w:r>
        <w:br/>
      </w:r>
      <w:r>
        <w:t xml:space="preserve">    (a) in a sloped manner</w:t>
      </w:r>
      <w:r>
        <w:br/>
      </w:r>
      <w:r>
        <w:t xml:space="preserve">    (b) quickly and easily</w:t>
      </w:r>
      <w:r>
        <w:br/>
      </w:r>
      <w:r>
        <w:t xml:space="preserve">    (c) with strong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Thug said to Dirty Deed, "I'd be offended, man, and I ain't trying to say that you ain't good on the eighty-eights, but you know the only reason you got this gig is 'cause you're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Dutch</w:t>
      </w:r>
      <w:r>
        <w:rPr>
          <w:b/>
          <w:bCs/>
        </w:rPr>
        <w:t xml:space="preserve">, you're white and you don't have the strongest personality in the world."</w:t>
      </w:r>
      <w:r>
        <w:br/>
      </w:r>
      <w:r>
        <w:t xml:space="preserve">    (a) the people of the Netherlands (including Holland); or relating to them (including the name of their language)</w:t>
      </w:r>
      <w:r>
        <w:br/>
      </w:r>
      <w:r>
        <w:t xml:space="preserve">    (b) 1868 amendment to the US Constitution extending federal constitutional protections to cover state law as well</w:t>
      </w:r>
      <w:r>
        <w:br/>
      </w:r>
      <w:r>
        <w:t xml:space="preserve">    (c) epic poem (attributed to Homer) of the Odysseus' ten-year circuitous and eventful journey home (circa 850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another strange question, but before I could answer, Miss Thomas said, "James, what are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insinuating</w:t>
      </w:r>
      <w:r>
        <w:rPr>
          <w:b/>
          <w:bCs/>
        </w:rPr>
        <w:t xml:space="preserve">?"</w:t>
      </w:r>
      <w:r>
        <w:br/>
      </w:r>
      <w:r>
        <w:t xml:space="preserve">    (a) expressing regret for having done something wrong</w:t>
      </w:r>
      <w:r>
        <w:br/>
      </w:r>
      <w:r>
        <w:t xml:space="preserve">    (b) giving an opinion of what is wrong with something</w:t>
      </w:r>
      <w:r>
        <w:br/>
      </w:r>
      <w:r>
        <w:t xml:space="preserve">    (c) implying (subtly suggesting) something unpleasant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old man upstairs is very, very hurt right now and I just can't say where he's going to land after this news gets through blowing him around.</w:t>
      </w:r>
      <w:r>
        <w:br/>
      </w:r>
      <w:r>
        <w:t xml:space="preserve">    (a) the state or character of being bad or harmful</w:t>
      </w:r>
      <w:r>
        <w:br/>
      </w:r>
      <w:r>
        <w:t xml:space="preserve">    (b) a document granting permission to do something</w:t>
      </w:r>
      <w:r>
        <w:br/>
      </w:r>
      <w:r>
        <w:t xml:space="preserve">    (c) easily annoyed and quick to complain and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although</w:t>
      </w:r>
      <w:r>
        <w:rPr>
          <w:b/>
          <w:bCs/>
        </w:rPr>
        <w:t xml:space="preserve"> </w:t>
      </w:r>
      <w:r>
        <w:rPr>
          <w:b/>
          <w:bCs/>
        </w:rPr>
        <w:t xml:space="preserve">the characters in Bud, Not Buddy are fictional as well, some of them too are based on real people.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, they were extremely difficult jobs, often marked by eighty-hour workweeks, low salary and virtually no job security.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in spite of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keeping their stories alive you make them, and yourself,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.</w:t>
      </w:r>
      <w:r>
        <w:br/>
      </w:r>
      <w:r>
        <w:t xml:space="preserve">    (a) (adjective) of low quality, or of lower quality or rank than something else  OR  (more rarely as a noun) a person of lower rank or status</w:t>
      </w:r>
      <w:r>
        <w:br/>
      </w:r>
      <w:r>
        <w:t xml:space="preserve">    (b)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(c) relating to existentialism -- a philosophical movement that assumes each person is free to determine what is essential in their existence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2026-05-20T14:40:38Z</dcterms:created>
  <dcterms:modified xsi:type="dcterms:W3CDTF">2026-05-20T14:40:38Z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