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a52fc145f629b0d246b46caba90d5b9071037ff"/>
    <w:p>
      <w:pPr>
        <w:pStyle w:val="Heading1"/>
      </w:pPr>
      <w:r>
        <w:rPr>
          <w:b/>
          <w:bCs/>
        </w:rPr>
        <w:t xml:space="preserve">Bridge to Terabithia</w:t>
      </w:r>
      <w:r>
        <w:br/>
      </w:r>
      <w:r>
        <w:rPr>
          <w:i/>
          <w:iCs/>
        </w:rPr>
        <w:t xml:space="preserve">Katherine Paterson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When you were the only boy smashed between four sisters, and the older two had</w:t>
      </w:r>
      <w:r>
        <w:rPr>
          <w:b/>
          <w:bCs/>
        </w:rPr>
        <w:t xml:space="preserve"> </w:t>
      </w:r>
      <w:r>
        <w:rPr>
          <w:b/>
          <w:bCs/>
          <w:u w:val="single"/>
        </w:rPr>
        <w:t xml:space="preserve">despised</w:t>
      </w:r>
      <w:r>
        <w:rPr>
          <w:b/>
          <w:bCs/>
        </w:rPr>
        <w:t xml:space="preserve"> </w:t>
      </w:r>
      <w:r>
        <w:rPr>
          <w:b/>
          <w:bCs/>
        </w:rPr>
        <w:t xml:space="preserve">you ever since you stopped letting them dress you up and wheel you around in their rusty old doll carriage, and the littlest one cried if you looked at her cross-eyed, it was nice to have somebody who worshiped you.</w:t>
      </w:r>
      <w:r>
        <w:br/>
      </w:r>
      <w:r>
        <w:t xml:space="preserve">    (a) not good at concentrating on one thing</w:t>
      </w:r>
      <w:r>
        <w:br/>
      </w:r>
      <w:r>
        <w:t xml:space="preserve">    (b) disliked strongly and looked down upon</w:t>
      </w:r>
      <w:r>
        <w:br/>
      </w:r>
      <w:r>
        <w:t xml:space="preserve">    (c) adjusted a lens to make an image clear</w:t>
      </w:r>
    </w:p>
    <w:p>
      <w:pPr>
        <w:pStyle w:val="Compact"/>
        <w:numPr>
          <w:ilvl w:val="0"/>
          <w:numId w:val="1001"/>
        </w:numPr>
      </w:pPr>
      <w:r>
        <w:rPr>
          <w:b/>
          <w:bCs/>
        </w:rPr>
        <w:t xml:space="preserve">It was not the kind of best that counted either at school or at home, but it was a</w:t>
      </w:r>
      <w:r>
        <w:rPr>
          <w:b/>
          <w:bCs/>
        </w:rPr>
        <w:t xml:space="preserve"> </w:t>
      </w:r>
      <w:r>
        <w:rPr>
          <w:b/>
          <w:bCs/>
          <w:u w:val="single"/>
        </w:rPr>
        <w:t xml:space="preserve">genuine</w:t>
      </w:r>
      <w:r>
        <w:rPr>
          <w:b/>
          <w:bCs/>
        </w:rPr>
        <w:t xml:space="preserve"> </w:t>
      </w:r>
      <w:r>
        <w:rPr>
          <w:b/>
          <w:bCs/>
        </w:rPr>
        <w:t xml:space="preserve">kind of best.</w:t>
      </w:r>
      <w:r>
        <w:br/>
      </w:r>
      <w:r>
        <w:t xml:space="preserve">    (a) city</w:t>
      </w:r>
      <w:r>
        <w:br/>
      </w:r>
      <w:r>
        <w:t xml:space="preserve">    (b) real</w:t>
      </w:r>
      <w:r>
        <w:br/>
      </w:r>
      <w:r>
        <w:t xml:space="preserve">    (c) lazy</w:t>
      </w:r>
    </w:p>
    <w:p>
      <w:pPr>
        <w:pStyle w:val="Compact"/>
        <w:numPr>
          <w:ilvl w:val="0"/>
          <w:numId w:val="1001"/>
        </w:numPr>
      </w:pPr>
      <w:r>
        <w:rPr>
          <w:b/>
          <w:bCs/>
        </w:rPr>
        <w:t xml:space="preserve">"Blowing in the Wind," and because Mr. Turner, the</w:t>
      </w:r>
      <w:r>
        <w:rPr>
          <w:b/>
          <w:bCs/>
        </w:rPr>
        <w:t xml:space="preserve"> </w:t>
      </w:r>
      <w:r>
        <w:rPr>
          <w:b/>
          <w:bCs/>
          <w:u w:val="single"/>
        </w:rPr>
        <w:t xml:space="preserve">principal</w:t>
      </w:r>
      <w:r>
        <w:rPr>
          <w:b/>
          <w:bCs/>
        </w:rPr>
        <w:t xml:space="preserve">, insisted, "God Bless America."</w:t>
      </w:r>
      <w:r>
        <w:br/>
      </w:r>
      <w:r>
        <w:t xml:space="preserve">    (a) serving to help explain or demonstrate something</w:t>
      </w:r>
      <w:r>
        <w:br/>
      </w:r>
      <w:r>
        <w:t xml:space="preserve">    (b) the state or degree of criticism or disagreement</w:t>
      </w:r>
      <w:r>
        <w:br/>
      </w:r>
      <w:r>
        <w:t xml:space="preserve">    (c) most important; or person that is most important</w:t>
      </w:r>
    </w:p>
    <w:p>
      <w:pPr>
        <w:pStyle w:val="Compact"/>
        <w:numPr>
          <w:ilvl w:val="0"/>
          <w:numId w:val="1001"/>
        </w:numPr>
      </w:pPr>
      <w:r>
        <w:rPr>
          <w:b/>
          <w:bCs/>
        </w:rPr>
        <w:t xml:space="preserve">In Washington and its fancy</w:t>
      </w:r>
      <w:r>
        <w:rPr>
          <w:b/>
          <w:bCs/>
        </w:rPr>
        <w:t xml:space="preserve"> </w:t>
      </w:r>
      <w:r>
        <w:rPr>
          <w:b/>
          <w:bCs/>
          <w:u w:val="single"/>
        </w:rPr>
        <w:t xml:space="preserve">suburbs</w:t>
      </w:r>
      <w:r>
        <w:rPr>
          <w:b/>
          <w:bCs/>
        </w:rPr>
        <w:t xml:space="preserve">, even in Millsburg, that was OK, but Lark Creek was the backwash of fashion.</w:t>
      </w:r>
      <w:r>
        <w:br/>
      </w:r>
      <w:r>
        <w:t xml:space="preserve">    (a) compounds best known for causing an allergic reaction after exposure to allergens</w:t>
      </w:r>
      <w:r>
        <w:br/>
      </w:r>
      <w:r>
        <w:t xml:space="preserve">    (b) soccer:  unopposed kicks awarded to a team due an infraction by the opposing team</w:t>
      </w:r>
      <w:r>
        <w:br/>
      </w:r>
      <w:r>
        <w:t xml:space="preserve">    (c) residential areas located near the outer edge of a city where it isn't as crowded</w:t>
      </w:r>
    </w:p>
    <w:p>
      <w:pPr>
        <w:pStyle w:val="Compact"/>
        <w:numPr>
          <w:ilvl w:val="0"/>
          <w:numId w:val="1001"/>
        </w:numPr>
      </w:pPr>
      <w:r>
        <w:rPr>
          <w:b/>
          <w:bCs/>
        </w:rPr>
        <w:t xml:space="preserve">The syllables rolled through his head like a ripple of guitar</w:t>
      </w:r>
      <w:r>
        <w:rPr>
          <w:b/>
          <w:bCs/>
        </w:rPr>
        <w:t xml:space="preserve"> </w:t>
      </w:r>
      <w:r>
        <w:rPr>
          <w:b/>
          <w:bCs/>
          <w:u w:val="single"/>
        </w:rPr>
        <w:t xml:space="preserve">chords</w:t>
      </w:r>
      <w:r>
        <w:rPr>
          <w:b/>
          <w:bCs/>
        </w:rPr>
        <w:t xml:space="preserve">.</w:t>
      </w:r>
      <w:r>
        <w:br/>
      </w:r>
      <w:r>
        <w:t xml:space="preserve">    (a) items characterized by narrower parallel folds when closed and wider when open -- such as a door or musical instrument with that characteristic</w:t>
      </w:r>
      <w:r>
        <w:br/>
      </w:r>
      <w:r>
        <w:t xml:space="preserve">    (b) a combination of three or more notes that blend harmoniously when sounded together; or figuratively to express harmonious blending or clashing</w:t>
      </w:r>
      <w:r>
        <w:br/>
      </w:r>
      <w:r>
        <w:t xml:space="preserve">    (c) (verb) intentionally angers, challenges, or upsets someone  OR  (noun) insults or other actions intended to anger, challenge, or upset someone</w:t>
      </w:r>
    </w:p>
    <w:p>
      <w:pPr>
        <w:pStyle w:val="Compact"/>
        <w:numPr>
          <w:ilvl w:val="0"/>
          <w:numId w:val="1001"/>
        </w:numPr>
      </w:pPr>
      <w:r>
        <w:rPr>
          <w:b/>
          <w:bCs/>
        </w:rPr>
        <w:t xml:space="preserve">The fifth-grade boys, bursting with new importance, ordered the fourth graders this way and that, while the smaller boys tried to include themselves without being</w:t>
      </w:r>
      <w:r>
        <w:rPr>
          <w:b/>
          <w:bCs/>
        </w:rPr>
        <w:t xml:space="preserve"> </w:t>
      </w:r>
      <w:r>
        <w:rPr>
          <w:b/>
          <w:bCs/>
          <w:u w:val="single"/>
        </w:rPr>
        <w:t xml:space="preserve">conspicuous</w:t>
      </w:r>
      <w:r>
        <w:rPr>
          <w:b/>
          <w:bCs/>
        </w:rPr>
        <w:t xml:space="preserve">.</w:t>
      </w:r>
      <w:r>
        <w:br/>
      </w:r>
      <w:r>
        <w:t xml:space="preserve">    (a) relating to an acute intestinal infection caused by ingestion of contaminated water or food</w:t>
      </w:r>
      <w:r>
        <w:br/>
      </w:r>
      <w:r>
        <w:t xml:space="preserve">    (b) easily noticed -- typically attracting attention such as by being large, flashy, or unusual</w:t>
      </w:r>
      <w:r>
        <w:br/>
      </w:r>
      <w:r>
        <w:t xml:space="preserve">    (c) the quality or degree of being in a crosswise direction (at a right angle to the long axis)</w:t>
      </w:r>
    </w:p>
    <w:p>
      <w:pPr>
        <w:pStyle w:val="Compact"/>
        <w:numPr>
          <w:ilvl w:val="0"/>
          <w:numId w:val="1001"/>
        </w:numPr>
      </w:pPr>
      <w:r>
        <w:rPr>
          <w:b/>
          <w:bCs/>
        </w:rPr>
        <w:t xml:space="preserve">He wasn't sure, he thought her voice was</w:t>
      </w:r>
      <w:r>
        <w:rPr>
          <w:b/>
          <w:bCs/>
        </w:rPr>
        <w:t xml:space="preserve"> </w:t>
      </w:r>
      <w:r>
        <w:rPr>
          <w:b/>
          <w:bCs/>
          <w:u w:val="single"/>
        </w:rPr>
        <w:t xml:space="preserve">quivering</w:t>
      </w:r>
      <w:r>
        <w:rPr>
          <w:b/>
          <w:bCs/>
        </w:rPr>
        <w:t xml:space="preserve">, but he wasn't going to start feeling sorry for her again.</w:t>
      </w:r>
      <w:r>
        <w:br/>
      </w:r>
      <w:r>
        <w:t xml:space="preserve">    (a) not working or not operating</w:t>
      </w:r>
      <w:r>
        <w:br/>
      </w:r>
      <w:r>
        <w:t xml:space="preserve">    (b) calculates or judges too low</w:t>
      </w:r>
      <w:r>
        <w:br/>
      </w:r>
      <w:r>
        <w:t xml:space="preserve">    (c) to shake or tremble slightly</w:t>
      </w:r>
    </w:p>
    <w:p>
      <w:pPr>
        <w:pStyle w:val="Compact"/>
        <w:numPr>
          <w:ilvl w:val="0"/>
          <w:numId w:val="1001"/>
        </w:numPr>
      </w:pPr>
      <w:r>
        <w:rPr>
          <w:b/>
          <w:bCs/>
        </w:rPr>
        <w:t xml:space="preserve">Lord, Mrs. Myers was</w:t>
      </w:r>
      <w:r>
        <w:rPr>
          <w:b/>
          <w:bCs/>
        </w:rPr>
        <w:t xml:space="preserve"> </w:t>
      </w:r>
      <w:r>
        <w:rPr>
          <w:b/>
          <w:bCs/>
          <w:u w:val="single"/>
        </w:rPr>
        <w:t xml:space="preserve">liable to</w:t>
      </w:r>
      <w:r>
        <w:rPr>
          <w:b/>
          <w:bCs/>
        </w:rPr>
        <w:t xml:space="preserve"> </w:t>
      </w:r>
      <w:r>
        <w:rPr>
          <w:b/>
          <w:bCs/>
        </w:rPr>
        <w:t xml:space="preserve">crack her face if she kept up smiling like that.</w:t>
      </w:r>
      <w:r>
        <w:br/>
      </w:r>
      <w:r>
        <w:t xml:space="preserve">    (a) temperature scale used in most of the world</w:t>
      </w:r>
      <w:r>
        <w:br/>
      </w:r>
      <w:r>
        <w:t xml:space="preserve">    (b) devices that convert light into electricity</w:t>
      </w:r>
      <w:r>
        <w:br/>
      </w:r>
      <w:r>
        <w:t xml:space="preserve">    (c) likely to; or maybe going to; or subject to</w:t>
      </w:r>
    </w:p>
    <w:p>
      <w:pPr>
        <w:pStyle w:val="Compact"/>
        <w:numPr>
          <w:ilvl w:val="0"/>
          <w:numId w:val="1001"/>
        </w:numPr>
      </w:pPr>
      <w:r>
        <w:rPr>
          <w:b/>
          <w:bCs/>
        </w:rPr>
        <w:t xml:space="preserve">"Sure," he repeated himself, nodding</w:t>
      </w:r>
      <w:r>
        <w:rPr>
          <w:b/>
          <w:bCs/>
        </w:rPr>
        <w:t xml:space="preserve"> </w:t>
      </w:r>
      <w:r>
        <w:rPr>
          <w:b/>
          <w:bCs/>
          <w:u w:val="single"/>
        </w:rPr>
        <w:t xml:space="preserve">vigorously</w:t>
      </w:r>
      <w:r>
        <w:rPr>
          <w:b/>
          <w:bCs/>
        </w:rPr>
        <w:t xml:space="preserve">.</w:t>
      </w:r>
      <w:r>
        <w:br/>
      </w:r>
      <w:r>
        <w:t xml:space="preserve">    (a) the ability to take on or adopt</w:t>
      </w:r>
      <w:r>
        <w:br/>
      </w:r>
      <w:r>
        <w:t xml:space="preserve">    (b) in a strong or energetic manner</w:t>
      </w:r>
      <w:r>
        <w:br/>
      </w:r>
      <w:r>
        <w:t xml:space="preserve">    (c) where attention is concentrated</w:t>
      </w:r>
    </w:p>
    <w:p>
      <w:pPr>
        <w:pStyle w:val="Compact"/>
        <w:numPr>
          <w:ilvl w:val="0"/>
          <w:numId w:val="1001"/>
        </w:numPr>
      </w:pPr>
      <w:r>
        <w:rPr>
          <w:b/>
          <w:bCs/>
        </w:rPr>
        <w:t xml:space="preserve">It's the</w:t>
      </w:r>
      <w:r>
        <w:rPr>
          <w:b/>
          <w:bCs/>
        </w:rPr>
        <w:t xml:space="preserve"> </w:t>
      </w:r>
      <w:r>
        <w:rPr>
          <w:b/>
          <w:bCs/>
          <w:u w:val="single"/>
        </w:rPr>
        <w:t xml:space="preserve">principle</w:t>
      </w:r>
      <w:r>
        <w:rPr>
          <w:b/>
          <w:bCs/>
        </w:rPr>
        <w:t xml:space="preserve"> </w:t>
      </w:r>
      <w:r>
        <w:rPr>
          <w:b/>
          <w:bCs/>
        </w:rPr>
        <w:t xml:space="preserve">of the thing, Jess.</w:t>
      </w:r>
      <w:r>
        <w:br/>
      </w:r>
      <w:r>
        <w:t xml:space="preserve">    (a) narrow water passage</w:t>
      </w:r>
      <w:r>
        <w:br/>
      </w:r>
      <w:r>
        <w:t xml:space="preserve">    (b) basic moral belief (about what is right and wrong)</w:t>
      </w:r>
      <w:r>
        <w:br/>
      </w:r>
      <w:r>
        <w:t xml:space="preserve">    (c) the act of forgiving</w:t>
      </w:r>
    </w:p>
    <w:p>
      <w:pPr>
        <w:pStyle w:val="Compact"/>
        <w:numPr>
          <w:ilvl w:val="0"/>
          <w:numId w:val="1001"/>
        </w:numPr>
      </w:pPr>
      <w:r>
        <w:rPr>
          <w:b/>
          <w:bCs/>
        </w:rPr>
        <w:t xml:space="preserve">Leslie</w:t>
      </w:r>
      <w:r>
        <w:rPr>
          <w:b/>
          <w:bCs/>
        </w:rPr>
        <w:t xml:space="preserve"> </w:t>
      </w:r>
      <w:r>
        <w:rPr>
          <w:b/>
          <w:bCs/>
          <w:u w:val="single"/>
        </w:rPr>
        <w:t xml:space="preserve">solemnly</w:t>
      </w:r>
      <w:r>
        <w:rPr>
          <w:b/>
          <w:bCs/>
        </w:rPr>
        <w:t xml:space="preserve"> </w:t>
      </w:r>
      <w:r>
        <w:rPr>
          <w:b/>
          <w:bCs/>
        </w:rPr>
        <w:t xml:space="preserve">crossed her heart.</w:t>
      </w:r>
      <w:r>
        <w:br/>
      </w:r>
      <w:r>
        <w:t xml:space="preserve">    (a) in a manner that finds fault</w:t>
      </w:r>
      <w:r>
        <w:br/>
      </w:r>
      <w:r>
        <w:t xml:space="preserve">    (b) in a manner that is not good</w:t>
      </w:r>
      <w:r>
        <w:br/>
      </w:r>
      <w:r>
        <w:t xml:space="preserve">    (c) with seriousness and dignity</w:t>
      </w:r>
    </w:p>
    <w:p>
      <w:pPr>
        <w:pStyle w:val="Compact"/>
        <w:numPr>
          <w:ilvl w:val="0"/>
          <w:numId w:val="1001"/>
        </w:numPr>
      </w:pPr>
      <w:r>
        <w:rPr>
          <w:b/>
          <w:bCs/>
        </w:rPr>
        <w:t xml:space="preserve">Next they got the old wallpaper off the living-room wall—all five</w:t>
      </w:r>
      <w:r>
        <w:rPr>
          <w:b/>
          <w:bCs/>
        </w:rPr>
        <w:t xml:space="preserve"> </w:t>
      </w:r>
      <w:r>
        <w:rPr>
          <w:b/>
          <w:bCs/>
          <w:u w:val="single"/>
        </w:rPr>
        <w:t xml:space="preserve">garish</w:t>
      </w:r>
      <w:r>
        <w:rPr>
          <w:b/>
          <w:bCs/>
        </w:rPr>
        <w:t xml:space="preserve"> </w:t>
      </w:r>
      <w:r>
        <w:rPr>
          <w:b/>
          <w:bCs/>
        </w:rPr>
        <w:t xml:space="preserve">layers of it.</w:t>
      </w:r>
      <w:r>
        <w:br/>
      </w:r>
      <w:r>
        <w:t xml:space="preserve">    (a) complete or total</w:t>
      </w:r>
      <w:r>
        <w:br/>
      </w:r>
      <w:r>
        <w:t xml:space="preserve">    (b) able to challenge</w:t>
      </w:r>
      <w:r>
        <w:br/>
      </w:r>
      <w:r>
        <w:t xml:space="preserve">    (c) tastelessly showy</w:t>
      </w:r>
    </w:p>
    <w:p>
      <w:pPr>
        <w:pStyle w:val="Compact"/>
        <w:numPr>
          <w:ilvl w:val="0"/>
          <w:numId w:val="1001"/>
        </w:numPr>
      </w:pPr>
      <w:r>
        <w:rPr>
          <w:b/>
          <w:bCs/>
        </w:rPr>
        <w:t xml:space="preserve">She must have seen his</w:t>
      </w:r>
      <w:r>
        <w:rPr>
          <w:b/>
          <w:bCs/>
        </w:rPr>
        <w:t xml:space="preserve"> </w:t>
      </w:r>
      <w:r>
        <w:rPr>
          <w:b/>
          <w:bCs/>
          <w:u w:val="single"/>
        </w:rPr>
        <w:t xml:space="preserve">anxiety</w:t>
      </w:r>
      <w:r>
        <w:rPr>
          <w:b/>
          <w:bCs/>
        </w:rPr>
        <w:t xml:space="preserve"> </w:t>
      </w:r>
      <w:r>
        <w:rPr>
          <w:b/>
          <w:bCs/>
        </w:rPr>
        <w:t xml:space="preserve">because she winked at him across Bill and Judy just as he sometimes winked at May Belle over Joyce Ann's head.</w:t>
      </w:r>
      <w:r>
        <w:br/>
      </w:r>
      <w:r>
        <w:t xml:space="preserve">    (a) nervousness or worry</w:t>
      </w:r>
      <w:r>
        <w:br/>
      </w:r>
      <w:r>
        <w:t xml:space="preserve">    (b) narrow water passage</w:t>
      </w:r>
      <w:r>
        <w:br/>
      </w:r>
      <w:r>
        <w:t xml:space="preserve">    (c) basic rule or belief</w:t>
      </w:r>
    </w:p>
    <w:p>
      <w:pPr>
        <w:pStyle w:val="Compact"/>
        <w:numPr>
          <w:ilvl w:val="0"/>
          <w:numId w:val="1001"/>
        </w:numPr>
      </w:pPr>
      <w:r>
        <w:rPr>
          <w:b/>
          <w:bCs/>
        </w:rPr>
        <w:t xml:space="preserve">The guardian of the realm raced about in happy puppy circles, too young as yet to</w:t>
      </w:r>
      <w:r>
        <w:rPr>
          <w:b/>
          <w:bCs/>
        </w:rPr>
        <w:t xml:space="preserve"> </w:t>
      </w:r>
      <w:r>
        <w:rPr>
          <w:b/>
          <w:bCs/>
          <w:u w:val="single"/>
        </w:rPr>
        <w:t xml:space="preserve">comprehend</w:t>
      </w:r>
      <w:r>
        <w:rPr>
          <w:b/>
          <w:bCs/>
        </w:rPr>
        <w:t xml:space="preserve"> </w:t>
      </w:r>
      <w:r>
        <w:rPr>
          <w:b/>
          <w:bCs/>
        </w:rPr>
        <w:t xml:space="preserve">the danger that surrounded them all.</w:t>
      </w:r>
      <w:r>
        <w:br/>
      </w:r>
      <w:r>
        <w:t xml:space="preserve">    (a) rug-like artwork -- often hung on a wall for display</w:t>
      </w:r>
      <w:r>
        <w:br/>
      </w:r>
      <w:r>
        <w:t xml:space="preserve">    (b) understand -- especially to understand it completely</w:t>
      </w:r>
      <w:r>
        <w:br/>
      </w:r>
      <w:r>
        <w:t xml:space="preserve">    (c) to concentrate, look at; or the act of concentration</w:t>
      </w:r>
    </w:p>
    <w:p>
      <w:pPr>
        <w:pStyle w:val="Compact"/>
        <w:numPr>
          <w:ilvl w:val="0"/>
          <w:numId w:val="1001"/>
        </w:numPr>
      </w:pPr>
      <w:r>
        <w:rPr>
          <w:b/>
          <w:bCs/>
        </w:rPr>
        <w:t xml:space="preserve">Jess was glad to escape to the shed and the</w:t>
      </w:r>
      <w:r>
        <w:rPr>
          <w:b/>
          <w:bCs/>
        </w:rPr>
        <w:t xml:space="preserve"> </w:t>
      </w:r>
      <w:r>
        <w:rPr>
          <w:b/>
          <w:bCs/>
          <w:u w:val="single"/>
        </w:rPr>
        <w:t xml:space="preserve">complacent</w:t>
      </w:r>
      <w:r>
        <w:rPr>
          <w:b/>
          <w:bCs/>
        </w:rPr>
        <w:t xml:space="preserve"> </w:t>
      </w:r>
      <w:r>
        <w:rPr>
          <w:b/>
          <w:bCs/>
        </w:rPr>
        <w:t xml:space="preserve">company of Miss Bessie.</w:t>
      </w:r>
      <w:r>
        <w:br/>
      </w:r>
      <w:r>
        <w:t xml:space="preserve">    (a) unworried and satisfied</w:t>
      </w:r>
      <w:r>
        <w:br/>
      </w:r>
      <w:r>
        <w:t xml:space="preserve">    (b) unable to get closer to</w:t>
      </w:r>
      <w:r>
        <w:br/>
      </w:r>
      <w:r>
        <w:t xml:space="preserve">    (c) not sensible or careful</w:t>
      </w:r>
    </w:p>
    <w:p>
      <w:pPr>
        <w:pStyle w:val="Compact"/>
        <w:numPr>
          <w:ilvl w:val="0"/>
          <w:numId w:val="1001"/>
        </w:numPr>
      </w:pPr>
      <w:r>
        <w:rPr>
          <w:b/>
          <w:bCs/>
        </w:rPr>
        <w:t xml:space="preserve">Would wonders never</w:t>
      </w:r>
      <w:r>
        <w:rPr>
          <w:b/>
          <w:bCs/>
        </w:rPr>
        <w:t xml:space="preserve"> </w:t>
      </w:r>
      <w:r>
        <w:rPr>
          <w:b/>
          <w:bCs/>
          <w:u w:val="single"/>
        </w:rPr>
        <w:t xml:space="preserve">cease</w:t>
      </w:r>
      <w:r>
        <w:rPr>
          <w:b/>
          <w:bCs/>
        </w:rPr>
        <w:t xml:space="preserve">?</w:t>
      </w:r>
      <w:r>
        <w:br/>
      </w:r>
      <w:r>
        <w:t xml:space="preserve">    (a) stop or discontinue</w:t>
      </w:r>
      <w:r>
        <w:br/>
      </w:r>
      <w:r>
        <w:t xml:space="preserve">    (b) influence or effect</w:t>
      </w:r>
      <w:r>
        <w:br/>
      </w:r>
      <w:r>
        <w:t xml:space="preserve">    (c) gain advantage from</w:t>
      </w:r>
    </w:p>
    <w:p>
      <w:pPr>
        <w:pStyle w:val="Compact"/>
        <w:numPr>
          <w:ilvl w:val="0"/>
          <w:numId w:val="1001"/>
        </w:numPr>
      </w:pPr>
      <w:r>
        <w:rPr>
          <w:b/>
          <w:bCs/>
        </w:rPr>
        <w:t xml:space="preserve">Jess could tune it out the same way he tuned out school, with his body standing up and sitting down in unison with the rest of the</w:t>
      </w:r>
      <w:r>
        <w:rPr>
          <w:b/>
          <w:bCs/>
        </w:rPr>
        <w:t xml:space="preserve"> </w:t>
      </w:r>
      <w:r>
        <w:rPr>
          <w:b/>
          <w:bCs/>
          <w:u w:val="single"/>
        </w:rPr>
        <w:t xml:space="preserve">congregation</w:t>
      </w:r>
      <w:r>
        <w:rPr>
          <w:b/>
          <w:bCs/>
        </w:rPr>
        <w:t xml:space="preserve"> </w:t>
      </w:r>
      <w:r>
        <w:rPr>
          <w:b/>
          <w:bCs/>
        </w:rPr>
        <w:t xml:space="preserve">but his mind numb and floating, not really thinking or dreaming but at least free.</w:t>
      </w:r>
      <w:r>
        <w:br/>
      </w:r>
      <w:r>
        <w:t xml:space="preserve">    (a) people who worship together in the same building</w:t>
      </w:r>
      <w:r>
        <w:br/>
      </w:r>
      <w:r>
        <w:t xml:space="preserve">    (b) the act, process, or instance of telling a story</w:t>
      </w:r>
      <w:r>
        <w:br/>
      </w:r>
      <w:r>
        <w:t xml:space="preserve">    (c) a general feeling of not being as good as others</w:t>
      </w:r>
    </w:p>
    <w:p>
      <w:pPr>
        <w:pStyle w:val="Compact"/>
        <w:numPr>
          <w:ilvl w:val="0"/>
          <w:numId w:val="1001"/>
        </w:numPr>
      </w:pPr>
      <w:r>
        <w:rPr>
          <w:b/>
          <w:bCs/>
        </w:rPr>
        <w:t xml:space="preserve">On Easter Monday the rain began again</w:t>
      </w:r>
      <w:r>
        <w:rPr>
          <w:b/>
          <w:bCs/>
        </w:rPr>
        <w:t xml:space="preserve"> </w:t>
      </w:r>
      <w:r>
        <w:rPr>
          <w:b/>
          <w:bCs/>
          <w:u w:val="single"/>
        </w:rPr>
        <w:t xml:space="preserve">in earnest</w:t>
      </w:r>
      <w:r>
        <w:rPr>
          <w:b/>
          <w:bCs/>
        </w:rPr>
        <w:t xml:space="preserve">.</w:t>
      </w:r>
      <w:r>
        <w:br/>
      </w:r>
      <w:r>
        <w:t xml:space="preserve">    (a) real (genuine, true, or sincere)</w:t>
      </w:r>
      <w:r>
        <w:br/>
      </w:r>
      <w:r>
        <w:t xml:space="preserve">    (b) seven wise men of ancient Greece</w:t>
      </w:r>
      <w:r>
        <w:br/>
      </w:r>
      <w:r>
        <w:t xml:space="preserve">    (c) serious; or in a serious manner</w:t>
      </w:r>
    </w:p>
    <w:p>
      <w:pPr>
        <w:pStyle w:val="Compact"/>
        <w:numPr>
          <w:ilvl w:val="0"/>
          <w:numId w:val="1001"/>
        </w:numPr>
      </w:pPr>
      <w:r>
        <w:rPr>
          <w:b/>
          <w:bCs/>
        </w:rPr>
        <w:t xml:space="preserve">The rain continued</w:t>
      </w:r>
      <w:r>
        <w:rPr>
          <w:b/>
          <w:bCs/>
        </w:rPr>
        <w:t xml:space="preserve"> </w:t>
      </w:r>
      <w:r>
        <w:rPr>
          <w:b/>
          <w:bCs/>
          <w:u w:val="single"/>
        </w:rPr>
        <w:t xml:space="preserve">sporadically</w:t>
      </w:r>
      <w:r>
        <w:rPr>
          <w:b/>
          <w:bCs/>
        </w:rPr>
        <w:t xml:space="preserve">, so that by Wednesday the creek had swollen to the trunk of the crab apple and they were running through ankle-deep water to make their flight into Terabithia.</w:t>
      </w:r>
      <w:r>
        <w:br/>
      </w:r>
      <w:r>
        <w:t xml:space="preserve">    (a) exactly or accurately</w:t>
      </w:r>
      <w:r>
        <w:br/>
      </w:r>
      <w:r>
        <w:t xml:space="preserve">    (b) recurring irregularly</w:t>
      </w:r>
      <w:r>
        <w:br/>
      </w:r>
      <w:r>
        <w:t xml:space="preserve">    (c) completely or totally</w:t>
      </w:r>
    </w:p>
    <w:p>
      <w:pPr>
        <w:pStyle w:val="Compact"/>
        <w:numPr>
          <w:ilvl w:val="0"/>
          <w:numId w:val="1001"/>
        </w:numPr>
      </w:pPr>
      <w:r>
        <w:rPr>
          <w:b/>
          <w:bCs/>
        </w:rPr>
        <w:t xml:space="preserve">In the dim light he could see Leslie's face freeze into its most queenly pose—the kind of expression she usually reserved for</w:t>
      </w:r>
      <w:r>
        <w:rPr>
          <w:b/>
          <w:bCs/>
        </w:rPr>
        <w:t xml:space="preserve"> </w:t>
      </w:r>
      <w:r>
        <w:rPr>
          <w:b/>
          <w:bCs/>
          <w:u w:val="single"/>
        </w:rPr>
        <w:t xml:space="preserve">vanquished</w:t>
      </w:r>
      <w:r>
        <w:rPr>
          <w:b/>
          <w:bCs/>
        </w:rPr>
        <w:t xml:space="preserve"> </w:t>
      </w:r>
      <w:r>
        <w:rPr>
          <w:b/>
          <w:bCs/>
        </w:rPr>
        <w:t xml:space="preserve">enemies.</w:t>
      </w:r>
      <w:r>
        <w:br/>
      </w:r>
      <w:r>
        <w:t xml:space="preserve">    (a) nervous or confused</w:t>
      </w:r>
      <w:r>
        <w:br/>
      </w:r>
      <w:r>
        <w:t xml:space="preserve">    (b) excessively excited</w:t>
      </w:r>
      <w:r>
        <w:br/>
      </w:r>
      <w:r>
        <w:t xml:space="preserve">    (c) completely defeated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2026-05-20T14:42:13Z</dcterms:created>
  <dcterms:modified xsi:type="dcterms:W3CDTF">2026-05-20T14:42:13Z</dcterms:modified>
</cp:coreProperties>
</file>

<file path=docProps/custom.xml><?xml version="1.0" encoding="utf-8"?>
<Properties xmlns="http://schemas.openxmlformats.org/officeDocument/2006/custom-properties" xmlns:vt="http://schemas.openxmlformats.org/officeDocument/2006/docPropsVTypes"/>
</file>