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8ee0fb1748b8c78430096ba351fa1d244f3903"/>
    <w:p>
      <w:pPr>
        <w:pStyle w:val="Heading1"/>
      </w:pPr>
      <w:r>
        <w:rPr>
          <w:b/>
          <w:bCs/>
        </w:rPr>
        <w:t xml:space="preserve">Brideshead Revisited</w:t>
      </w:r>
      <w:r>
        <w:br/>
      </w:r>
      <w:r>
        <w:rPr>
          <w:i/>
          <w:iCs/>
        </w:rPr>
        <w:t xml:space="preserve">Evelyn Waugh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more sensitive man would have seen that he had failed to be impressive; perhaps he saw, for he added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petulant</w:t>
      </w:r>
      <w:r>
        <w:rPr>
          <w:b/>
          <w:bCs/>
        </w:rPr>
        <w:t xml:space="preserve"> </w:t>
      </w:r>
      <w:r>
        <w:rPr>
          <w:b/>
          <w:bCs/>
        </w:rPr>
        <w:t xml:space="preserve">schoolmasterish way: "All I ask is loyal cooperation."</w:t>
      </w:r>
      <w:r>
        <w:br/>
      </w:r>
      <w:r>
        <w:t xml:space="preserve">    (a) not trustworthy, or improper, or attracting unwelcome attention</w:t>
      </w:r>
      <w:r>
        <w:br/>
      </w:r>
      <w:r>
        <w:t xml:space="preserve">    (b) unreasonably annoyed or upset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easily annoyed or upset</w:t>
      </w:r>
      <w:r>
        <w:br/>
      </w:r>
      <w:r>
        <w:t xml:space="preserve">    (c) the degree to which something is able to change or is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Towards the end of that summer term I received the last visit and Grand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Remonstrance</w:t>
      </w:r>
      <w:r>
        <w:rPr>
          <w:b/>
          <w:bCs/>
        </w:rPr>
        <w:t xml:space="preserve"> </w:t>
      </w:r>
      <w:r>
        <w:rPr>
          <w:b/>
          <w:bCs/>
        </w:rPr>
        <w:t xml:space="preserve">of my cousin Jasper.</w:t>
      </w:r>
      <w:r>
        <w:br/>
      </w:r>
      <w:r>
        <w:t xml:space="preserve">    (a) someone who expresses disapproval</w:t>
      </w:r>
      <w:r>
        <w:br/>
      </w:r>
      <w:r>
        <w:t xml:space="preserve">    (b) argument in protest or opposition</w:t>
      </w:r>
      <w:r>
        <w:br/>
      </w:r>
      <w:r>
        <w:t xml:space="preserve">    (c) the act of recognizing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thus faced with a bleak prospect and, turning the matter over in my mind, I felt something not far off remorse for the prodigality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preceding</w:t>
      </w:r>
      <w:r>
        <w:rPr>
          <w:b/>
          <w:bCs/>
        </w:rPr>
        <w:t xml:space="preserve"> </w:t>
      </w:r>
      <w:r>
        <w:rPr>
          <w:b/>
          <w:bCs/>
        </w:rPr>
        <w:t xml:space="preserve">weeks.</w:t>
      </w:r>
      <w:r>
        <w:br/>
      </w:r>
      <w:r>
        <w:t xml:space="preserve">    (a) prior (in time or space)</w:t>
      </w:r>
      <w:r>
        <w:br/>
      </w:r>
      <w:r>
        <w:t xml:space="preserve">    (b) beginning to fight again</w:t>
      </w:r>
      <w:r>
        <w:br/>
      </w:r>
      <w:r>
        <w:t xml:space="preserve">    (c) influencing or effecting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the physical tricks of his family, and his smile, when it rarely came, was as lovely as theirs; he spoke, in their voice, with a gravity and restraint which in my cousin Jasper would have sounded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pompous</w:t>
      </w:r>
      <w:r>
        <w:rPr>
          <w:b/>
          <w:bCs/>
        </w:rPr>
        <w:t xml:space="preserve"> </w:t>
      </w:r>
      <w:r>
        <w:rPr>
          <w:b/>
          <w:bCs/>
        </w:rPr>
        <w:t xml:space="preserve">and false, but in him was plainly unassumed and unconscious.</w:t>
      </w:r>
      <w:r>
        <w:br/>
      </w:r>
      <w:r>
        <w:t xml:space="preserve">    (a) the degree to which a performance of or to someone else's work lends itself to the expression of personal artistic ideas or feelings by the performer</w:t>
      </w:r>
      <w:r>
        <w:br/>
      </w:r>
      <w:r>
        <w:t xml:space="preserve">    (b) the quality or degree of being straightforward or clear (sometimes indicating that truth is not worded carefully to spare feelings or gain advantage)</w:t>
      </w:r>
      <w:r>
        <w:br/>
      </w:r>
      <w:r>
        <w:t xml:space="preserve">    (c) self-important or arrogant in speech or behavior -- especially in a way that seems exaggerated or overly formal</w:t>
      </w:r>
      <w:r>
        <w:br/>
      </w:r>
      <w:r>
        <w:br/>
      </w:r>
      <w:r>
        <w:t xml:space="preserve">or more rarely:  showing ceremonial splendor (pomp)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are an artist, Ryder, what do you think of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aesthetically</w:t>
      </w:r>
      <w:r>
        <w:rPr>
          <w:b/>
          <w:bCs/>
        </w:rPr>
        <w:t xml:space="preserve">?</w:t>
      </w:r>
      <w:r>
        <w:br/>
      </w:r>
      <w:r>
        <w:t xml:space="preserve">    (a) in a manner that is not easily identified</w:t>
      </w:r>
      <w:r>
        <w:br/>
      </w:r>
      <w:r>
        <w:t xml:space="preserve">    (b) in a way that is good at solving problems</w:t>
      </w:r>
      <w:r>
        <w:br/>
      </w:r>
      <w:r>
        <w:t xml:space="preserve">    (c) in a manner that is beautiful or tasteful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Samgrass gave evidence that Sebastian bore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irreproachable</w:t>
      </w:r>
      <w:r>
        <w:rPr>
          <w:b/>
          <w:bCs/>
        </w:rPr>
        <w:t xml:space="preserve"> </w:t>
      </w:r>
      <w:r>
        <w:rPr>
          <w:b/>
          <w:bCs/>
        </w:rPr>
        <w:t xml:space="preserve">character and that a brilliant future at the University was in jeopardy.</w:t>
      </w:r>
      <w:r>
        <w:br/>
      </w:r>
      <w:r>
        <w:t xml:space="preserve">    (a) able to be found</w:t>
      </w:r>
      <w:r>
        <w:br/>
      </w:r>
      <w:r>
        <w:t xml:space="preserve">    (b) beyond criticism</w:t>
      </w:r>
      <w:r>
        <w:br/>
      </w:r>
      <w:r>
        <w:t xml:space="preserve">    (c) unpleasing sound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was the cant phrase of the time,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derived</w:t>
      </w:r>
      <w:r>
        <w:rPr>
          <w:b/>
          <w:bCs/>
        </w:rPr>
        <w:t xml:space="preserve"> </w:t>
      </w:r>
      <w:r>
        <w:rPr>
          <w:b/>
          <w:bCs/>
        </w:rPr>
        <w:t xml:space="preserve">from heaven knows what misconception of popular science.</w:t>
      </w:r>
      <w:r>
        <w:br/>
      </w:r>
      <w:r>
        <w:t xml:space="preserve">    (a) got</w:t>
      </w:r>
      <w:r>
        <w:br/>
      </w:r>
      <w:r>
        <w:t xml:space="preserve">    (b) cut</w:t>
      </w:r>
      <w:r>
        <w:br/>
      </w:r>
      <w:r>
        <w:t xml:space="preserve">    (c) hid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original idea had been to leave him flat, but Anthony was very helpful about that, and said it was far better to arrange things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amicably</w:t>
      </w:r>
      <w:r>
        <w:rPr>
          <w:b/>
          <w:bCs/>
        </w:rPr>
        <w:t xml:space="preserve">; and he did arrange things very amicably.</w:t>
      </w:r>
      <w:r>
        <w:br/>
      </w:r>
      <w:r>
        <w:t xml:space="preserve">    (a) in a manner that is not good</w:t>
      </w:r>
      <w:r>
        <w:br/>
      </w:r>
      <w:r>
        <w:t xml:space="preserve">    (b) in a manner that finds fault</w:t>
      </w:r>
      <w:r>
        <w:br/>
      </w:r>
      <w:r>
        <w:t xml:space="preserve">    (c) friendly or showing goodwill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 </w:t>
      </w:r>
      <w:r>
        <w:rPr>
          <w:b/>
          <w:bCs/>
        </w:rPr>
        <w:t xml:space="preserve">to me to talk about Sebastian to Mr. Samgrass, but I was compelled to say: "I'm not sure that tonight would be the best time to start the relaxation."</w:t>
      </w:r>
      <w:r>
        <w:br/>
      </w:r>
      <w:r>
        <w:t xml:space="preserve">    (a) disgusting</w:t>
      </w:r>
      <w:r>
        <w:br/>
      </w:r>
      <w:r>
        <w:t xml:space="preserve">    (b) related to</w:t>
      </w:r>
      <w:r>
        <w:br/>
      </w:r>
      <w:r>
        <w:t xml:space="preserve">    (c)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"Two wives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despaired</w:t>
      </w:r>
      <w:r>
        <w:rPr>
          <w:b/>
          <w:bCs/>
        </w:rPr>
        <w:t xml:space="preserve"> </w:t>
      </w:r>
      <w:r>
        <w:rPr>
          <w:b/>
          <w:bCs/>
        </w:rPr>
        <w:t xml:space="preserve">of him," he said.</w:t>
      </w:r>
      <w:r>
        <w:br/>
      </w:r>
      <w:r>
        <w:t xml:space="preserve">    (a) lost hope</w:t>
      </w:r>
      <w:r>
        <w:br/>
      </w:r>
      <w:r>
        <w:t xml:space="preserve">    (b) stuck out</w:t>
      </w:r>
      <w:r>
        <w:br/>
      </w:r>
      <w:r>
        <w:t xml:space="preserve">    (c) disagreed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no one can ever resist going to see her own present, so that was quite a success, but the reception Rex gave next day at the Savoy for the wedding guests was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squalid</w:t>
      </w:r>
      <w:r>
        <w:rPr>
          <w:b/>
          <w:bCs/>
        </w:rPr>
        <w:t xml:space="preserve">.</w:t>
      </w:r>
      <w:r>
        <w:br/>
      </w:r>
      <w:r>
        <w:t xml:space="preserve">    (a) the state or degree of being greater than zero</w:t>
      </w:r>
      <w:r>
        <w:br/>
      </w:r>
      <w:r>
        <w:t xml:space="preserve">    (b) dirty and unpleasant; or (more rarely) immoral</w:t>
      </w:r>
      <w:r>
        <w:br/>
      </w:r>
      <w:r>
        <w:t xml:space="preserve">    (c) with the involvement of other people or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looked round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furtively</w:t>
      </w:r>
      <w:r>
        <w:rPr>
          <w:b/>
          <w:bCs/>
        </w:rPr>
        <w:t xml:space="preserve"> </w:t>
      </w:r>
      <w:r>
        <w:rPr>
          <w:b/>
          <w:bCs/>
        </w:rPr>
        <w:t xml:space="preserve">to see if he had been observed, caught my eye, and giggled nervously.</w:t>
      </w:r>
      <w:r>
        <w:br/>
      </w:r>
      <w:r>
        <w:t xml:space="preserve">    (a) in a straightforward manner (uncomplicated or simple -- perhaps also indicating openness and honesty)</w:t>
      </w:r>
      <w:r>
        <w:br/>
      </w:r>
      <w:r>
        <w:t xml:space="preserve">    (b) while taking pains to avoid being observed; or in a nervous manner (as though hoping not to be seen)</w:t>
      </w:r>
      <w:r>
        <w:br/>
      </w:r>
      <w:r>
        <w:t xml:space="preserve">    (c) in a manner that provokes, excites, or stimulates -- especially controversy, sexual desire, or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doors of the lounge had been fixed, but not before two seamen had been badly injured.</w:t>
      </w:r>
      <w:r>
        <w:br/>
      </w:r>
      <w:r>
        <w:t xml:space="preserve">    (a) appropriate in size, amount, or degree</w:t>
      </w:r>
      <w:r>
        <w:br/>
      </w:r>
      <w:r>
        <w:t xml:space="preserve">    (b) made of a type of high-quality metal</w:t>
      </w:r>
      <w:r>
        <w:br/>
      </w:r>
      <w:r>
        <w:t xml:space="preserve">    (c) examine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only arrived in London yesterday, and heard quite by chance at luncheon that you were having an exhibition, so of course I dashed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impetuously</w:t>
      </w:r>
      <w:r>
        <w:rPr>
          <w:b/>
          <w:bCs/>
        </w:rPr>
        <w:t xml:space="preserve"> </w:t>
      </w:r>
      <w:r>
        <w:rPr>
          <w:b/>
          <w:bCs/>
        </w:rPr>
        <w:t xml:space="preserve">to the shrine to pay homage.</w:t>
      </w:r>
      <w:r>
        <w:br/>
      </w:r>
      <w:r>
        <w:t xml:space="preserve">    (a) in the manner of a logical, systematic examination</w:t>
      </w:r>
      <w:r>
        <w:br/>
      </w:r>
      <w:r>
        <w:t xml:space="preserve">    (b) in a manner that shows care or concern for someone</w:t>
      </w:r>
      <w:r>
        <w:br/>
      </w:r>
      <w:r>
        <w:t xml:space="preserve">    (c) impulsively (acting suddenly without much thought)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must remember, my dear, that here you are just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conspicuous</w:t>
      </w:r>
      <w:r>
        <w:rPr>
          <w:b/>
          <w:bCs/>
        </w:rPr>
        <w:t xml:space="preserve"> </w:t>
      </w:r>
      <w:r>
        <w:rPr>
          <w:b/>
          <w:bCs/>
        </w:rPr>
        <w:t xml:space="preserve">and, may I say, abnormal, my dear, as I should be in B-b-bratt's.</w:t>
      </w:r>
      <w:r>
        <w:br/>
      </w:r>
      <w:r>
        <w:t xml:space="preserve">    (a) relating to an acute intestinal infection caused by ingestion of contaminated water or food</w:t>
      </w:r>
      <w:r>
        <w:br/>
      </w:r>
      <w:r>
        <w:t xml:space="preserve">    (b) easily noticed -- typically attracting attention such as by being large, flashy, or unusual</w:t>
      </w:r>
      <w:r>
        <w:br/>
      </w:r>
      <w:r>
        <w:t xml:space="preserve">    (c) the quality or degree of being in a crosswise direction (at a right angle to the long axis)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…a love-sick columnist, who alone was silent, gloating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somberly</w:t>
      </w:r>
      <w:r>
        <w:rPr>
          <w:b/>
          <w:bCs/>
        </w:rPr>
        <w:t xml:space="preserve"> </w:t>
      </w:r>
      <w:r>
        <w:rPr>
          <w:b/>
          <w:bCs/>
        </w:rPr>
        <w:t xml:space="preserve">on the only woman of the party; a woman they called "Grizel," a knowing rake whom, in their hearts, they all feared a little.</w:t>
      </w:r>
      <w:r>
        <w:br/>
      </w:r>
      <w:r>
        <w:t xml:space="preserve">    (a) with disbelief; or with difficulty accepting something so unexpected</w:t>
      </w:r>
      <w:r>
        <w:br/>
      </w:r>
      <w:r>
        <w:t xml:space="preserve">    (b) in a manner that influences reason or general desire to do something</w:t>
      </w:r>
      <w:r>
        <w:br/>
      </w:r>
      <w:r>
        <w:t xml:space="preserve">    (c) solemnly (in a manner that is serious--not cheerful or lighthearted)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down-and-out called Flyte, who people said was an English lord, whom the fathers had found starving and taken in at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monastery</w:t>
      </w:r>
      <w:r>
        <w:rPr>
          <w:b/>
          <w:bCs/>
        </w:rPr>
        <w:t xml:space="preserve"> </w:t>
      </w:r>
      <w:r>
        <w:rPr>
          <w:b/>
          <w:bCs/>
        </w:rPr>
        <w:t xml:space="preserve">near Carthage.</w:t>
      </w:r>
      <w:r>
        <w:br/>
      </w:r>
      <w:r>
        <w:t xml:space="preserve">    (a) dense, rainy forest with many species</w:t>
      </w:r>
      <w:r>
        <w:br/>
      </w:r>
      <w:r>
        <w:t xml:space="preserve">    (b) the residence of a religious community</w:t>
      </w:r>
      <w:r>
        <w:br/>
      </w:r>
      <w:r>
        <w:t xml:space="preserve">    (c) island (that is made of a coral reef)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They'd given him a room to himself; it was barely more than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monk</w:t>
      </w:r>
      <w:r>
        <w:rPr>
          <w:b/>
          <w:bCs/>
        </w:rPr>
        <w:t xml:space="preserve">'s cell with a bed and a crucifix and white walls.</w:t>
      </w:r>
      <w:r>
        <w:br/>
      </w:r>
      <w:r>
        <w:t xml:space="preserve">    (a) a system of government with a ruler who has absolute power -- especially one who abuses that power</w:t>
      </w:r>
      <w:r>
        <w:br/>
      </w:r>
      <w:r>
        <w:t xml:space="preserve">    (b) gradual destruction (of something previously established) -- such as a government, rule, or belief</w:t>
      </w:r>
      <w:r>
        <w:br/>
      </w:r>
      <w:r>
        <w:t xml:space="preserve">    (c) a male member of a religious order typically living under vows of poverty, chastity, and obedience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first he wouldn't have anything to do with Sebastian; spouted all the official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jargon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rebirth of his country, and his belonging to his country, and finding self-realization in the life of the race.</w:t>
      </w:r>
      <w:r>
        <w:br/>
      </w:r>
      <w:r>
        <w:t xml:space="preserve">    (a) create dramatic change</w:t>
      </w:r>
      <w:r>
        <w:br/>
      </w:r>
      <w:r>
        <w:t xml:space="preserve">    (b) mirror back (an image)</w:t>
      </w:r>
      <w:r>
        <w:br/>
      </w:r>
      <w:r>
        <w:t xml:space="preserve">    (c) specialized vocabulary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not, as I have said, a woman of high ambition, but, having had her expectations so much raised,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disconcerting</w:t>
      </w:r>
      <w:r>
        <w:rPr>
          <w:b/>
          <w:bCs/>
        </w:rPr>
        <w:t xml:space="preserve"> </w:t>
      </w:r>
      <w:r>
        <w:rPr>
          <w:b/>
          <w:bCs/>
        </w:rPr>
        <w:t xml:space="preserve">to be brought so low so suddenly.</w:t>
      </w:r>
      <w:r>
        <w:br/>
      </w:r>
      <w:r>
        <w:t xml:space="preserve">    (a) disturbing or unsettling</w:t>
      </w:r>
      <w:r>
        <w:br/>
      </w:r>
      <w:r>
        <w:t xml:space="preserve">    (b) beginning to fight again</w:t>
      </w:r>
      <w:r>
        <w:br/>
      </w:r>
      <w:r>
        <w:t xml:space="preserve">    (c) influencing or effecting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2026-05-20T14:58:24Z</dcterms:created>
  <dcterms:modified xsi:type="dcterms:W3CDTF">2026-05-20T14:58:24Z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