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c70faf0e70c0e431bce54abd4026381de8a2f60"/>
    <w:p>
      <w:pPr>
        <w:pStyle w:val="Heading1"/>
      </w:pPr>
      <w:r>
        <w:rPr>
          <w:b/>
          <w:bCs/>
        </w:rPr>
        <w:t xml:space="preserve">Brian's Winter</w:t>
      </w:r>
      <w:r>
        <w:br/>
      </w:r>
      <w:r>
        <w:rPr>
          <w:i/>
          <w:iCs/>
        </w:rPr>
        <w:t xml:space="preserve">Gary Paulsen</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And there was a</w:t>
      </w:r>
      <w:r>
        <w:rPr>
          <w:b/>
          <w:bCs/>
        </w:rPr>
        <w:t xml:space="preserve"> </w:t>
      </w:r>
      <w:r>
        <w:rPr>
          <w:b/>
          <w:bCs/>
          <w:u w:val="single"/>
        </w:rPr>
        <w:t xml:space="preserve">physics</w:t>
      </w:r>
      <w:r>
        <w:rPr>
          <w:b/>
          <w:bCs/>
        </w:rPr>
        <w:t xml:space="preserve"> </w:t>
      </w:r>
      <w:r>
        <w:rPr>
          <w:b/>
          <w:bCs/>
        </w:rPr>
        <w:t xml:space="preserve">to it, a basic fact, almost a law: For a wolf to live, something else had to die.</w:t>
      </w:r>
      <w:r>
        <w:br/>
      </w:r>
      <w:r>
        <w:t xml:space="preserve">    (a) the science of matter and energy</w:t>
      </w:r>
      <w:r>
        <w:br/>
      </w:r>
      <w:r>
        <w:t xml:space="preserve">    (b) referring to any rocky mountains</w:t>
      </w:r>
      <w:r>
        <w:br/>
      </w:r>
      <w:r>
        <w:t xml:space="preserve">    (c) lacking things most people enjoy</w:t>
      </w:r>
    </w:p>
    <w:p>
      <w:pPr>
        <w:pStyle w:val="Compact"/>
        <w:numPr>
          <w:ilvl w:val="0"/>
          <w:numId w:val="1001"/>
        </w:numPr>
      </w:pPr>
      <w:r>
        <w:rPr>
          <w:b/>
          <w:bCs/>
        </w:rPr>
        <w:t xml:space="preserve">But in reality, the bear was not his primary</w:t>
      </w:r>
      <w:r>
        <w:rPr>
          <w:b/>
          <w:bCs/>
        </w:rPr>
        <w:t xml:space="preserve"> </w:t>
      </w:r>
      <w:r>
        <w:rPr>
          <w:b/>
          <w:bCs/>
          <w:u w:val="single"/>
        </w:rPr>
        <w:t xml:space="preserve">adversary</w:t>
      </w:r>
      <w:r>
        <w:rPr>
          <w:b/>
          <w:bCs/>
        </w:rPr>
        <w:t xml:space="preserve">.</w:t>
      </w:r>
      <w:r>
        <w:br/>
      </w:r>
      <w:r>
        <w:t xml:space="preserve">    (a) reporter</w:t>
      </w:r>
      <w:r>
        <w:br/>
      </w:r>
      <w:r>
        <w:t xml:space="preserve">    (b) opponent</w:t>
      </w:r>
      <w:r>
        <w:br/>
      </w:r>
      <w:r>
        <w:t xml:space="preserve">    (c) disorder</w:t>
      </w:r>
    </w:p>
    <w:p>
      <w:pPr>
        <w:pStyle w:val="Compact"/>
        <w:numPr>
          <w:ilvl w:val="0"/>
          <w:numId w:val="1001"/>
        </w:numPr>
      </w:pPr>
      <w:r>
        <w:rPr>
          <w:b/>
          <w:bCs/>
        </w:rPr>
        <w:t xml:space="preserve">He knew some things</w:t>
      </w:r>
      <w:r>
        <w:rPr>
          <w:b/>
          <w:bCs/>
        </w:rPr>
        <w:t xml:space="preserve"> </w:t>
      </w:r>
      <w:r>
        <w:rPr>
          <w:b/>
          <w:bCs/>
          <w:u w:val="single"/>
        </w:rPr>
        <w:t xml:space="preserve">migrated</w:t>
      </w:r>
      <w:r>
        <w:rPr>
          <w:b/>
          <w:bCs/>
        </w:rPr>
        <w:t xml:space="preserve"> </w:t>
      </w:r>
      <w:r>
        <w:rPr>
          <w:b/>
          <w:bCs/>
        </w:rPr>
        <w:t xml:space="preserve">but he wasn't sure which things or if even rabbits came out—maybe they stayed inside brushpiles or caves all winter and slept.</w:t>
      </w:r>
      <w:r>
        <w:br/>
      </w:r>
      <w:r>
        <w:t xml:space="preserve">    (a) moved from one place to another</w:t>
      </w:r>
      <w:r>
        <w:br/>
      </w:r>
      <w:r>
        <w:t xml:space="preserve">    (b) learned, discovered, or decided</w:t>
      </w:r>
      <w:r>
        <w:br/>
      </w:r>
      <w:r>
        <w:t xml:space="preserve">    (c) selected (on a computer screen)</w:t>
      </w:r>
    </w:p>
    <w:p>
      <w:pPr>
        <w:pStyle w:val="Compact"/>
        <w:numPr>
          <w:ilvl w:val="0"/>
          <w:numId w:val="1001"/>
        </w:numPr>
      </w:pPr>
      <w:r>
        <w:rPr>
          <w:b/>
          <w:bCs/>
        </w:rPr>
        <w:t xml:space="preserve">He had stopped to study them and he had thought then that it was a beautiful collection of</w:t>
      </w:r>
      <w:r>
        <w:rPr>
          <w:b/>
          <w:bCs/>
        </w:rPr>
        <w:t xml:space="preserve"> </w:t>
      </w:r>
      <w:r>
        <w:rPr>
          <w:b/>
          <w:bCs/>
          <w:u w:val="single"/>
        </w:rPr>
        <w:t xml:space="preserve">intricately</w:t>
      </w:r>
      <w:r>
        <w:rPr>
          <w:b/>
          <w:bCs/>
        </w:rPr>
        <w:t xml:space="preserve"> </w:t>
      </w:r>
      <w:r>
        <w:rPr>
          <w:b/>
          <w:bCs/>
        </w:rPr>
        <w:t xml:space="preserve">carved points, all laid out on red velvet, and he did not then or later think of what they really were: tools for hunting.</w:t>
      </w:r>
      <w:r>
        <w:br/>
      </w:r>
      <w:r>
        <w:t xml:space="preserve">    (a) done in a manner that changes for different situations</w:t>
      </w:r>
      <w:r>
        <w:br/>
      </w:r>
      <w:r>
        <w:t xml:space="preserve">    (b) without concern for what others might think of oneself</w:t>
      </w:r>
      <w:r>
        <w:br/>
      </w:r>
      <w:r>
        <w:t xml:space="preserve">    (c) complicated -- having many complexly arranged elements</w:t>
      </w:r>
    </w:p>
    <w:p>
      <w:pPr>
        <w:pStyle w:val="Compact"/>
        <w:numPr>
          <w:ilvl w:val="0"/>
          <w:numId w:val="1001"/>
        </w:numPr>
      </w:pPr>
      <w:r>
        <w:rPr>
          <w:b/>
          <w:bCs/>
        </w:rPr>
        <w:t xml:space="preserve">It was unusual for him to go there without getting several good shots and though he still often missed he had worked out a</w:t>
      </w:r>
      <w:r>
        <w:rPr>
          <w:b/>
          <w:bCs/>
        </w:rPr>
        <w:t xml:space="preserve"> </w:t>
      </w:r>
      <w:r>
        <w:rPr>
          <w:b/>
          <w:bCs/>
          <w:u w:val="single"/>
        </w:rPr>
        <w:t xml:space="preserve">ratio</w:t>
      </w:r>
      <w:r>
        <w:rPr>
          <w:b/>
          <w:bCs/>
        </w:rPr>
        <w:t xml:space="preserve"> </w:t>
      </w:r>
      <w:r>
        <w:rPr>
          <w:b/>
          <w:bCs/>
        </w:rPr>
        <w:t xml:space="preserve">of five to one: He seemed to get one rabbit for about every five shots on rabbits.</w:t>
      </w:r>
      <w:r>
        <w:br/>
      </w:r>
      <w:r>
        <w:t xml:space="preserve">    (a) wrong understanding</w:t>
      </w:r>
      <w:r>
        <w:br/>
      </w:r>
      <w:r>
        <w:t xml:space="preserve">    (b) act of hiring again</w:t>
      </w:r>
      <w:r>
        <w:br/>
      </w:r>
      <w:r>
        <w:t xml:space="preserve">    (c) relative quantities</w:t>
      </w:r>
    </w:p>
    <w:p>
      <w:pPr>
        <w:pStyle w:val="Compact"/>
        <w:numPr>
          <w:ilvl w:val="0"/>
          <w:numId w:val="1001"/>
        </w:numPr>
      </w:pPr>
      <w:r>
        <w:rPr>
          <w:b/>
          <w:bCs/>
        </w:rPr>
        <w:t xml:space="preserve">A kind of</w:t>
      </w:r>
      <w:r>
        <w:rPr>
          <w:b/>
          <w:bCs/>
        </w:rPr>
        <w:t xml:space="preserve"> </w:t>
      </w:r>
      <w:r>
        <w:rPr>
          <w:b/>
          <w:bCs/>
          <w:u w:val="single"/>
        </w:rPr>
        <w:t xml:space="preserve">lethargy</w:t>
      </w:r>
      <w:r>
        <w:rPr>
          <w:b/>
          <w:bCs/>
        </w:rPr>
        <w:t xml:space="preserve"> </w:t>
      </w:r>
      <w:r>
        <w:rPr>
          <w:b/>
          <w:bCs/>
        </w:rPr>
        <w:t xml:space="preserve">came over him and he just wanted to sit in the sun and try to forget the last week.</w:t>
      </w:r>
      <w:r>
        <w:br/>
      </w:r>
      <w:r>
        <w:t xml:space="preserve">    (a) not appropriate or not properly related in size, amount, or degree</w:t>
      </w:r>
      <w:r>
        <w:br/>
      </w:r>
      <w:r>
        <w:t xml:space="preserve">    (b) lack of energy; or (often in historic literature) a state of sleep</w:t>
      </w:r>
      <w:r>
        <w:br/>
      </w:r>
      <w:r>
        <w:t xml:space="preserve">    (c) the quality or degree of the involvement of other people or things</w:t>
      </w:r>
    </w:p>
    <w:p>
      <w:pPr>
        <w:pStyle w:val="Compact"/>
        <w:numPr>
          <w:ilvl w:val="0"/>
          <w:numId w:val="1001"/>
        </w:numPr>
      </w:pPr>
      <w:r>
        <w:rPr>
          <w:b/>
          <w:bCs/>
        </w:rPr>
        <w:t xml:space="preserve">He set the shaft aside and went back to the fire rock—he was already thinking of it as the arrow stone—and</w:t>
      </w:r>
      <w:r>
        <w:rPr>
          <w:b/>
          <w:bCs/>
        </w:rPr>
        <w:t xml:space="preserve"> </w:t>
      </w:r>
      <w:r>
        <w:rPr>
          <w:b/>
          <w:bCs/>
          <w:u w:val="single"/>
        </w:rPr>
        <w:t xml:space="preserve">scrutinized</w:t>
      </w:r>
      <w:r>
        <w:rPr>
          <w:b/>
          <w:bCs/>
        </w:rPr>
        <w:t xml:space="preserve"> </w:t>
      </w:r>
      <w:r>
        <w:rPr>
          <w:b/>
          <w:bCs/>
        </w:rPr>
        <w:t xml:space="preserve">it once more.</w:t>
      </w:r>
      <w:r>
        <w:br/>
      </w:r>
      <w:r>
        <w:t xml:space="preserve">    (a) quoted (to make a point)</w:t>
      </w:r>
      <w:r>
        <w:br/>
      </w:r>
      <w:r>
        <w:t xml:space="preserve">    (b) mirrored back (an image)</w:t>
      </w:r>
      <w:r>
        <w:br/>
      </w:r>
      <w:r>
        <w:t xml:space="preserve">    (c) looked at very carefully</w:t>
      </w:r>
    </w:p>
    <w:p>
      <w:pPr>
        <w:pStyle w:val="Compact"/>
        <w:numPr>
          <w:ilvl w:val="0"/>
          <w:numId w:val="1001"/>
        </w:numPr>
      </w:pPr>
      <w:r>
        <w:rPr>
          <w:b/>
          <w:bCs/>
        </w:rPr>
        <w:t xml:space="preserve">Wonderful—I've got a roommate with a terminal</w:t>
      </w:r>
      <w:r>
        <w:rPr>
          <w:b/>
          <w:bCs/>
        </w:rPr>
        <w:t xml:space="preserve"> </w:t>
      </w:r>
      <w:r>
        <w:rPr>
          <w:b/>
          <w:bCs/>
          <w:u w:val="single"/>
        </w:rPr>
        <w:t xml:space="preserve">hygiene</w:t>
      </w:r>
      <w:r>
        <w:rPr>
          <w:b/>
          <w:bCs/>
        </w:rPr>
        <w:t xml:space="preserve"> </w:t>
      </w:r>
      <w:r>
        <w:rPr>
          <w:b/>
          <w:bCs/>
        </w:rPr>
        <w:t xml:space="preserve">problem ...</w:t>
      </w:r>
      <w:r>
        <w:br/>
      </w:r>
      <w:r>
        <w:t xml:space="preserve">    (a) the ability to put someone into a state of hypnosis (a trance-like state of focused concentration and heightened suggestibility)</w:t>
      </w:r>
      <w:r>
        <w:br/>
      </w:r>
      <w:r>
        <w:t xml:space="preserve">    (b) practices promoting the prevention of illness and maintenance of health -- such as cleanliness or promoting sanitary conditions</w:t>
      </w:r>
      <w:r>
        <w:br/>
      </w:r>
      <w:r>
        <w:t xml:space="preserve">    (c) adherents to the theological system of John Calvin and his followers emphasizing omnipotence of God and salvation by grace alone</w:t>
      </w:r>
    </w:p>
    <w:p>
      <w:pPr>
        <w:pStyle w:val="Compact"/>
        <w:numPr>
          <w:ilvl w:val="0"/>
          <w:numId w:val="1001"/>
        </w:numPr>
      </w:pPr>
      <w:r>
        <w:rPr>
          <w:b/>
          <w:bCs/>
        </w:rPr>
        <w:t xml:space="preserve">Inside of four days a routine was</w:t>
      </w:r>
      <w:r>
        <w:rPr>
          <w:b/>
          <w:bCs/>
        </w:rPr>
        <w:t xml:space="preserve"> </w:t>
      </w:r>
      <w:r>
        <w:rPr>
          <w:b/>
          <w:bCs/>
          <w:u w:val="single"/>
        </w:rPr>
        <w:t xml:space="preserve">established</w:t>
      </w:r>
      <w:r>
        <w:rPr>
          <w:b/>
          <w:bCs/>
        </w:rPr>
        <w:t xml:space="preserve">.</w:t>
      </w:r>
      <w:r>
        <w:br/>
      </w:r>
      <w:r>
        <w:t xml:space="preserve">    (a) not having a relationship whereby a change in one thing helps predict a change in another</w:t>
      </w:r>
      <w:r>
        <w:br/>
      </w:r>
      <w:r>
        <w:t xml:space="preserve">    (b) created</w:t>
      </w:r>
      <w:r>
        <w:br/>
      </w:r>
      <w:r>
        <w:t xml:space="preserve">    (c) persuaded someone to want something (often sex or love) by tempting with something desired</w:t>
      </w:r>
    </w:p>
    <w:p>
      <w:pPr>
        <w:pStyle w:val="Compact"/>
        <w:numPr>
          <w:ilvl w:val="0"/>
          <w:numId w:val="1001"/>
        </w:numPr>
      </w:pPr>
      <w:r>
        <w:rPr>
          <w:b/>
          <w:bCs/>
        </w:rPr>
        <w:t xml:space="preserve">If he used the same</w:t>
      </w:r>
      <w:r>
        <w:rPr>
          <w:b/>
          <w:bCs/>
        </w:rPr>
        <w:t xml:space="preserve"> </w:t>
      </w:r>
      <w:r>
        <w:rPr>
          <w:b/>
          <w:bCs/>
          <w:u w:val="single"/>
        </w:rPr>
        <w:t xml:space="preserve">principle</w:t>
      </w:r>
      <w:r>
        <w:rPr>
          <w:b/>
          <w:bCs/>
        </w:rPr>
        <w:t xml:space="preserve"> </w:t>
      </w:r>
      <w:r>
        <w:rPr>
          <w:b/>
          <w:bCs/>
        </w:rPr>
        <w:t xml:space="preserve">as with the arrows ….</w:t>
      </w:r>
      <w:r>
        <w:br/>
      </w:r>
      <w:r>
        <w:t xml:space="preserve">    (a) fundamental concept</w:t>
      </w:r>
      <w:r>
        <w:br/>
      </w:r>
      <w:r>
        <w:t xml:space="preserve">    (b) the act of forgiving</w:t>
      </w:r>
      <w:r>
        <w:br/>
      </w:r>
      <w:r>
        <w:t xml:space="preserve">    (c) narrow water passage</w:t>
      </w:r>
    </w:p>
    <w:p>
      <w:pPr>
        <w:pStyle w:val="Compact"/>
        <w:numPr>
          <w:ilvl w:val="0"/>
          <w:numId w:val="1001"/>
        </w:numPr>
      </w:pPr>
      <w:r>
        <w:rPr>
          <w:b/>
          <w:bCs/>
        </w:rPr>
        <w:t xml:space="preserve">It was cold and low and gray and raining, a</w:t>
      </w:r>
      <w:r>
        <w:rPr>
          <w:b/>
          <w:bCs/>
        </w:rPr>
        <w:t xml:space="preserve"> </w:t>
      </w:r>
      <w:r>
        <w:rPr>
          <w:b/>
          <w:bCs/>
          <w:u w:val="single"/>
        </w:rPr>
        <w:t xml:space="preserve">dismal</w:t>
      </w:r>
      <w:r>
        <w:rPr>
          <w:b/>
          <w:bCs/>
        </w:rPr>
        <w:t xml:space="preserve"> </w:t>
      </w:r>
      <w:r>
        <w:rPr>
          <w:b/>
          <w:bCs/>
        </w:rPr>
        <w:t xml:space="preserve">rain much like the one that had lasted so long earlier in the fall, and he kindled the fire with dry wood he'd set aside the night before when he'd seen the clouds moving in.</w:t>
      </w:r>
      <w:r>
        <w:br/>
      </w:r>
      <w:r>
        <w:t xml:space="preserve">    (a) depressing or gloomy</w:t>
      </w:r>
      <w:r>
        <w:br/>
      </w:r>
      <w:r>
        <w:t xml:space="preserve">    (b) important or significant</w:t>
      </w:r>
      <w:r>
        <w:br/>
      </w:r>
      <w:r>
        <w:t xml:space="preserve">    (c) irrelevant or unimportant</w:t>
      </w:r>
    </w:p>
    <w:p>
      <w:pPr>
        <w:pStyle w:val="Compact"/>
        <w:numPr>
          <w:ilvl w:val="0"/>
          <w:numId w:val="1001"/>
        </w:numPr>
      </w:pPr>
      <w:r>
        <w:rPr>
          <w:b/>
          <w:bCs/>
        </w:rPr>
        <w:t xml:space="preserve">He had stretched the wolfkilled doe as far as he could, trying to</w:t>
      </w:r>
      <w:r>
        <w:rPr>
          <w:b/>
          <w:bCs/>
        </w:rPr>
        <w:t xml:space="preserve"> </w:t>
      </w:r>
      <w:r>
        <w:rPr>
          <w:b/>
          <w:bCs/>
          <w:u w:val="single"/>
        </w:rPr>
        <w:t xml:space="preserve">ration</w:t>
      </w:r>
      <w:r>
        <w:rPr>
          <w:b/>
          <w:bCs/>
        </w:rPr>
        <w:t xml:space="preserve"> </w:t>
      </w:r>
      <w:r>
        <w:rPr>
          <w:b/>
          <w:bCs/>
        </w:rPr>
        <w:t xml:space="preserve">it and eat smaller amounts, but he'd have to hunt within four or five days.</w:t>
      </w:r>
      <w:r>
        <w:br/>
      </w:r>
      <w:r>
        <w:t xml:space="preserve">    (a) to corrupt or seduce from virtue, duty, or allegiance  OR  excessive drinking, casual sex, and/or drug abuse while partying</w:t>
      </w:r>
      <w:r>
        <w:br/>
      </w:r>
      <w:r>
        <w:t xml:space="preserve">    (b) remove or suppress anything considered obscene, immoral, or politically unacceptable  OR  a person who does such suppression</w:t>
      </w:r>
      <w:r>
        <w:br/>
      </w:r>
      <w:r>
        <w:t xml:space="preserve">    (c) a fixed share of something, especially scarce goods like food or fuel; or to limit and distribute something in fixed shares</w:t>
      </w:r>
    </w:p>
    <w:p>
      <w:pPr>
        <w:pStyle w:val="Compact"/>
        <w:numPr>
          <w:ilvl w:val="0"/>
          <w:numId w:val="1001"/>
        </w:numPr>
      </w:pPr>
      <w:r>
        <w:rPr>
          <w:b/>
          <w:bCs/>
        </w:rPr>
        <w:t xml:space="preserve">He now took twenty steps and saw seven, all at</w:t>
      </w:r>
      <w:r>
        <w:rPr>
          <w:b/>
          <w:bCs/>
        </w:rPr>
        <w:t xml:space="preserve"> </w:t>
      </w:r>
      <w:r>
        <w:rPr>
          <w:b/>
          <w:bCs/>
          <w:u w:val="single"/>
        </w:rPr>
        <w:t xml:space="preserve">varying</w:t>
      </w:r>
      <w:r>
        <w:rPr>
          <w:b/>
          <w:bCs/>
        </w:rPr>
        <w:t xml:space="preserve"> </w:t>
      </w:r>
      <w:r>
        <w:rPr>
          <w:b/>
          <w:bCs/>
        </w:rPr>
        <w:t xml:space="preserve">ranges, none close enough to shoot, all standing out like sore thumbs because they were brown against the white snow.</w:t>
      </w:r>
      <w:r>
        <w:br/>
      </w:r>
      <w:r>
        <w:t xml:space="preserve">    (a) differing; or changing</w:t>
      </w:r>
      <w:r>
        <w:br/>
      </w:r>
      <w:r>
        <w:t xml:space="preserve">    (b) taking on as one's own</w:t>
      </w:r>
      <w:r>
        <w:br/>
      </w:r>
      <w:r>
        <w:t xml:space="preserve">    (c) gaining advantage from</w:t>
      </w:r>
    </w:p>
    <w:p>
      <w:pPr>
        <w:pStyle w:val="Compact"/>
        <w:numPr>
          <w:ilvl w:val="0"/>
          <w:numId w:val="1001"/>
        </w:numPr>
      </w:pPr>
      <w:r>
        <w:rPr>
          <w:b/>
          <w:bCs/>
        </w:rPr>
        <w:t xml:space="preserve">He had one</w:t>
      </w:r>
      <w:r>
        <w:rPr>
          <w:b/>
          <w:bCs/>
        </w:rPr>
        <w:t xml:space="preserve"> </w:t>
      </w:r>
      <w:r>
        <w:rPr>
          <w:b/>
          <w:bCs/>
          <w:u w:val="single"/>
        </w:rPr>
        <w:t xml:space="preserve">fleeting</w:t>
      </w:r>
      <w:r>
        <w:rPr>
          <w:b/>
          <w:bCs/>
        </w:rPr>
        <w:t xml:space="preserve"> </w:t>
      </w:r>
      <w:r>
        <w:rPr>
          <w:b/>
          <w:bCs/>
        </w:rPr>
        <w:t xml:space="preserve">image of a wall of brown hair with the feathers of the arrow sticking out of the middle and he went down.</w:t>
      </w:r>
      <w:r>
        <w:br/>
      </w:r>
      <w:r>
        <w:t xml:space="preserve">    (a) not demonstrative of</w:t>
      </w:r>
      <w:r>
        <w:br/>
      </w:r>
      <w:r>
        <w:t xml:space="preserve">    (b) sensible and careful</w:t>
      </w:r>
      <w:r>
        <w:br/>
      </w:r>
      <w:r>
        <w:t xml:space="preserve">    (c) lasting a short time</w:t>
      </w:r>
    </w:p>
    <w:p>
      <w:pPr>
        <w:pStyle w:val="Compact"/>
        <w:numPr>
          <w:ilvl w:val="0"/>
          <w:numId w:val="1001"/>
        </w:numPr>
      </w:pPr>
      <w:r>
        <w:rPr>
          <w:b/>
          <w:bCs/>
        </w:rPr>
        <w:t xml:space="preserve">The hide was still wet from being on the moose, hadn't had time to dry, but the fire and heat in the shelter worked fast and within a few days it had dried</w:t>
      </w:r>
      <w:r>
        <w:rPr>
          <w:b/>
          <w:bCs/>
        </w:rPr>
        <w:t xml:space="preserve"> </w:t>
      </w:r>
      <w:r>
        <w:rPr>
          <w:b/>
          <w:bCs/>
          <w:u w:val="single"/>
        </w:rPr>
        <w:t xml:space="preserve">sufficiently</w:t>
      </w:r>
      <w:r>
        <w:rPr>
          <w:b/>
          <w:bCs/>
        </w:rPr>
        <w:t xml:space="preserve"> </w:t>
      </w:r>
      <w:r>
        <w:rPr>
          <w:b/>
          <w:bCs/>
        </w:rPr>
        <w:t xml:space="preserve">to work.</w:t>
      </w:r>
      <w:r>
        <w:br/>
      </w:r>
      <w:r>
        <w:t xml:space="preserve">    (a) done in a rude or unfriendly manner because of using too few words or moving too quickly</w:t>
      </w:r>
      <w:r>
        <w:br/>
      </w:r>
      <w:r>
        <w:t xml:space="preserve">    (b) adequately (in a manner that provides enough -- often without being more than is needed)</w:t>
      </w:r>
      <w:r>
        <w:br/>
      </w:r>
      <w:r>
        <w:t xml:space="preserve">    (c) in a manner that relates to questions that cannot be answered with the scientific method</w:t>
      </w:r>
    </w:p>
    <w:p>
      <w:pPr>
        <w:pStyle w:val="Compact"/>
        <w:numPr>
          <w:ilvl w:val="0"/>
          <w:numId w:val="1001"/>
        </w:numPr>
      </w:pPr>
      <w:r>
        <w:rPr>
          <w:b/>
          <w:bCs/>
        </w:rPr>
        <w:t xml:space="preserve">He had the hide loose where it counted, in the armpits and elbows and the hood, but much of the rest of it was only half</w:t>
      </w:r>
      <w:r>
        <w:rPr>
          <w:b/>
          <w:bCs/>
        </w:rPr>
        <w:t xml:space="preserve"> </w:t>
      </w:r>
      <w:r>
        <w:rPr>
          <w:b/>
          <w:bCs/>
          <w:u w:val="single"/>
        </w:rPr>
        <w:t xml:space="preserve">supple</w:t>
      </w:r>
      <w:r>
        <w:rPr>
          <w:b/>
          <w:bCs/>
        </w:rPr>
        <w:t xml:space="preserve">, stiff enough so that he felt as if he were wearing a coat of armor and still stiff though he worked on it for hours when at last the storm ended.</w:t>
      </w:r>
      <w:r>
        <w:br/>
      </w:r>
      <w:r>
        <w:t xml:space="preserve">    (a) clear, easily noticed, and/or identifiable as different or separate -- sometimes to indicate a difference that is excellent</w:t>
      </w:r>
      <w:r>
        <w:br/>
      </w:r>
      <w:r>
        <w:t xml:space="preserve">    (b) using passive (sometimes subtle) resistance in interpersonal or occupational situations while avoiding direct confrontation</w:t>
      </w:r>
      <w:r>
        <w:br/>
      </w:r>
      <w:r>
        <w:t xml:space="preserve">    (c) soft and pliable (easily bent)</w:t>
      </w:r>
    </w:p>
    <w:p>
      <w:pPr>
        <w:pStyle w:val="Compact"/>
        <w:numPr>
          <w:ilvl w:val="0"/>
          <w:numId w:val="1001"/>
        </w:numPr>
      </w:pPr>
      <w:r>
        <w:rPr>
          <w:b/>
          <w:bCs/>
        </w:rPr>
        <w:t xml:space="preserve">Brian couldn't</w:t>
      </w:r>
      <w:r>
        <w:rPr>
          <w:b/>
          <w:bCs/>
        </w:rPr>
        <w:t xml:space="preserve"> </w:t>
      </w:r>
      <w:r>
        <w:rPr>
          <w:b/>
          <w:bCs/>
          <w:u w:val="single"/>
        </w:rPr>
        <w:t xml:space="preserve">estimate</w:t>
      </w:r>
      <w:r>
        <w:rPr>
          <w:b/>
          <w:bCs/>
        </w:rPr>
        <w:t xml:space="preserve"> </w:t>
      </w:r>
      <w:r>
        <w:rPr>
          <w:b/>
          <w:bCs/>
        </w:rPr>
        <w:t xml:space="preserve">temperature but he thought it must be near zero, but quiet—the wind had stopped completely—and his clothes kept him as warm as if he'd been in the shelter.</w:t>
      </w:r>
      <w:r>
        <w:br/>
      </w:r>
      <w:r>
        <w:t xml:space="preserve">    (a) add fuel or stir a fire to make it burn hotter; or make feelings stronger</w:t>
      </w:r>
      <w:r>
        <w:br/>
      </w:r>
      <w:r>
        <w:t xml:space="preserve">    (b) propose a seemingly reasonable, but unproven, idea based upon known facts</w:t>
      </w:r>
      <w:r>
        <w:br/>
      </w:r>
      <w:r>
        <w:t xml:space="preserve">    (c) a rough calculation or guess of a value, quantity, or extent of something</w:t>
      </w:r>
    </w:p>
    <w:p>
      <w:pPr>
        <w:pStyle w:val="Compact"/>
        <w:numPr>
          <w:ilvl w:val="0"/>
          <w:numId w:val="1001"/>
        </w:numPr>
      </w:pPr>
      <w:r>
        <w:rPr>
          <w:b/>
          <w:bCs/>
        </w:rPr>
        <w:t xml:space="preserve">Back in the hood the air was kept from moving and his face grew warmer and the fact that his head was warm seemed to warm his whole body and once he became</w:t>
      </w:r>
      <w:r>
        <w:rPr>
          <w:b/>
          <w:bCs/>
        </w:rPr>
        <w:t xml:space="preserve"> </w:t>
      </w:r>
      <w:r>
        <w:rPr>
          <w:b/>
          <w:bCs/>
          <w:u w:val="single"/>
        </w:rPr>
        <w:t xml:space="preserve">accustomed to</w:t>
      </w:r>
      <w:r>
        <w:rPr>
          <w:b/>
          <w:bCs/>
        </w:rPr>
        <w:t xml:space="preserve"> </w:t>
      </w:r>
      <w:r>
        <w:rPr>
          <w:b/>
          <w:bCs/>
        </w:rPr>
        <w:t xml:space="preserve">the cold he could look around and appreciate the world around him.</w:t>
      </w:r>
      <w:r>
        <w:br/>
      </w:r>
      <w:r>
        <w:t xml:space="preserve">    (a) the state or character of being good or beneficial</w:t>
      </w:r>
      <w:r>
        <w:br/>
      </w:r>
      <w:r>
        <w:t xml:space="preserve">    (b) the ability to be taken up or received into heaven</w:t>
      </w:r>
      <w:r>
        <w:br/>
      </w:r>
      <w:r>
        <w:t xml:space="preserve">    (c) used to (adapted to something, so it seems normal)</w:t>
      </w:r>
    </w:p>
    <w:p>
      <w:pPr>
        <w:pStyle w:val="Compact"/>
        <w:numPr>
          <w:ilvl w:val="0"/>
          <w:numId w:val="1001"/>
        </w:numPr>
      </w:pPr>
      <w:r>
        <w:rPr>
          <w:b/>
          <w:bCs/>
        </w:rPr>
        <w:t xml:space="preserve">He thought it must be a good distance—the sounds were faint—and he would probably find some</w:t>
      </w:r>
      <w:r>
        <w:rPr>
          <w:b/>
          <w:bCs/>
        </w:rPr>
        <w:t xml:space="preserve"> </w:t>
      </w:r>
      <w:r>
        <w:rPr>
          <w:b/>
          <w:bCs/>
          <w:u w:val="single"/>
        </w:rPr>
        <w:t xml:space="preserve">plausible</w:t>
      </w:r>
      <w:r>
        <w:rPr>
          <w:b/>
          <w:bCs/>
        </w:rPr>
        <w:t xml:space="preserve"> </w:t>
      </w:r>
      <w:r>
        <w:rPr>
          <w:b/>
          <w:bCs/>
        </w:rPr>
        <w:t xml:space="preserve">reason for the sound.</w:t>
      </w:r>
      <w:r>
        <w:br/>
      </w:r>
      <w:r>
        <w:t xml:space="preserve">    (a) apparently reasonable, but unproven</w:t>
      </w:r>
      <w:r>
        <w:br/>
      </w:r>
      <w:r>
        <w:t xml:space="preserve">    (b) in a manner that takes on or adopts</w:t>
      </w:r>
      <w:r>
        <w:br/>
      </w:r>
      <w:r>
        <w:t xml:space="preserve">    (c) full of strong desire for something</w:t>
      </w:r>
    </w:p>
    <w:p>
      <w:pPr>
        <w:pStyle w:val="Compact"/>
        <w:numPr>
          <w:ilvl w:val="0"/>
          <w:numId w:val="1001"/>
        </w:numPr>
      </w:pPr>
      <w:r>
        <w:rPr>
          <w:b/>
          <w:bCs/>
        </w:rPr>
        <w:t xml:space="preserve">The Smallhorn family were</w:t>
      </w:r>
      <w:r>
        <w:rPr>
          <w:b/>
          <w:bCs/>
        </w:rPr>
        <w:t xml:space="preserve"> </w:t>
      </w:r>
      <w:r>
        <w:rPr>
          <w:b/>
          <w:bCs/>
          <w:u w:val="single"/>
        </w:rPr>
        <w:t xml:space="preserve">scrupulously</w:t>
      </w:r>
      <w:r>
        <w:rPr>
          <w:b/>
          <w:bCs/>
        </w:rPr>
        <w:t xml:space="preserve"> </w:t>
      </w:r>
      <w:r>
        <w:rPr>
          <w:b/>
          <w:bCs/>
        </w:rPr>
        <w:t xml:space="preserve">polite and because they had lived in the bush and didn't have television, they knew nothing of Brian's disaster.</w:t>
      </w:r>
      <w:r>
        <w:br/>
      </w:r>
      <w:r>
        <w:t xml:space="preserve">    (a) in a manner that deserves praise</w:t>
      </w:r>
      <w:r>
        <w:br/>
      </w:r>
      <w:r>
        <w:t xml:space="preserve">    (b) in a manner that does not change</w:t>
      </w:r>
      <w:r>
        <w:br/>
      </w:r>
      <w:r>
        <w:t xml:space="preserve">    (c) ethically; or carefully diligent</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2026-05-20T14:54:58Z</dcterms:created>
  <dcterms:modified xsi:type="dcterms:W3CDTF">2026-05-20T14:54:58Z</dcterms:modified>
</cp:coreProperties>
</file>

<file path=docProps/custom.xml><?xml version="1.0" encoding="utf-8"?>
<Properties xmlns="http://schemas.openxmlformats.org/officeDocument/2006/custom-properties" xmlns:vt="http://schemas.openxmlformats.org/officeDocument/2006/docPropsVTypes"/>
</file>