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e20f7eeb8658b8a2b1662ffb2a0f3c965edb53"/>
    <w:p>
      <w:pPr>
        <w:pStyle w:val="Heading1"/>
      </w:pPr>
      <w:r>
        <w:rPr>
          <w:b/>
          <w:bCs/>
        </w:rPr>
        <w:t xml:space="preserve">Brave New World</w:t>
      </w:r>
      <w:r>
        <w:br/>
      </w:r>
      <w:r>
        <w:rPr>
          <w:i/>
          <w:iCs/>
        </w:rPr>
        <w:t xml:space="preserve">Aldous Huxley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Will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</w:t>
      </w:r>
      <w:r>
        <w:rPr>
          <w:b/>
          <w:bCs/>
        </w:rPr>
        <w:t xml:space="preserve"> </w:t>
      </w:r>
      <w:r>
        <w:rPr>
          <w:b/>
          <w:bCs/>
        </w:rPr>
        <w:t xml:space="preserve">her to the party?</w:t>
      </w:r>
      <w:r>
        <w:br/>
      </w:r>
      <w:r>
        <w:t xml:space="preserve">    (a) follow</w:t>
      </w:r>
      <w:r>
        <w:br/>
      </w:r>
      <w:r>
        <w:t xml:space="preserve">    (b) go with</w:t>
      </w:r>
      <w:r>
        <w:br/>
      </w:r>
      <w:r>
        <w:t xml:space="preserve">    (c) precede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exact numbers are shown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accompanying</w:t>
      </w:r>
      <w:r>
        <w:rPr>
          <w:b/>
          <w:bCs/>
        </w:rPr>
        <w:t xml:space="preserve"> </w:t>
      </w:r>
      <w:r>
        <w:rPr>
          <w:b/>
          <w:bCs/>
        </w:rPr>
        <w:t xml:space="preserve">table.</w:t>
      </w:r>
      <w:r>
        <w:br/>
      </w:r>
      <w:r>
        <w:t xml:space="preserve">    (a) previously published</w:t>
      </w:r>
      <w:r>
        <w:br/>
      </w:r>
      <w:r>
        <w:t xml:space="preserve">    (b) informative</w:t>
      </w:r>
      <w:r>
        <w:br/>
      </w:r>
      <w:r>
        <w:t xml:space="preserve">    (c) provided together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passage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adapted</w:t>
      </w:r>
      <w:r>
        <w:rPr>
          <w:b/>
          <w:bCs/>
        </w:rPr>
        <w:t xml:space="preserve"> </w:t>
      </w:r>
      <w:r>
        <w:rPr>
          <w:b/>
          <w:bCs/>
        </w:rPr>
        <w:t xml:space="preserve">from Ralph Ellison,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Invisible Man</w:t>
      </w:r>
      <w:r>
        <w:rPr>
          <w:b/>
          <w:bCs/>
        </w:rPr>
        <w:t xml:space="preserve"> </w:t>
      </w:r>
      <w:r>
        <w:rPr>
          <w:b/>
          <w:bCs/>
        </w:rPr>
        <w:t xml:space="preserve">©1952.</w:t>
      </w:r>
      <w:r>
        <w:br/>
      </w:r>
      <w:r>
        <w:t xml:space="preserve">    (a) copied</w:t>
      </w:r>
      <w:r>
        <w:br/>
      </w:r>
      <w:r>
        <w:t xml:space="preserve">    (b) read</w:t>
      </w:r>
      <w:r>
        <w:br/>
      </w:r>
      <w:r>
        <w:t xml:space="preserve">    (c)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human spine is not 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walking upright as we would like.</w:t>
      </w:r>
      <w:r>
        <w:br/>
      </w:r>
      <w:r>
        <w:t xml:space="preserve">    (a) known widely</w:t>
      </w:r>
      <w:r>
        <w:br/>
      </w:r>
      <w:r>
        <w:t xml:space="preserve">    (b) well suited</w:t>
      </w:r>
      <w:r>
        <w:br/>
      </w:r>
      <w:r>
        <w:t xml:space="preserve">    (c) insured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asked, her guilt was clear from the way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averted</w:t>
      </w:r>
      <w:r>
        <w:rPr>
          <w:b/>
          <w:bCs/>
        </w:rPr>
        <w:t xml:space="preserve"> </w:t>
      </w:r>
      <w:r>
        <w:rPr>
          <w:b/>
          <w:bCs/>
        </w:rPr>
        <w:t xml:space="preserve">her eyes</w:t>
      </w:r>
      <w:r>
        <w:br/>
      </w:r>
      <w:r>
        <w:t xml:space="preserve">    (a) stared</w:t>
      </w:r>
      <w:r>
        <w:br/>
      </w:r>
      <w:r>
        <w:t xml:space="preserve">    (b) turned away</w:t>
      </w:r>
      <w:r>
        <w:br/>
      </w:r>
      <w:r>
        <w:t xml:space="preserve">    (c) blinked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not as quick, but she more than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compensates</w:t>
      </w:r>
      <w:r>
        <w:rPr>
          <w:b/>
          <w:bCs/>
        </w:rPr>
        <w:t xml:space="preserve"> </w:t>
      </w:r>
      <w:r>
        <w:rPr>
          <w:b/>
          <w:bCs/>
        </w:rPr>
        <w:t xml:space="preserve">with extra effort.</w:t>
      </w:r>
      <w:r>
        <w:br/>
      </w:r>
      <w:r>
        <w:t xml:space="preserve">    (a) spreads confusion</w:t>
      </w:r>
      <w:r>
        <w:br/>
      </w:r>
      <w:r>
        <w:t xml:space="preserve">    (b) pays</w:t>
      </w:r>
      <w:r>
        <w:br/>
      </w:r>
      <w:r>
        <w:t xml:space="preserve">    (c) makes up for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use an electronic keyboard to help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compose</w:t>
      </w:r>
      <w:r>
        <w:rPr>
          <w:b/>
          <w:bCs/>
        </w:rPr>
        <w:t xml:space="preserve"> </w:t>
      </w:r>
      <w:r>
        <w:rPr>
          <w:b/>
          <w:bCs/>
        </w:rPr>
        <w:t xml:space="preserve">music.</w:t>
      </w:r>
      <w:r>
        <w:br/>
      </w:r>
      <w:r>
        <w:t xml:space="preserve">    (a) play</w:t>
      </w:r>
      <w:r>
        <w:br/>
      </w:r>
      <w:r>
        <w:t xml:space="preserve">    (b) write</w:t>
      </w:r>
      <w:r>
        <w:br/>
      </w:r>
      <w:r>
        <w:t xml:space="preserve">    (c) listen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group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composed</w:t>
      </w:r>
      <w:r>
        <w:rPr>
          <w:b/>
          <w:bCs/>
        </w:rPr>
        <w:t xml:space="preserve"> </w:t>
      </w:r>
      <w:r>
        <w:rPr>
          <w:b/>
          <w:bCs/>
        </w:rPr>
        <w:t xml:space="preserve">of students who live in the same apartment building.</w:t>
      </w:r>
      <w:r>
        <w:br/>
      </w:r>
      <w:r>
        <w:t xml:space="preserve">    (a) made up</w:t>
      </w:r>
      <w:r>
        <w:br/>
      </w:r>
      <w:r>
        <w:t xml:space="preserve">    (b) calmed</w:t>
      </w:r>
      <w:r>
        <w:br/>
      </w:r>
      <w:r>
        <w:t xml:space="preserve">    (c) written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Washington fails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comprehend</w:t>
      </w:r>
      <w:r>
        <w:rPr>
          <w:b/>
          <w:bCs/>
        </w:rPr>
        <w:t xml:space="preserve"> </w:t>
      </w:r>
      <w:r>
        <w:rPr>
          <w:b/>
          <w:bCs/>
        </w:rPr>
        <w:t xml:space="preserve">the change in China's strategy.</w:t>
      </w:r>
      <w:r>
        <w:br/>
      </w:r>
      <w:r>
        <w:t xml:space="preserve">    (a) respond adequately to</w:t>
      </w:r>
      <w:r>
        <w:br/>
      </w:r>
      <w:r>
        <w:t xml:space="preserve">    (b) regard respectfully</w:t>
      </w:r>
      <w:r>
        <w:br/>
      </w:r>
      <w:r>
        <w:t xml:space="preserve">    (c) fully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derided</w:t>
      </w:r>
      <w:r>
        <w:rPr>
          <w:b/>
          <w:bCs/>
        </w:rPr>
        <w:t xml:space="preserve"> </w:t>
      </w:r>
      <w:r>
        <w:rPr>
          <w:b/>
          <w:bCs/>
        </w:rPr>
        <w:t xml:space="preserve">him as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hormone-ravaged</w:t>
      </w:r>
      <w:r>
        <w:rPr>
          <w:b/>
          <w:bCs/>
        </w:rPr>
        <w:t xml:space="preserve">.</w:t>
      </w:r>
      <w:r>
        <w:br/>
      </w:r>
      <w:r>
        <w:t xml:space="preserve">    (a) made fun of</w:t>
      </w:r>
      <w:r>
        <w:br/>
      </w:r>
      <w:r>
        <w:t xml:space="preserve">    (b) whispered about</w:t>
      </w:r>
      <w:r>
        <w:br/>
      </w:r>
      <w:r>
        <w:t xml:space="preserve">    (c) sympathized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Scientists can clone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embryo</w:t>
      </w:r>
      <w:r>
        <w:rPr>
          <w:b/>
          <w:bCs/>
        </w:rPr>
        <w:t xml:space="preserve">.</w:t>
      </w:r>
      <w:r>
        <w:br/>
      </w:r>
      <w:r>
        <w:t xml:space="preserve">    (a) male seed</w:t>
      </w:r>
      <w:r>
        <w:br/>
      </w:r>
      <w:r>
        <w:t xml:space="preserve">    (b) newly developing animal</w:t>
      </w:r>
      <w:r>
        <w:br/>
      </w:r>
      <w:r>
        <w:t xml:space="preserve">    (c) female egg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time, 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engaged</w:t>
      </w:r>
      <w:r>
        <w:rPr>
          <w:b/>
          <w:bCs/>
        </w:rPr>
        <w:t xml:space="preserve"> </w:t>
      </w:r>
      <w:r>
        <w:rPr>
          <w:b/>
          <w:bCs/>
        </w:rPr>
        <w:t xml:space="preserve">in a research project at Stanford.</w:t>
      </w:r>
      <w:r>
        <w:br/>
      </w:r>
      <w:r>
        <w:t xml:space="preserve">    (a) involved</w:t>
      </w:r>
      <w:r>
        <w:br/>
      </w:r>
      <w:r>
        <w:t xml:space="preserve">    (b) promised to marry</w:t>
      </w:r>
      <w:r>
        <w:br/>
      </w:r>
      <w:r>
        <w:t xml:space="preserve">    (c) a candidate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would like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</w:t>
      </w:r>
      <w:r>
        <w:rPr>
          <w:b/>
          <w:bCs/>
        </w:rPr>
        <w:t xml:space="preserve"> </w:t>
      </w:r>
      <w:r>
        <w:rPr>
          <w:b/>
          <w:bCs/>
        </w:rPr>
        <w:t xml:space="preserve">your services.</w:t>
      </w:r>
      <w:r>
        <w:br/>
      </w:r>
      <w:r>
        <w:t xml:space="preserve">    (a) hire</w:t>
      </w:r>
      <w:r>
        <w:br/>
      </w:r>
      <w:r>
        <w:t xml:space="preserve">    (b) discuss</w:t>
      </w:r>
      <w:r>
        <w:br/>
      </w:r>
      <w:r>
        <w:t xml:space="preserve">    (c) investigate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pulled the lever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engage</w:t>
      </w:r>
      <w:r>
        <w:rPr>
          <w:b/>
          <w:bCs/>
        </w:rPr>
        <w:t xml:space="preserve"> </w:t>
      </w:r>
      <w:r>
        <w:rPr>
          <w:b/>
          <w:bCs/>
        </w:rPr>
        <w:t xml:space="preserve">the gears.</w:t>
      </w:r>
      <w:r>
        <w:br/>
      </w:r>
      <w:r>
        <w:t xml:space="preserve">    (a) release</w:t>
      </w:r>
      <w:r>
        <w:br/>
      </w:r>
      <w:r>
        <w:t xml:space="preserve">    (b) speed</w:t>
      </w:r>
      <w:r>
        <w:br/>
      </w:r>
      <w:r>
        <w:t xml:space="preserve">    (c) put to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example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illustrates</w:t>
      </w:r>
      <w:r>
        <w:rPr>
          <w:b/>
          <w:bCs/>
        </w:rPr>
        <w:t xml:space="preserve"> </w:t>
      </w:r>
      <w:r>
        <w:rPr>
          <w:b/>
          <w:bCs/>
        </w:rPr>
        <w:t xml:space="preserve">the belief.</w:t>
      </w:r>
      <w:r>
        <w:br/>
      </w:r>
      <w:r>
        <w:t xml:space="preserve">    (a) proves</w:t>
      </w:r>
      <w:r>
        <w:br/>
      </w:r>
      <w:r>
        <w:t xml:space="preserve">    (b) makes clear</w:t>
      </w:r>
      <w:r>
        <w:br/>
      </w:r>
      <w:r>
        <w:t xml:space="preserve">    (c) disproves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indignant</w:t>
      </w:r>
      <w:r>
        <w:rPr>
          <w:b/>
          <w:bCs/>
        </w:rPr>
        <w:t xml:space="preserve">, but she agreed to be searched when they accused her of shoplifting.</w:t>
      </w:r>
      <w:r>
        <w:br/>
      </w:r>
      <w:r>
        <w:t xml:space="preserve">    (a) surprised at the unexpected</w:t>
      </w:r>
      <w:r>
        <w:br/>
      </w:r>
      <w:r>
        <w:t xml:space="preserve">    (b) defensive about being suspected</w:t>
      </w:r>
      <w:r>
        <w:br/>
      </w:r>
      <w:r>
        <w:t xml:space="preserve">    (c) annoyed at something unjust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profound</w:t>
      </w:r>
      <w:r>
        <w:rPr>
          <w:b/>
          <w:bCs/>
        </w:rPr>
        <w:t xml:space="preserve"> </w:t>
      </w:r>
      <w:r>
        <w:rPr>
          <w:b/>
          <w:bCs/>
        </w:rPr>
        <w:t xml:space="preserve">spiritual experience that changed her life.</w:t>
      </w:r>
      <w:r>
        <w:br/>
      </w:r>
      <w:r>
        <w:t xml:space="preserve">    (a) intense</w:t>
      </w:r>
      <w:r>
        <w:br/>
      </w:r>
      <w:r>
        <w:t xml:space="preserve">    (b) common</w:t>
      </w:r>
      <w:r>
        <w:br/>
      </w:r>
      <w:r>
        <w:t xml:space="preserve">    (c) traditional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form needs to be signed by the patient or the patient's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surrogate</w:t>
      </w:r>
      <w:r>
        <w:rPr>
          <w:b/>
          <w:bCs/>
        </w:rPr>
        <w:t xml:space="preserve">.</w:t>
      </w:r>
      <w:r>
        <w:br/>
      </w:r>
      <w:r>
        <w:t xml:space="preserve">    (a) representative</w:t>
      </w:r>
      <w:r>
        <w:br/>
      </w:r>
      <w:r>
        <w:t xml:space="preserve">    (b) doctor</w:t>
      </w:r>
      <w:r>
        <w:br/>
      </w:r>
      <w:r>
        <w:t xml:space="preserve">    (c) surgeon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trying to make a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synthetic</w:t>
      </w:r>
      <w:r>
        <w:rPr>
          <w:b/>
          <w:bCs/>
        </w:rPr>
        <w:t xml:space="preserve"> </w:t>
      </w:r>
      <w:r>
        <w:rPr>
          <w:b/>
          <w:bCs/>
        </w:rPr>
        <w:t xml:space="preserve">fabric that breathes better than cotton.</w:t>
      </w:r>
      <w:r>
        <w:br/>
      </w:r>
      <w:r>
        <w:t xml:space="preserve">    (a) durable</w:t>
      </w:r>
      <w:r>
        <w:br/>
      </w:r>
      <w:r>
        <w:t xml:space="preserve">    (b) insulating</w:t>
      </w:r>
      <w:r>
        <w:br/>
      </w:r>
      <w:r>
        <w:t xml:space="preserve">    (c) man-made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 you describe the author's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tone</w:t>
      </w:r>
      <w:r>
        <w:rPr>
          <w:b/>
          <w:bCs/>
        </w:rPr>
        <w:t xml:space="preserve"> </w:t>
      </w:r>
      <w:r>
        <w:rPr>
          <w:b/>
          <w:bCs/>
        </w:rPr>
        <w:t xml:space="preserve">as more optimistic or more pessimistic?</w:t>
      </w:r>
      <w:r>
        <w:br/>
      </w:r>
      <w:r>
        <w:t xml:space="preserve">    (a) expressed mood</w:t>
      </w:r>
      <w:r>
        <w:br/>
      </w:r>
      <w:r>
        <w:t xml:space="preserve">    (b) logical argument</w:t>
      </w:r>
      <w:r>
        <w:br/>
      </w:r>
      <w:r>
        <w:t xml:space="preserve">    (c) supporting characters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2026-05-20T00:53:21Z</dcterms:created>
  <dcterms:modified xsi:type="dcterms:W3CDTF">2026-05-20T00:53:21Z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