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5ddb967c475663b0111a4621c64a28c73c3873"/>
    <w:p>
      <w:pPr>
        <w:pStyle w:val="Heading1"/>
      </w:pPr>
      <w:r>
        <w:rPr>
          <w:b/>
          <w:bCs/>
        </w:rPr>
        <w:t xml:space="preserve">Bleak House</w:t>
      </w:r>
      <w:r>
        <w:br/>
      </w:r>
      <w:r>
        <w:rPr>
          <w:i/>
          <w:iCs/>
        </w:rPr>
        <w:t xml:space="preserve">Charles Dickens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acquitted</w:t>
      </w:r>
      <w:r>
        <w:rPr>
          <w:b/>
          <w:bCs/>
        </w:rPr>
        <w:t xml:space="preserve"> </w:t>
      </w:r>
      <w:r>
        <w:rPr>
          <w:b/>
          <w:bCs/>
        </w:rPr>
        <w:t xml:space="preserve">herself well at the interview.</w:t>
      </w:r>
      <w:r>
        <w:br/>
      </w:r>
      <w:r>
        <w:t xml:space="preserve">    (a) exercised</w:t>
      </w:r>
      <w:r>
        <w:br/>
      </w:r>
      <w:r>
        <w:t xml:space="preserve">    (b) tired</w:t>
      </w:r>
      <w:r>
        <w:br/>
      </w:r>
      <w:r>
        <w:t xml:space="preserve">    (c) handled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book,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Harry Potter</w:t>
      </w:r>
      <w:r>
        <w:rPr>
          <w:b/>
          <w:bCs/>
        </w:rPr>
        <w:t xml:space="preserve">, Voldemort is Harry's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</w:t>
      </w:r>
      <w:r>
        <w:rPr>
          <w:b/>
          <w:bCs/>
        </w:rPr>
        <w:t xml:space="preserve">.</w:t>
      </w:r>
      <w:r>
        <w:br/>
      </w:r>
      <w:r>
        <w:t xml:space="preserve">    (a) partner</w:t>
      </w:r>
      <w:r>
        <w:br/>
      </w:r>
      <w:r>
        <w:t xml:space="preserve">    (b) enemy</w:t>
      </w:r>
      <w:r>
        <w:br/>
      </w:r>
      <w:r>
        <w:t xml:space="preserve">    (c) friend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far, she has evaded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apprehension</w:t>
      </w:r>
      <w:r>
        <w:rPr>
          <w:b/>
          <w:bCs/>
        </w:rPr>
        <w:t xml:space="preserve">, but it's just a matter of time.</w:t>
      </w:r>
      <w:r>
        <w:br/>
      </w:r>
      <w:r>
        <w:t xml:space="preserve">    (a) eating</w:t>
      </w:r>
      <w:r>
        <w:br/>
      </w:r>
      <w:r>
        <w:t xml:space="preserve">    (b) sleeping</w:t>
      </w:r>
      <w:r>
        <w:br/>
      </w:r>
      <w:r>
        <w:t xml:space="preserve">    (c) capture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found her new colleagues to be quite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congenial</w:t>
      </w:r>
      <w:r>
        <w:rPr>
          <w:b/>
          <w:bCs/>
        </w:rPr>
        <w:t xml:space="preserve">, making her transition to the new job much easier.</w:t>
      </w:r>
      <w:r>
        <w:br/>
      </w:r>
      <w:r>
        <w:t xml:space="preserve">    (a) challenging</w:t>
      </w:r>
      <w:r>
        <w:br/>
      </w:r>
      <w:r>
        <w:t xml:space="preserve">    (b) friendly</w:t>
      </w:r>
      <w:r>
        <w:br/>
      </w:r>
      <w:r>
        <w:t xml:space="preserve">    (c) unfamiliar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constraints</w:t>
      </w:r>
      <w:r>
        <w:rPr>
          <w:b/>
          <w:bCs/>
        </w:rPr>
        <w:t xml:space="preserve"> </w:t>
      </w:r>
      <w:r>
        <w:rPr>
          <w:b/>
          <w:bCs/>
        </w:rPr>
        <w:t xml:space="preserve">on her power to spend taxpayer funds.</w:t>
      </w:r>
      <w:r>
        <w:br/>
      </w:r>
      <w:r>
        <w:t xml:space="preserve">    (a) limitations</w:t>
      </w:r>
      <w:r>
        <w:br/>
      </w:r>
      <w:r>
        <w:t xml:space="preserve">    (b) flexibility</w:t>
      </w:r>
      <w:r>
        <w:br/>
      </w:r>
      <w:r>
        <w:t xml:space="preserve">    (c) increases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algebra, letters often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denote</w:t>
      </w:r>
      <w:r>
        <w:rPr>
          <w:b/>
          <w:bCs/>
        </w:rPr>
        <w:t xml:space="preserve"> </w:t>
      </w:r>
      <w:r>
        <w:rPr>
          <w:b/>
          <w:bCs/>
        </w:rPr>
        <w:t xml:space="preserve">unknown numbers in equations.</w:t>
      </w:r>
      <w:r>
        <w:br/>
      </w:r>
      <w:r>
        <w:t xml:space="preserve">    (a) confuse</w:t>
      </w:r>
      <w:r>
        <w:br/>
      </w:r>
      <w:r>
        <w:t xml:space="preserve">    (b) scatter</w:t>
      </w:r>
      <w:r>
        <w:br/>
      </w:r>
      <w:r>
        <w:t xml:space="preserve">    (c) represent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comedian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droll</w:t>
      </w:r>
      <w:r>
        <w:rPr>
          <w:b/>
          <w:bCs/>
        </w:rPr>
        <w:t xml:space="preserve"> </w:t>
      </w:r>
      <w:r>
        <w:rPr>
          <w:b/>
          <w:bCs/>
        </w:rPr>
        <w:t xml:space="preserve">way of describing everyday life.</w:t>
      </w:r>
      <w:r>
        <w:br/>
      </w:r>
      <w:r>
        <w:t xml:space="preserve">    (a) harsh and bitter</w:t>
      </w:r>
      <w:r>
        <w:br/>
      </w:r>
      <w:r>
        <w:t xml:space="preserve">    (b) dull and serious</w:t>
      </w:r>
      <w:r>
        <w:br/>
      </w:r>
      <w:r>
        <w:t xml:space="preserve">    (c) quirky and funny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both entertains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edifies</w:t>
      </w:r>
      <w:r>
        <w:rPr>
          <w:b/>
          <w:bCs/>
        </w:rPr>
        <w:t xml:space="preserve"> </w:t>
      </w:r>
      <w:r>
        <w:rPr>
          <w:b/>
          <w:bCs/>
        </w:rPr>
        <w:t xml:space="preserve">when she speaks.</w:t>
      </w:r>
      <w:r>
        <w:br/>
      </w:r>
      <w:r>
        <w:t xml:space="preserve">    (a) teaches or instructs</w:t>
      </w:r>
      <w:r>
        <w:br/>
      </w:r>
      <w:r>
        <w:t xml:space="preserve">    (b) puzzles listeners</w:t>
      </w:r>
      <w:r>
        <w:br/>
      </w:r>
      <w:r>
        <w:t xml:space="preserve">    (c) learns from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Concern for her children's safety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impelled</w:t>
      </w:r>
      <w:r>
        <w:rPr>
          <w:b/>
          <w:bCs/>
        </w:rPr>
        <w:t xml:space="preserve"> </w:t>
      </w:r>
      <w:r>
        <w:rPr>
          <w:b/>
          <w:bCs/>
        </w:rPr>
        <w:t xml:space="preserve">her to take action and confront the intruder.</w:t>
      </w:r>
      <w:r>
        <w:br/>
      </w:r>
      <w:r>
        <w:t xml:space="preserve">    (a) slowed</w:t>
      </w:r>
      <w:r>
        <w:br/>
      </w:r>
      <w:r>
        <w:t xml:space="preserve">    (b) drove</w:t>
      </w:r>
      <w:r>
        <w:br/>
      </w:r>
      <w:r>
        <w:t xml:space="preserve">    (c) prevented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cautious</w:t>
      </w:r>
      <w:r>
        <w:br/>
      </w:r>
      <w:r>
        <w:t xml:space="preserve">    (b) impulsive</w:t>
      </w:r>
      <w:r>
        <w:br/>
      </w:r>
      <w:r>
        <w:t xml:space="preserve">    (c) wealthy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coroner's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inquest</w:t>
      </w:r>
      <w:r>
        <w:rPr>
          <w:b/>
          <w:bCs/>
        </w:rPr>
        <w:t xml:space="preserve"> </w:t>
      </w:r>
      <w:r>
        <w:rPr>
          <w:b/>
          <w:bCs/>
        </w:rPr>
        <w:t xml:space="preserve">determined that the death was from natural causes.</w:t>
      </w:r>
      <w:r>
        <w:br/>
      </w:r>
      <w:r>
        <w:t xml:space="preserve">    (a) assistant</w:t>
      </w:r>
      <w:r>
        <w:br/>
      </w:r>
      <w:r>
        <w:t xml:space="preserve">    (b) formal investigation</w:t>
      </w:r>
      <w:r>
        <w:br/>
      </w:r>
      <w:r>
        <w:t xml:space="preserve">    (c) vote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bond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matrimony</w:t>
      </w:r>
      <w:r>
        <w:rPr>
          <w:b/>
          <w:bCs/>
        </w:rPr>
        <w:t xml:space="preserve"> </w:t>
      </w:r>
      <w:r>
        <w:rPr>
          <w:b/>
          <w:bCs/>
        </w:rPr>
        <w:t xml:space="preserve">lasted for over fifty years.</w:t>
      </w:r>
      <w:r>
        <w:br/>
      </w:r>
      <w:r>
        <w:t xml:space="preserve">    (a) divorce</w:t>
      </w:r>
      <w:r>
        <w:br/>
      </w:r>
      <w:r>
        <w:t xml:space="preserve">    (b) friendship</w:t>
      </w:r>
      <w:r>
        <w:br/>
      </w:r>
      <w:r>
        <w:t xml:space="preserve">    (c) marriage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Despite the success of the United States, most new democracies choose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parliamentary</w:t>
      </w:r>
      <w:r>
        <w:rPr>
          <w:b/>
          <w:bCs/>
        </w:rPr>
        <w:t xml:space="preserve"> </w:t>
      </w:r>
      <w:r>
        <w:rPr>
          <w:b/>
          <w:bCs/>
        </w:rPr>
        <w:t xml:space="preserve">or hybrid form of government because of the political instability and authoritarianism associated with the many Latin American countries that have chosen a presidential system.</w:t>
      </w:r>
      <w:r>
        <w:br/>
      </w:r>
      <w:r>
        <w:t xml:space="preserve">    (a) government in which the military selects the leader</w:t>
      </w:r>
      <w:r>
        <w:br/>
      </w:r>
      <w:r>
        <w:t xml:space="preserve">    (b) government in which the court selects the leader</w:t>
      </w:r>
      <w:r>
        <w:br/>
      </w:r>
      <w:r>
        <w:t xml:space="preserve">    (c) government in which the legislature selects the leader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Guiteau was insane and assassinated President Garfield because he believed Garfield cheated him out of a political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patronage</w:t>
      </w:r>
      <w:r>
        <w:rPr>
          <w:b/>
          <w:bCs/>
        </w:rPr>
        <w:t xml:space="preserve"> </w:t>
      </w:r>
      <w:r>
        <w:rPr>
          <w:b/>
          <w:bCs/>
        </w:rPr>
        <w:t xml:space="preserve">job. He thought he was owed the job for giving a speech encouraging others to vote for Garfield.</w:t>
      </w:r>
      <w:r>
        <w:br/>
      </w:r>
      <w:r>
        <w:t xml:space="preserve">    (a) favor for political support</w:t>
      </w:r>
      <w:r>
        <w:br/>
      </w:r>
      <w:r>
        <w:t xml:space="preserve">    (b) civil service</w:t>
      </w:r>
      <w:r>
        <w:br/>
      </w:r>
      <w:r>
        <w:t xml:space="preserve">    (c) high-ranking and high-paying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breaking the window,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penitent</w:t>
      </w:r>
      <w:r>
        <w:rPr>
          <w:b/>
          <w:bCs/>
        </w:rPr>
        <w:t xml:space="preserve"> </w:t>
      </w:r>
      <w:r>
        <w:rPr>
          <w:b/>
          <w:bCs/>
        </w:rPr>
        <w:t xml:space="preserve">boy apologized to his neighbor.</w:t>
      </w:r>
      <w:r>
        <w:br/>
      </w:r>
      <w:r>
        <w:t xml:space="preserve">    (a) feeling regret for wrongdoing</w:t>
      </w:r>
      <w:r>
        <w:br/>
      </w:r>
      <w:r>
        <w:t xml:space="preserve">    (b) confused about the rules</w:t>
      </w:r>
      <w:r>
        <w:br/>
      </w:r>
      <w:r>
        <w:t xml:space="preserve">    (c) proud of one's actions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been making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sagacious</w:t>
      </w:r>
      <w:r>
        <w:rPr>
          <w:b/>
          <w:bCs/>
        </w:rPr>
        <w:t xml:space="preserve"> </w:t>
      </w:r>
      <w:r>
        <w:rPr>
          <w:b/>
          <w:bCs/>
        </w:rPr>
        <w:t xml:space="preserve">business decisions for more than 30 years.</w:t>
      </w:r>
      <w:r>
        <w:br/>
      </w:r>
      <w:r>
        <w:t xml:space="preserve">    (a) impatient</w:t>
      </w:r>
      <w:r>
        <w:br/>
      </w:r>
      <w:r>
        <w:t xml:space="preserve">    (b) careless</w:t>
      </w:r>
      <w:r>
        <w:br/>
      </w:r>
      <w:r>
        <w:t xml:space="preserve">    (c) wise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warm smile and friendly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salutation</w:t>
      </w:r>
      <w:r>
        <w:rPr>
          <w:b/>
          <w:bCs/>
        </w:rPr>
        <w:t xml:space="preserve"> </w:t>
      </w:r>
      <w:r>
        <w:rPr>
          <w:b/>
          <w:bCs/>
        </w:rPr>
        <w:t xml:space="preserve">set the tone for the entire meeting.</w:t>
      </w:r>
      <w:r>
        <w:br/>
      </w:r>
      <w:r>
        <w:t xml:space="preserve">    (a) smile</w:t>
      </w:r>
      <w:r>
        <w:br/>
      </w:r>
      <w:r>
        <w:t xml:space="preserve">    (b) greeting</w:t>
      </w:r>
      <w:r>
        <w:br/>
      </w:r>
      <w:r>
        <w:t xml:space="preserve">    (c) introduction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liked the idea. The arguments I prepared to support it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.</w:t>
      </w:r>
      <w:r>
        <w:br/>
      </w:r>
      <w:r>
        <w:t xml:space="preserve">    (a) important</w:t>
      </w:r>
      <w:r>
        <w:br/>
      </w:r>
      <w:r>
        <w:t xml:space="preserve">    (b) unnecessary</w:t>
      </w:r>
      <w:r>
        <w:br/>
      </w:r>
      <w:r>
        <w:t xml:space="preserve">    (c) appreciated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traveled by night, rested during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torrid</w:t>
      </w:r>
      <w:r>
        <w:rPr>
          <w:b/>
          <w:bCs/>
        </w:rPr>
        <w:t xml:space="preserve"> </w:t>
      </w:r>
      <w:r>
        <w:rPr>
          <w:b/>
          <w:bCs/>
        </w:rPr>
        <w:t xml:space="preserve">days.</w:t>
      </w:r>
      <w:r>
        <w:br/>
      </w:r>
      <w:r>
        <w:t xml:space="preserve">    (a) windy</w:t>
      </w:r>
      <w:r>
        <w:br/>
      </w:r>
      <w:r>
        <w:t xml:space="preserve">    (b) hot</w:t>
      </w:r>
      <w:r>
        <w:br/>
      </w:r>
      <w:r>
        <w:t xml:space="preserve">    (c) exposed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torrid</w:t>
      </w:r>
      <w:r>
        <w:rPr>
          <w:b/>
          <w:bCs/>
        </w:rPr>
        <w:t xml:space="preserve"> </w:t>
      </w:r>
      <w:r>
        <w:rPr>
          <w:b/>
          <w:bCs/>
        </w:rPr>
        <w:t xml:space="preserve">schedule left little time for personal life.</w:t>
      </w:r>
      <w:r>
        <w:br/>
      </w:r>
      <w:r>
        <w:t xml:space="preserve">    (a) inherited</w:t>
      </w:r>
      <w:r>
        <w:br/>
      </w:r>
      <w:r>
        <w:t xml:space="preserve">    (b) hurried</w:t>
      </w:r>
      <w:r>
        <w:br/>
      </w:r>
      <w:r>
        <w:t xml:space="preserve">    (c) pre-planned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2026-05-20T01:15:43Z</dcterms:created>
  <dcterms:modified xsi:type="dcterms:W3CDTF">2026-05-20T01:15:43Z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