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e7152be26e85c8cdb26b971759d4b975a28b1f"/>
    <w:p>
      <w:pPr>
        <w:pStyle w:val="Heading1"/>
      </w:pPr>
      <w:r>
        <w:rPr>
          <w:b/>
          <w:bCs/>
        </w:rPr>
        <w:t xml:space="preserve">Black Like Me</w:t>
      </w:r>
      <w:r>
        <w:br/>
      </w:r>
      <w:r>
        <w:rPr>
          <w:i/>
          <w:iCs/>
        </w:rPr>
        <w:t xml:space="preserve">John Howard Griffin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have been a Jew in Germany, a Mexican in a number of states, or a member of any "</w:t>
      </w:r>
      <w:r>
        <w:rPr>
          <w:b/>
          <w:bCs/>
          <w:u w:val="single"/>
        </w:rPr>
        <w:t xml:space="preserve">inferior</w:t>
      </w:r>
      <w:r>
        <w:rPr>
          <w:b/>
          <w:bCs/>
        </w:rPr>
        <w:t xml:space="preserve">" group.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(adjective) of low quality, or of lower quality or rank than something else  OR  (more rarely as a noun) a person of lower rank or status</w:t>
      </w:r>
      <w:r>
        <w:br/>
      </w:r>
      <w:r>
        <w:t xml:space="preserve">    (c) relating to existentialism -- a philosophical movement that assumes each person is free to determine what is essential in their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that he had no prejudices, but I nevertheless did not want to involve him in any way, since reprisals might be taken against him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bigots</w:t>
      </w:r>
      <w:r>
        <w:rPr>
          <w:b/>
          <w:bCs/>
        </w:rPr>
        <w:t xml:space="preserve"> </w:t>
      </w:r>
      <w:r>
        <w:rPr>
          <w:b/>
          <w:bCs/>
        </w:rPr>
        <w:t xml:space="preserve">or by his associates, who might resent his role as my host once my story became known.</w:t>
      </w:r>
      <w:r>
        <w:br/>
      </w:r>
      <w:r>
        <w:t xml:space="preserve">    (a) acts of taking something on as one's own</w:t>
      </w:r>
      <w:r>
        <w:br/>
      </w:r>
      <w:r>
        <w:t xml:space="preserve">    (b) people who are intolerant and prejudiced</w:t>
      </w:r>
      <w:r>
        <w:br/>
      </w:r>
      <w:r>
        <w:t xml:space="preserve">    (c) logical conclusions reached by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provided us deep pleasure, an anodyne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squalor</w:t>
      </w:r>
      <w:r>
        <w:rPr>
          <w:b/>
          <w:bCs/>
        </w:rPr>
        <w:t xml:space="preserve"> </w:t>
      </w:r>
      <w:r>
        <w:rPr>
          <w:b/>
          <w:bCs/>
        </w:rPr>
        <w:t xml:space="preserve">and clutter of the street.</w:t>
      </w:r>
      <w:r>
        <w:br/>
      </w:r>
      <w:r>
        <w:t xml:space="preserve">    (a) extremely dirty and unpleasant living conditions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time they refused me,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clearly that I had probably come by these checks dishonestly and they wanted nothing to do with them or me.</w:t>
      </w:r>
      <w:r>
        <w:br/>
      </w:r>
      <w:r>
        <w:t xml:space="preserve">    (a) was attractive or desirable</w:t>
      </w:r>
      <w:r>
        <w:br/>
      </w:r>
      <w:r>
        <w:t xml:space="preserve">    (b) suggested (said indirectly)</w:t>
      </w:r>
      <w:r>
        <w:br/>
      </w:r>
      <w:r>
        <w:t xml:space="preserve">    (c) not wanting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learned that men in uniform, particularly officers, rarely descend to show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discrimination</w:t>
      </w:r>
      <w:r>
        <w:rPr>
          <w:b/>
          <w:bCs/>
        </w:rPr>
        <w:t xml:space="preserve">, perhaps because of the integration of the armed forces.</w:t>
      </w:r>
      <w:r>
        <w:br/>
      </w:r>
      <w:r>
        <w:t xml:space="preserve">    (a) unfair treatment of different groups of people differently</w:t>
      </w:r>
      <w:r>
        <w:br/>
      </w:r>
      <w:r>
        <w:t xml:space="preserve">    (b) an English Protestant who in the 16th and 17th centuries who wanted simpler worship and strict, hard-working lives</w:t>
      </w:r>
      <w:r>
        <w:br/>
      </w:r>
      <w:r>
        <w:t xml:space="preserve">    (c) intangible (non-touchable) property that is the result of creativity (such as patents or trademarks or copyrights)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were shamelessly open, some shamelessly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.</w:t>
      </w:r>
      <w:r>
        <w:br/>
      </w:r>
      <w:r>
        <w:t xml:space="preserve">    (a) lacking a reason for doing something</w:t>
      </w:r>
      <w:r>
        <w:br/>
      </w:r>
      <w:r>
        <w:t xml:space="preserve">    (b) inconspicuousness or trustworthiness</w:t>
      </w:r>
      <w:r>
        <w:br/>
      </w:r>
      <w:r>
        <w:t xml:space="preserve">    (c) working in an indirect or hidden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experience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subtler</w:t>
      </w:r>
      <w:r>
        <w:rPr>
          <w:b/>
          <w:bCs/>
        </w:rPr>
        <w:t xml:space="preserve"> </w:t>
      </w:r>
      <w:r>
        <w:rPr>
          <w:b/>
          <w:bCs/>
        </w:rPr>
        <w:t xml:space="preserve">points that did not escape Rutledge.</w:t>
      </w:r>
      <w:r>
        <w:br/>
      </w:r>
      <w:r>
        <w:t xml:space="preserve">    (a) with less luxury, comfort, or decoration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more stern; or practicing greater self-denial</w:t>
      </w:r>
      <w:r>
        <w:br/>
      </w:r>
      <w:r>
        <w:t xml:space="preserve">    (b) someone who portrays or creates something in a particular way  OR  someone who interprets, translates, or extracts from</w:t>
      </w:r>
      <w:r>
        <w:br/>
      </w:r>
      <w:r>
        <w:t xml:space="preserve">    (c) harder to notice or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Deprive</w:t>
      </w:r>
      <w:r>
        <w:rPr>
          <w:b/>
          <w:bCs/>
        </w:rPr>
        <w:t xml:space="preserve"> </w:t>
      </w:r>
      <w:r>
        <w:rPr>
          <w:b/>
          <w:bCs/>
        </w:rPr>
        <w:t xml:space="preserve">a man of any contact with the pleasures of the spirit and he'll fall completely into those of the flesh.</w:t>
      </w:r>
      <w:r>
        <w:br/>
      </w:r>
      <w:r>
        <w:t xml:space="preserve">    (a) referring to any rocky mountains</w:t>
      </w:r>
      <w:r>
        <w:br/>
      </w:r>
      <w:r>
        <w:t xml:space="preserve">    (b) to take away or keep from having</w:t>
      </w:r>
      <w:r>
        <w:br/>
      </w:r>
      <w:r>
        <w:t xml:space="preserve">    (c) of the Netherlands or its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only conclude that his attitude came from an overwhelming love for his child,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it spilled over to all humanity.</w:t>
      </w:r>
      <w:r>
        <w:br/>
      </w:r>
      <w:r>
        <w:t xml:space="preserve">    (a) of greatest intensity or emotional depth</w:t>
      </w:r>
      <w:r>
        <w:br/>
      </w:r>
      <w:r>
        <w:t xml:space="preserve">    (b) without a tendency to be full of thought</w:t>
      </w:r>
      <w:r>
        <w:br/>
      </w:r>
      <w:r>
        <w:t xml:space="preserve">    (c) lacking a tendency to be full of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"Maritain has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things to say about the religion of racists," he said, leafing the book.</w:t>
      </w:r>
      <w:r>
        <w:br/>
      </w:r>
      <w:r>
        <w:t xml:space="preserve">    (a) deep or far-reaching in intellect or insight</w:t>
      </w:r>
      <w:r>
        <w:br/>
      </w:r>
      <w:r>
        <w:t xml:space="preserve">    (b) quick or efficient</w:t>
      </w:r>
      <w:r>
        <w:br/>
      </w:r>
      <w:r>
        <w:t xml:space="preserve">    (c) foolish or showing ignorance of important circumstances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very tone of his question he revealed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for us.</w:t>
      </w:r>
      <w:r>
        <w:br/>
      </w:r>
      <w:r>
        <w:t xml:space="preserve">    (a) lack of respect</w:t>
      </w:r>
      <w:r>
        <w:br/>
      </w:r>
      <w:r>
        <w:t xml:space="preserve">    (b) prejudice or unfair treatment</w:t>
      </w:r>
      <w:r>
        <w:br/>
      </w:r>
      <w:r>
        <w:t xml:space="preserve">    (c) frustration at being treated unfairly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same thing has happened in Trappist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monasteries</w:t>
      </w:r>
      <w:r>
        <w:rPr>
          <w:b/>
          <w:bCs/>
        </w:rPr>
        <w:t xml:space="preserve"> </w:t>
      </w:r>
      <w:r>
        <w:rPr>
          <w:b/>
          <w:bCs/>
        </w:rPr>
        <w:t xml:space="preserve">throughout the centuries.</w:t>
      </w:r>
      <w:r>
        <w:br/>
      </w:r>
      <w:r>
        <w:t xml:space="preserve">    (a) things that help clarify or demonstrate</w:t>
      </w:r>
      <w:r>
        <w:br/>
      </w:r>
      <w:r>
        <w:t xml:space="preserve">    (b) the residences of religious communities</w:t>
      </w:r>
      <w:r>
        <w:br/>
      </w:r>
      <w:r>
        <w:t xml:space="preserve">    (c) things designed to stops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segregation and discrimination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</w:t>
      </w:r>
      <w:r>
        <w:rPr>
          <w:b/>
          <w:bCs/>
        </w:rPr>
        <w:t xml:space="preserve"> </w:t>
      </w:r>
      <w:r>
        <w:rPr>
          <w:b/>
          <w:bCs/>
        </w:rPr>
        <w:t xml:space="preserve">and still work a hardship, great strides have been made—strides that must give hope to every observer of the South.</w:t>
      </w:r>
      <w:r>
        <w:br/>
      </w:r>
      <w:r>
        <w:t xml:space="preserve">    (a) leave a place, job or position previously occupied</w:t>
      </w:r>
      <w:r>
        <w:br/>
      </w:r>
      <w:r>
        <w:t xml:space="preserve">    (b) have an influence</w:t>
      </w:r>
      <w:r>
        <w:br/>
      </w:r>
      <w:r>
        <w:t xml:space="preserve">    (c) someone (or something) taking the place of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lean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prevailing</w:t>
      </w:r>
      <w:r>
        <w:rPr>
          <w:b/>
          <w:bCs/>
        </w:rPr>
        <w:t xml:space="preserve"> </w:t>
      </w:r>
      <w:r>
        <w:rPr>
          <w:b/>
          <w:bCs/>
        </w:rPr>
        <w:t xml:space="preserve">winds and employ every fallacy of logic in order to editorialize harmoniously with popular prejudices.</w:t>
      </w:r>
      <w:r>
        <w:br/>
      </w:r>
      <w:r>
        <w:t xml:space="preserve">    (a) strongly desiring; or a strong desire</w:t>
      </w:r>
      <w:r>
        <w:br/>
      </w:r>
      <w:r>
        <w:t xml:space="preserve">    (b) changing to fit a different situation</w:t>
      </w:r>
      <w:r>
        <w:br/>
      </w:r>
      <w:r>
        <w:t xml:space="preserve">    (c) most common or influential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in the midst of it, the picture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 </w:t>
      </w:r>
      <w:r>
        <w:rPr>
          <w:b/>
          <w:bCs/>
        </w:rPr>
        <w:t xml:space="preserve">and bigotry from which I had just come flashed into my mind,</w:t>
      </w:r>
      <w:r>
        <w:br/>
      </w:r>
      <w:r>
        <w:t xml:space="preserve">    (a) unreasonable and unfair belief or feeling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fear, or anticipate with worry (commonly only seen in the forms "apprehensive" and "apprehension," but seen in this form in classic literature)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took photos and treated me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cordiality</w:t>
      </w:r>
      <w:r>
        <w:rPr>
          <w:b/>
          <w:bCs/>
        </w:rPr>
        <w:t xml:space="preserve">.</w:t>
      </w:r>
      <w:r>
        <w:br/>
      </w:r>
      <w:r>
        <w:t xml:space="preserve">    (a) psychiatrist</w:t>
      </w:r>
      <w:r>
        <w:br/>
      </w:r>
      <w:r>
        <w:t xml:space="preserve">    (b) friendliness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their silence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condone</w:t>
      </w:r>
      <w:r>
        <w:rPr>
          <w:b/>
          <w:bCs/>
        </w:rPr>
        <w:t xml:space="preserve"> </w:t>
      </w:r>
      <w:r>
        <w:rPr>
          <w:b/>
          <w:bCs/>
        </w:rPr>
        <w:t xml:space="preserve">the lynching?</w:t>
      </w:r>
      <w:r>
        <w:br/>
      </w:r>
      <w:r>
        <w:t xml:space="preserve">    (a) allow (bad behavior) without taking a stand against it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youth knew me and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reticence</w:t>
      </w:r>
      <w:r>
        <w:rPr>
          <w:b/>
          <w:bCs/>
        </w:rPr>
        <w:t xml:space="preserve"> </w:t>
      </w:r>
      <w:r>
        <w:rPr>
          <w:b/>
          <w:bCs/>
        </w:rPr>
        <w:t xml:space="preserve">in talking...</w:t>
      </w:r>
      <w:r>
        <w:br/>
      </w:r>
      <w:r>
        <w:t xml:space="preserve">    (a) the act of stopping a battle or fight</w:t>
      </w:r>
      <w:r>
        <w:br/>
      </w:r>
      <w:r>
        <w:t xml:space="preserve">    (b) reluctance</w:t>
      </w:r>
      <w:r>
        <w:br/>
      </w:r>
      <w:r>
        <w:t xml:space="preserve">    (c) a short part of a longer written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advocating</w:t>
      </w:r>
      <w:r>
        <w:rPr>
          <w:b/>
          <w:bCs/>
        </w:rPr>
        <w:t xml:space="preserve"> </w:t>
      </w:r>
      <w:r>
        <w:rPr>
          <w:b/>
          <w:bCs/>
        </w:rPr>
        <w:t xml:space="preserve">only that this country live up to its promises to all citizens.</w:t>
      </w:r>
      <w:r>
        <w:br/>
      </w:r>
      <w:r>
        <w:t xml:space="preserve">    (a) stopping (something from happening)</w:t>
      </w:r>
      <w:r>
        <w:br/>
      </w:r>
      <w:r>
        <w:t xml:space="preserve">    (b) making someone want to do something</w:t>
      </w:r>
      <w:r>
        <w:br/>
      </w:r>
      <w:r>
        <w:t xml:space="preserve">    (c) recommending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had I discovered if there were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communists</w:t>
      </w:r>
      <w:r>
        <w:rPr>
          <w:b/>
          <w:bCs/>
        </w:rPr>
        <w:t xml:space="preserve"> </w:t>
      </w:r>
      <w:r>
        <w:rPr>
          <w:b/>
          <w:bCs/>
        </w:rPr>
        <w:t xml:space="preserve">behind the disruptions?</w:t>
      </w:r>
      <w:r>
        <w:br/>
      </w:r>
      <w:r>
        <w:t xml:space="preserve">    (a) subatomic particles with negative charge that are found in all atoms and that act as the primary carrier of electricity</w:t>
      </w:r>
      <w:r>
        <w:br/>
      </w:r>
      <w:r>
        <w:t xml:space="preserve">    (b) people who support an economic system that abolishes private ownership of property with the goal of a classless society</w:t>
      </w:r>
      <w:r>
        <w:br/>
      </w:r>
      <w:r>
        <w:t xml:space="preserve">    (c) people who suffer from psychosis (any severe mental disorder in which contact with reality is lost or highly distorted)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2026-05-20T12:46:23Z</dcterms:created>
  <dcterms:modified xsi:type="dcterms:W3CDTF">2026-05-20T12:46:23Z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