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101a01a0ae84ec2905338b17459a03ca85794f"/>
    <w:p>
      <w:pPr>
        <w:pStyle w:val="Heading1"/>
      </w:pPr>
      <w:r>
        <w:rPr>
          <w:b/>
          <w:bCs/>
        </w:rPr>
        <w:t xml:space="preserve">Black Boy</w:t>
      </w:r>
      <w:r>
        <w:br/>
      </w:r>
      <w:r>
        <w:rPr>
          <w:i/>
          <w:iCs/>
        </w:rPr>
        <w:t xml:space="preserve">Richard Wright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yearning</w:t>
      </w:r>
      <w:r>
        <w:rPr>
          <w:b/>
          <w:bCs/>
        </w:rPr>
        <w:t xml:space="preserve"> </w:t>
      </w:r>
      <w:r>
        <w:rPr>
          <w:b/>
          <w:bCs/>
        </w:rPr>
        <w:t xml:space="preserve">for identification loosed in me by the sight of a solitary ant carrying a burden upon a mysterious journey.</w:t>
      </w:r>
      <w:r>
        <w:br/>
      </w:r>
      <w:r>
        <w:t xml:space="preserve">    (a) changing to fit a different situation</w:t>
      </w:r>
      <w:r>
        <w:br/>
      </w:r>
      <w:r>
        <w:t xml:space="preserve">    (b) strongly desiring; or a strong desire</w:t>
      </w:r>
      <w:r>
        <w:br/>
      </w:r>
      <w:r>
        <w:t xml:space="preserve">    (c) charging (with having broken the law)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stood panting, egging them on,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taunting</w:t>
      </w:r>
      <w:r>
        <w:rPr>
          <w:b/>
          <w:bCs/>
        </w:rPr>
        <w:t xml:space="preserve"> </w:t>
      </w:r>
      <w:r>
        <w:rPr>
          <w:b/>
          <w:bCs/>
        </w:rPr>
        <w:t xml:space="preserve">them to come on and fight.</w:t>
      </w:r>
      <w:r>
        <w:br/>
      </w:r>
      <w:r>
        <w:t xml:space="preserve">    (a) intentionally angering, challenging, or upsetting</w:t>
      </w:r>
      <w:r>
        <w:br/>
      </w:r>
      <w:r>
        <w:t xml:space="preserve">    (b) giving an opinion of what is wrong with something</w:t>
      </w:r>
      <w:r>
        <w:br/>
      </w:r>
      <w:r>
        <w:t xml:space="preserve">    (c) keeping people and goods from reaching a location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 happening in the neighborhood, no matter 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trivial</w:t>
      </w:r>
      <w:r>
        <w:rPr>
          <w:b/>
          <w:bCs/>
        </w:rPr>
        <w:t xml:space="preserve">, became my business.</w:t>
      </w:r>
      <w:r>
        <w:br/>
      </w:r>
      <w:r>
        <w:t xml:space="preserve">    (a) not sincere</w:t>
      </w:r>
      <w:r>
        <w:br/>
      </w:r>
      <w:r>
        <w:t xml:space="preserve">    (b) unimportant</w:t>
      </w:r>
      <w:r>
        <w:br/>
      </w:r>
      <w:r>
        <w:t xml:space="preserve">    (c) intentional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children were silent, hostile, vindictive,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continuously</w:t>
      </w:r>
      <w:r>
        <w:rPr>
          <w:b/>
          <w:bCs/>
        </w:rPr>
        <w:t xml:space="preserve"> </w:t>
      </w:r>
      <w:r>
        <w:rPr>
          <w:b/>
          <w:bCs/>
        </w:rPr>
        <w:t xml:space="preserve">complaining of hunger.</w:t>
      </w:r>
      <w:r>
        <w:br/>
      </w:r>
      <w:r>
        <w:t xml:space="preserve">    (a) in a manner that serves to help explain or demonstrate something</w:t>
      </w:r>
      <w:r>
        <w:br/>
      </w:r>
      <w:r>
        <w:t xml:space="preserve">    (b) continuing in time or space without interruption or irregularity</w:t>
      </w:r>
      <w:r>
        <w:br/>
      </w:r>
      <w:r>
        <w:t xml:space="preserve">    (c) in a manner that tests someone or something for a period of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faces possessed the power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evoking</w:t>
      </w:r>
      <w:r>
        <w:rPr>
          <w:b/>
          <w:bCs/>
        </w:rPr>
        <w:t xml:space="preserve"> </w:t>
      </w:r>
      <w:r>
        <w:rPr>
          <w:b/>
          <w:bCs/>
        </w:rPr>
        <w:t xml:space="preserve">in me a million memories that I longed to forget, and instead of my leaving drawing me to them in communion, it had flung me forever beyond them.</w:t>
      </w:r>
      <w:r>
        <w:br/>
      </w:r>
      <w:r>
        <w:t xml:space="preserve">    (a) beginning to fight again</w:t>
      </w:r>
      <w:r>
        <w:br/>
      </w:r>
      <w:r>
        <w:t xml:space="preserve">    (b) calling forth or causing</w:t>
      </w:r>
      <w:r>
        <w:br/>
      </w:r>
      <w:r>
        <w:t xml:space="preserve">    (c) creating dramatic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tremendous upheaval that my words had caused made me know that there lay back of them much more than I could figure out, and I resolved that in the future I would learn the meaning of why they had beat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denounced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strongly criticized or accused publicly  OR  (more rarely) informed against someone</w:t>
      </w:r>
      <w:r>
        <w:br/>
      </w:r>
      <w:r>
        <w:t xml:space="preserve">    (b) thought of something as true or likely, even though it was not known with certainty</w:t>
      </w:r>
      <w:r>
        <w:br/>
      </w:r>
      <w:r>
        <w:t xml:space="preserve">    (c) paused to change how something is done -- often while reducing the use of resources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Naively</w:t>
      </w:r>
      <w:r>
        <w:rPr>
          <w:b/>
          <w:bCs/>
        </w:rPr>
        <w:t xml:space="preserve"> </w:t>
      </w:r>
      <w:r>
        <w:rPr>
          <w:b/>
          <w:bCs/>
        </w:rPr>
        <w:t xml:space="preserve">I wanted to go and see how the whites looked while sitting in their part of the train.</w:t>
      </w:r>
      <w:r>
        <w:br/>
      </w:r>
      <w:r>
        <w:t xml:space="preserve">    (a) lacking experience or sophistication, and the understanding that comes from them -- often too trusting or optimistic</w:t>
      </w:r>
      <w:r>
        <w:br/>
      </w:r>
      <w:r>
        <w:t xml:space="preserve">    (b) in a manner that expresses personal artistic ideas or feelings while performing (or performing to) someone else's work</w:t>
      </w:r>
      <w:r>
        <w:br/>
      </w:r>
      <w:r>
        <w:t xml:space="preserve">    (c) in a manner that changes the direction of a light wave (or other wave) by passing an opaque edge or narrow opening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Pride of personal and racial worth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implied</w:t>
      </w:r>
      <w:r>
        <w:rPr>
          <w:b/>
          <w:bCs/>
        </w:rPr>
        <w:t xml:space="preserve">.</w:t>
      </w:r>
      <w:r>
        <w:br/>
      </w:r>
      <w:r>
        <w:t xml:space="preserve">    (a) not wanting to do something</w:t>
      </w:r>
      <w:r>
        <w:br/>
      </w:r>
      <w:r>
        <w:t xml:space="preserve">    (b) was attractive or desirable</w:t>
      </w:r>
      <w:r>
        <w:br/>
      </w:r>
      <w:r>
        <w:t xml:space="preserve">    (c) suggested (said indirectly)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Appreciation of the thoroughness of white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militancy</w:t>
      </w:r>
      <w:r>
        <w:rPr>
          <w:b/>
          <w:bCs/>
        </w:rPr>
        <w:t xml:space="preserve">.</w:t>
      </w:r>
      <w:r>
        <w:br/>
      </w:r>
      <w:r>
        <w:t xml:space="preserve">    (a) the practice or tendency to be critical--especially in a non-helpful manner</w:t>
      </w:r>
      <w:r>
        <w:br/>
      </w:r>
      <w:r>
        <w:t xml:space="preserve">    (b) the belief in doing things the way they have generally been done in the past</w:t>
      </w:r>
      <w:r>
        <w:br/>
      </w:r>
      <w:r>
        <w:t xml:space="preserve">    (c) the quality of using extreme or violent actions to achieve a political goal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Rebelling against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futile</w:t>
      </w:r>
      <w:r>
        <w:rPr>
          <w:b/>
          <w:bCs/>
        </w:rPr>
        <w:t xml:space="preserve"> </w:t>
      </w:r>
      <w:r>
        <w:rPr>
          <w:b/>
          <w:bCs/>
        </w:rPr>
        <w:t xml:space="preserve">hope and embracing flight.</w:t>
      </w:r>
      <w:r>
        <w:br/>
      </w:r>
      <w:r>
        <w:t xml:space="preserve">    (a) not capable of being better understood through detailed examination</w:t>
      </w:r>
      <w:r>
        <w:br/>
      </w:r>
      <w:r>
        <w:t xml:space="preserve">    (b) clear, easily noticed, and/or identifiable as different or separate</w:t>
      </w:r>
      <w:r>
        <w:br/>
      </w:r>
      <w:r>
        <w:t xml:space="preserve">    (c) effort that is pointless because it is unproductive or unsuccessful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Prompted by some obscure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motive</w:t>
      </w:r>
      <w:r>
        <w:rPr>
          <w:b/>
          <w:bCs/>
        </w:rPr>
        <w:t xml:space="preserve">, he would lure his victims into this room and then throw an electric switch.</w:t>
      </w:r>
      <w:r>
        <w:br/>
      </w:r>
      <w:r>
        <w:t xml:space="preserve">    (a) the sacred writings of Islam</w:t>
      </w:r>
      <w:r>
        <w:br/>
      </w:r>
      <w:r>
        <w:t xml:space="preserve">    (b) small quantity or indication</w:t>
      </w:r>
      <w:r>
        <w:br/>
      </w:r>
      <w:r>
        <w:t xml:space="preserve">    (c) reason (for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mere idea of stealing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repugnant</w:t>
      </w:r>
      <w:r>
        <w:rPr>
          <w:b/>
          <w:bCs/>
        </w:rPr>
        <w:t xml:space="preserve">.</w:t>
      </w:r>
      <w:r>
        <w:br/>
      </w:r>
      <w:r>
        <w:t xml:space="preserve">    (a) related to</w:t>
      </w:r>
      <w:r>
        <w:br/>
      </w:r>
      <w:r>
        <w:t xml:space="preserve">    (b) very large</w:t>
      </w:r>
      <w:r>
        <w:br/>
      </w:r>
      <w:r>
        <w:t xml:space="preserve">    (c) disgusting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Hardheaded, sensible, a reader of magazines and books, he was proud of his race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</w:t>
      </w:r>
      <w:r>
        <w:rPr>
          <w:b/>
          <w:bCs/>
        </w:rPr>
        <w:t xml:space="preserve"> </w:t>
      </w:r>
      <w:r>
        <w:rPr>
          <w:b/>
          <w:bCs/>
        </w:rPr>
        <w:t xml:space="preserve">about its wrongs.</w:t>
      </w:r>
      <w:r>
        <w:br/>
      </w:r>
      <w:r>
        <w:t xml:space="preserve">    (a) surprised as something unexpected</w:t>
      </w:r>
      <w:r>
        <w:br/>
      </w:r>
      <w:r>
        <w:t xml:space="preserve">    (b) angered or annoyed at something unjust or wrong</w:t>
      </w:r>
      <w:r>
        <w:br/>
      </w:r>
      <w:r>
        <w:t xml:space="preserve">    (c) accepted of something undesired as unavoidable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under all our talk floated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latent</w:t>
      </w:r>
      <w:r>
        <w:rPr>
          <w:b/>
          <w:bCs/>
        </w:rPr>
        <w:t xml:space="preserve"> </w:t>
      </w:r>
      <w:r>
        <w:rPr>
          <w:b/>
          <w:bCs/>
        </w:rPr>
        <w:t xml:space="preserve">sense of violence; the whites had drawn a line over which we dared not step and we accepted that line because our bread was at stake.</w:t>
      </w:r>
      <w:r>
        <w:br/>
      </w:r>
      <w:r>
        <w:t xml:space="preserve">    (a) relating to logical examination to improve understanding</w:t>
      </w:r>
      <w:r>
        <w:br/>
      </w:r>
      <w:r>
        <w:t xml:space="preserve">    (b) potentially existing but not presently evident or active</w:t>
      </w:r>
      <w:r>
        <w:br/>
      </w:r>
      <w:r>
        <w:t xml:space="preserve">    (c) the characteristic of tending to think back about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Whenever a black family moved or suffered a slight reverse in fortune, it usually let its policy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lapse</w:t>
      </w:r>
      <w:r>
        <w:rPr>
          <w:b/>
          <w:bCs/>
        </w:rPr>
        <w:t xml:space="preserve"> </w:t>
      </w:r>
      <w:r>
        <w:rPr>
          <w:b/>
          <w:bCs/>
        </w:rPr>
        <w:t xml:space="preserve">and later bought another policy from some other company.</w:t>
      </w:r>
      <w:r>
        <w:br/>
      </w:r>
      <w:r>
        <w:t xml:space="preserve">    (a) make more varied</w:t>
      </w:r>
      <w:r>
        <w:br/>
      </w:r>
      <w:r>
        <w:t xml:space="preserve">    (b) end or terminate</w:t>
      </w:r>
      <w:r>
        <w:br/>
      </w:r>
      <w:r>
        <w:t xml:space="preserve">    (c)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of their mannerisms, pronunciations, and turns of speech had been consciously copied from white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Communists</w:t>
      </w:r>
      <w:r>
        <w:rPr>
          <w:b/>
          <w:bCs/>
        </w:rPr>
        <w:t xml:space="preserve"> </w:t>
      </w:r>
      <w:r>
        <w:rPr>
          <w:b/>
          <w:bCs/>
        </w:rPr>
        <w:t xml:space="preserve">whom they had recently met.</w:t>
      </w:r>
      <w:r>
        <w:br/>
      </w:r>
      <w:r>
        <w:t xml:space="preserve">    (a) people who support an economic system that abolishes private ownership of property with the goal of a classless society</w:t>
      </w:r>
      <w:r>
        <w:br/>
      </w:r>
      <w:r>
        <w:t xml:space="preserve">    (b) subatomic particles with negative charge that are found in all atoms and that act as the primary carrier of electricity</w:t>
      </w:r>
      <w:r>
        <w:br/>
      </w:r>
      <w:r>
        <w:t xml:space="preserve">    (c) people who suffer from psychosis (any severe mental disorder in which contact with reality is lost or highly distorted)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cynicism</w:t>
      </w:r>
      <w:r>
        <w:rPr>
          <w:b/>
          <w:bCs/>
        </w:rPr>
        <w:t xml:space="preserve"> </w:t>
      </w:r>
      <w:r>
        <w:rPr>
          <w:b/>
          <w:bCs/>
        </w:rPr>
        <w:t xml:space="preserve">slid from me.</w:t>
      </w:r>
      <w:r>
        <w:br/>
      </w:r>
      <w:r>
        <w:t xml:space="preserve">    (a) a psychological disorder characterized by excessive distrust of others</w:t>
      </w:r>
      <w:r>
        <w:br/>
      </w:r>
      <w:r>
        <w:t xml:space="preserve">    (b) believing that things usually go poorly and that selfish and insincere</w:t>
      </w:r>
      <w:r>
        <w:br/>
      </w:r>
      <w:r>
        <w:t xml:space="preserve">    (c) one-sided information that is purposefully spread to influence opinions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refuted</w:t>
      </w:r>
      <w:r>
        <w:rPr>
          <w:b/>
          <w:bCs/>
        </w:rPr>
        <w:t xml:space="preserve"> </w:t>
      </w:r>
      <w:r>
        <w:rPr>
          <w:b/>
          <w:bCs/>
        </w:rPr>
        <w:t xml:space="preserve">Young's wild charges, but the majority of the club's members were bewildered, did not know whether to believe him or not.</w:t>
      </w:r>
      <w:r>
        <w:br/>
      </w:r>
      <w:r>
        <w:t xml:space="preserve">    (a) was attractive or desirable</w:t>
      </w:r>
      <w:r>
        <w:br/>
      </w:r>
      <w:r>
        <w:t xml:space="preserve">    (b) not wanting to do something</w:t>
      </w:r>
      <w:r>
        <w:br/>
      </w:r>
      <w:r>
        <w:t xml:space="preserve">    (c) disproved or argued against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that was enough to condemn me forever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bourgeois</w:t>
      </w:r>
      <w:r>
        <w:rPr>
          <w:b/>
          <w:bCs/>
        </w:rPr>
        <w:t xml:space="preserve">.</w:t>
      </w:r>
      <w:r>
        <w:br/>
      </w:r>
      <w:r>
        <w:t xml:space="preserve">    (a) the act of protecting something or keeping it as it is</w:t>
      </w:r>
      <w:r>
        <w:br/>
      </w:r>
      <w:r>
        <w:t xml:space="preserve">    (b) typical of the middle class or their values and habits</w:t>
      </w:r>
      <w:r>
        <w:br/>
      </w:r>
      <w:r>
        <w:t xml:space="preserve">    (c) speaks with someone about something for the first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was how America had embraced Communism; this was America's first green fruit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materialistic</w:t>
      </w:r>
      <w:r>
        <w:rPr>
          <w:b/>
          <w:bCs/>
        </w:rPr>
        <w:t xml:space="preserve"> </w:t>
      </w:r>
      <w:r>
        <w:rPr>
          <w:b/>
          <w:bCs/>
        </w:rPr>
        <w:t xml:space="preserve">rebellion.</w:t>
      </w:r>
      <w:r>
        <w:br/>
      </w:r>
      <w:r>
        <w:t xml:space="preserve">    (a) unable or difficult to meet and talk with</w:t>
      </w:r>
      <w:r>
        <w:br/>
      </w:r>
      <w:r>
        <w:t xml:space="preserve">    (b) too concerned with wealth and possessions</w:t>
      </w:r>
      <w:r>
        <w:br/>
      </w:r>
      <w:r>
        <w:t xml:space="preserve">    (c) without purpose, job, or natural activity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2026-05-20T12:52:22Z</dcterms:created>
  <dcterms:modified xsi:type="dcterms:W3CDTF">2026-05-20T12:52:22Z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