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f2900eea44af456f1975f68986ae2c87cfdf39"/>
    <w:p>
      <w:pPr>
        <w:pStyle w:val="Heading1"/>
      </w:pPr>
      <w:r>
        <w:rPr>
          <w:b/>
          <w:bCs/>
        </w:rPr>
        <w:t xml:space="preserve">Billy Budd</w:t>
      </w:r>
      <w:r>
        <w:br/>
      </w:r>
      <w:r>
        <w:rPr>
          <w:i/>
          <w:iCs/>
        </w:rPr>
        <w:t xml:space="preserve">Herman Melville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...with the off-hand unaffectedness of natural regality, he seemed to accept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spontaneous</w:t>
      </w:r>
      <w:r>
        <w:rPr>
          <w:b/>
          <w:bCs/>
        </w:rPr>
        <w:t xml:space="preserve"> </w:t>
      </w:r>
      <w:r>
        <w:rPr>
          <w:b/>
          <w:bCs/>
        </w:rPr>
        <w:t xml:space="preserve">homage of his shipmates.</w:t>
      </w:r>
      <w:r>
        <w:br/>
      </w:r>
      <w:r>
        <w:t xml:space="preserve">    (a) related to a government official whose job is to represent their country in discussions with other countries</w:t>
      </w:r>
      <w:r>
        <w:br/>
      </w:r>
      <w:r>
        <w:t xml:space="preserve">    (b) fascinate so much that awareness of other surrounding things is partially lost and too much trust is granted</w:t>
      </w:r>
      <w:r>
        <w:br/>
      </w:r>
      <w:r>
        <w:t xml:space="preserve">    (c) natural (happening or arising without plan)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yet, more likely, if satire it was in effect, it was hardly so by intention, for Billy, tho' happily endowed with the gayety of high health, youth, and a free heart, was yet by no means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satirical</w:t>
      </w:r>
      <w:r>
        <w:rPr>
          <w:b/>
          <w:bCs/>
        </w:rPr>
        <w:t xml:space="preserve"> </w:t>
      </w:r>
      <w:r>
        <w:rPr>
          <w:b/>
          <w:bCs/>
        </w:rPr>
        <w:t xml:space="preserve">turn.</w:t>
      </w:r>
      <w:r>
        <w:br/>
      </w:r>
      <w:r>
        <w:t xml:space="preserve">    (a) full of anger or unhappiness at having to accept something not liked</w:t>
      </w:r>
      <w:r>
        <w:br/>
      </w:r>
      <w:r>
        <w:t xml:space="preserve">    (b) relating to expert judgement of what is good and bad about something</w:t>
      </w:r>
      <w:r>
        <w:br/>
      </w:r>
      <w:r>
        <w:t xml:space="preserve">    (c) a way of making fun of people or ideas -- often through exaggeration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yet his mention is less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narration</w:t>
      </w:r>
      <w:r>
        <w:rPr>
          <w:b/>
          <w:bCs/>
        </w:rPr>
        <w:t xml:space="preserve"> </w:t>
      </w:r>
      <w:r>
        <w:rPr>
          <w:b/>
          <w:bCs/>
        </w:rPr>
        <w:t xml:space="preserve">than a reference, having to do hardly at all with details.</w:t>
      </w:r>
      <w:r>
        <w:br/>
      </w:r>
      <w:r>
        <w:t xml:space="preserve">    (a) the center (or most important part) of something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minds less stored than his and less earnest, some officers of his rank, with whom at times he would necessarily consort, found him lacking in the companionable quality, a dry and bookish gentleman, as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deemed</w:t>
      </w:r>
      <w:r>
        <w:rPr>
          <w:b/>
          <w:bCs/>
        </w:rPr>
        <w:t xml:space="preserve">.</w:t>
      </w:r>
      <w:r>
        <w:br/>
      </w:r>
      <w:r>
        <w:t xml:space="preserve">    (a) wrongly understood</w:t>
      </w:r>
      <w:r>
        <w:br/>
      </w:r>
      <w:r>
        <w:t xml:space="preserve">    (b) believed or judged</w:t>
      </w:r>
      <w:r>
        <w:br/>
      </w:r>
      <w:r>
        <w:t xml:space="preserve">    (c) not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seemed unmindful of the circumstance that to his bluff company such remote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allusions</w:t>
      </w:r>
      <w:r>
        <w:rPr>
          <w:b/>
          <w:bCs/>
        </w:rPr>
        <w:t xml:space="preserve">, however pertinent they might really be, were altogether alien to men whose reading was mainly confined to the journals.</w:t>
      </w:r>
      <w:r>
        <w:br/>
      </w:r>
      <w:r>
        <w:t xml:space="preserve">    (a) indirect references</w:t>
      </w:r>
      <w:r>
        <w:br/>
      </w:r>
      <w:r>
        <w:t xml:space="preserve">    (b) outward appearances</w:t>
      </w:r>
      <w:r>
        <w:br/>
      </w:r>
      <w:r>
        <w:t xml:space="preserve">    (c) agreements to marry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one of a boarding-party from the Agamemnon he had received a cut slantwise along one temple and cheek, leaving a long scar like a streak of dawn's light falling athwart the dark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visage</w:t>
      </w:r>
      <w:r>
        <w:rPr>
          <w:b/>
          <w:bCs/>
        </w:rPr>
        <w:t xml:space="preserve">.</w:t>
      </w:r>
      <w:r>
        <w:br/>
      </w:r>
      <w:r>
        <w:t xml:space="preserve">    (a) someone who believe in a single God</w:t>
      </w:r>
      <w:r>
        <w:br/>
      </w:r>
      <w:r>
        <w:t xml:space="preserve">    (b) someone's face or facial expression</w:t>
      </w:r>
      <w:r>
        <w:br/>
      </w:r>
      <w:r>
        <w:t xml:space="preserve">    (c) a basic building block for proteins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Years, and those experiences which befall certain shrewder men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subordinated</w:t>
      </w:r>
      <w:r>
        <w:rPr>
          <w:b/>
          <w:bCs/>
        </w:rPr>
        <w:t xml:space="preserve"> </w:t>
      </w:r>
      <w:r>
        <w:rPr>
          <w:b/>
          <w:bCs/>
        </w:rPr>
        <w:t xml:space="preserve">life-long to the will of superiors, all this had developed in the Dansker the pithy guarded cynicism that was his leading characteristic.</w:t>
      </w:r>
      <w:r>
        <w:br/>
      </w:r>
      <w:r>
        <w:t xml:space="preserve">    (a) having multiple areas of control or concentration</w:t>
      </w:r>
      <w:r>
        <w:br/>
      </w:r>
      <w:r>
        <w:t xml:space="preserve">    (b) left a place, job or position previously occupied</w:t>
      </w:r>
      <w:r>
        <w:br/>
      </w:r>
      <w:r>
        <w:t xml:space="preserve">    (c) less important or subservient; or to rank as such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Coke and Blackstone hardly shed so much light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</w:t>
      </w:r>
      <w:r>
        <w:rPr>
          <w:b/>
          <w:bCs/>
        </w:rPr>
        <w:t xml:space="preserve"> </w:t>
      </w:r>
      <w:r>
        <w:rPr>
          <w:b/>
          <w:bCs/>
        </w:rPr>
        <w:t xml:space="preserve">spiritual places as the Hebrew prophets.</w:t>
      </w:r>
      <w:r>
        <w:br/>
      </w:r>
      <w:r>
        <w:t xml:space="preserve">    (a) difficult to understand</w:t>
      </w:r>
      <w:r>
        <w:br/>
      </w:r>
      <w:r>
        <w:t xml:space="preserve">    (b) the state of doing something intentionally</w:t>
      </w:r>
      <w:r>
        <w:br/>
      </w:r>
      <w:r>
        <w:t xml:space="preserve">    (c) mental activity of which one is self-aware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 moon as yet; a haze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obscured</w:t>
      </w:r>
      <w:r>
        <w:rPr>
          <w:b/>
          <w:bCs/>
        </w:rPr>
        <w:t xml:space="preserve"> </w:t>
      </w:r>
      <w:r>
        <w:rPr>
          <w:b/>
          <w:bCs/>
        </w:rPr>
        <w:t xml:space="preserve">the star-light.</w:t>
      </w:r>
      <w:r>
        <w:br/>
      </w:r>
      <w:r>
        <w:t xml:space="preserve">    (a) not fit for service to humans or home life</w:t>
      </w:r>
      <w:r>
        <w:br/>
      </w:r>
      <w:r>
        <w:t xml:space="preserve">    (b) emphasized (called attention to something)</w:t>
      </w:r>
      <w:r>
        <w:br/>
      </w:r>
      <w:r>
        <w:t xml:space="preserve">    (c) made less visible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envy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antipathy</w:t>
      </w:r>
      <w:r>
        <w:rPr>
          <w:b/>
          <w:bCs/>
        </w:rPr>
        <w:t xml:space="preserve">, passions irreconcilable in reason, nevertheless in fact may spring conjoined like Chang and Eng in one birth.</w:t>
      </w:r>
      <w:r>
        <w:br/>
      </w:r>
      <w:r>
        <w:t xml:space="preserve">    (a) a fat compound</w:t>
      </w:r>
      <w:r>
        <w:br/>
      </w:r>
      <w:r>
        <w:t xml:space="preserve">    (b) a hoofed mamma</w:t>
      </w:r>
      <w:r>
        <w:br/>
      </w:r>
      <w:r>
        <w:t xml:space="preserve">    (c) strong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they can really form no conception of an unreciprocated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.</w:t>
      </w:r>
      <w:r>
        <w:br/>
      </w:r>
      <w:r>
        <w:t xml:space="preserve">    (a) the quality of lacking exactness or accuracy</w:t>
      </w:r>
      <w:r>
        <w:br/>
      </w:r>
      <w:r>
        <w:t xml:space="preserve">    (b) not adjusting a lens to create a clear image</w:t>
      </w:r>
      <w:r>
        <w:br/>
      </w:r>
      <w:r>
        <w:t xml:space="preserve">    (c) the desire to hurt others or see them suffer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was only a partial and anonymous account that Billy gave, the unfounded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above referred to preventing full disclosure to anybody.</w:t>
      </w:r>
      <w:r>
        <w:br/>
      </w:r>
      <w:r>
        <w:t xml:space="preserve">    (a) moves again into position to work; or starts again</w:t>
      </w:r>
      <w:r>
        <w:br/>
      </w:r>
      <w:r>
        <w:t xml:space="preserve">    (b) principles that discourage certain kinds of action</w:t>
      </w:r>
      <w:r>
        <w:br/>
      </w:r>
      <w:r>
        <w:t xml:space="preserve">    (c) prepares food in a way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sooner did the Commander observe who it was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deferentially</w:t>
      </w:r>
      <w:r>
        <w:rPr>
          <w:b/>
          <w:bCs/>
        </w:rPr>
        <w:t xml:space="preserve"> </w:t>
      </w:r>
      <w:r>
        <w:rPr>
          <w:b/>
          <w:bCs/>
        </w:rPr>
        <w:t xml:space="preserve">stood awaiting his notice, than a peculiar expression came over him.</w:t>
      </w:r>
      <w:r>
        <w:br/>
      </w:r>
      <w:r>
        <w:t xml:space="preserve">    (a) not done on purpose</w:t>
      </w:r>
      <w:r>
        <w:br/>
      </w:r>
      <w:r>
        <w:t xml:space="preserve">    (b) in a specific order</w:t>
      </w:r>
      <w:r>
        <w:br/>
      </w:r>
      <w:r>
        <w:t xml:space="preserve">    (c) with polite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perplexity he evinced proceeded less from aught touching the man informed against—as Claggart doubtless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opined</w:t>
      </w:r>
      <w:r>
        <w:rPr>
          <w:b/>
          <w:bCs/>
        </w:rPr>
        <w:t xml:space="preserve">—than from considerations how best to act in regard to the informer.</w:t>
      </w:r>
      <w:r>
        <w:br/>
      </w:r>
      <w:r>
        <w:t xml:space="preserve">    (a) differed; or changed</w:t>
      </w:r>
      <w:r>
        <w:br/>
      </w:r>
      <w:r>
        <w:t xml:space="preserve">    (b) took on as one's own</w:t>
      </w:r>
      <w:r>
        <w:br/>
      </w:r>
      <w:r>
        <w:t xml:space="preserve">    (c) expressed an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 he absorbed in taking in all the bearings of the event and what was best not only now at once to be done, but also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sequel</w:t>
      </w:r>
      <w:r>
        <w:rPr>
          <w:b/>
          <w:bCs/>
        </w:rPr>
        <w:t xml:space="preserve">?</w:t>
      </w:r>
      <w:r>
        <w:br/>
      </w:r>
      <w:r>
        <w:t xml:space="preserve">    (a) a math value that tells how many times a number is multiplied by itself to reach another number -- often used to describe very big or very small quantities</w:t>
      </w:r>
      <w:r>
        <w:br/>
      </w:r>
      <w:r>
        <w:t xml:space="preserve">    (b) something that follows and continues something else -- especially a film or book</w:t>
      </w:r>
      <w:r>
        <w:br/>
      </w:r>
      <w:r>
        <w:br/>
      </w:r>
      <w:r>
        <w:t xml:space="preserve">or more rarely:  something that follows as a result of something else</w:t>
      </w:r>
      <w:r>
        <w:br/>
      </w:r>
      <w:r>
        <w:t xml:space="preserve">    (c) a diplomat appointed by a government to live in a foreign country and help its citizens visiting that country; or the offices of that person and assistants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Disturbed by the excited manner he had never before observed in the Indomitable's Captain, and as yet wholly ignorant of the affair,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 </w:t>
      </w:r>
      <w:r>
        <w:rPr>
          <w:b/>
          <w:bCs/>
        </w:rPr>
        <w:t xml:space="preserve">Surgeon nevertheless held his peace, only again looking an earnest interrogation as to what it was that had resulted in such a tragedy.</w:t>
      </w:r>
      <w:r>
        <w:br/>
      </w:r>
      <w:r>
        <w:t xml:space="preserve">    (a) sincerity (realness)</w:t>
      </w:r>
      <w:r>
        <w:br/>
      </w:r>
      <w:r>
        <w:t xml:space="preserve">    (b) not demonstrative of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resist him would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mutiny</w:t>
      </w:r>
      <w:r>
        <w:rPr>
          <w:b/>
          <w:bCs/>
        </w:rPr>
        <w:t xml:space="preserve">.</w:t>
      </w:r>
      <w:r>
        <w:br/>
      </w:r>
      <w:r>
        <w:t xml:space="preserve">    (a) utter obscenities or profanities; or to speak disrespectfully of something considered sacred</w:t>
      </w:r>
      <w:r>
        <w:br/>
      </w:r>
      <w:r>
        <w:t xml:space="preserve">    (b) open rebellion against authority</w:t>
      </w:r>
      <w:r>
        <w:br/>
      </w:r>
      <w:r>
        <w:t xml:space="preserve">    (c) a legal order requiring witnesses to appear, or documents related to an appeal be provided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before a court less arbitrary and more merciful than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martial</w:t>
      </w:r>
      <w:r>
        <w:rPr>
          <w:b/>
          <w:bCs/>
        </w:rPr>
        <w:t xml:space="preserve"> </w:t>
      </w:r>
      <w:r>
        <w:rPr>
          <w:b/>
          <w:bCs/>
        </w:rPr>
        <w:t xml:space="preserve">one,</w:t>
      </w:r>
      <w:r>
        <w:br/>
      </w:r>
      <w:r>
        <w:t xml:space="preserve">    (a) military</w:t>
      </w:r>
      <w:r>
        <w:br/>
      </w:r>
      <w:r>
        <w:t xml:space="preserve">    (b) without involvement of anything in between</w:t>
      </w:r>
      <w:r>
        <w:br/>
      </w:r>
      <w:r>
        <w:t xml:space="preserve">    (c) mental activity of which one is self-aware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...had been already tried by a summary court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 </w:t>
      </w:r>
      <w:r>
        <w:rPr>
          <w:b/>
          <w:bCs/>
        </w:rPr>
        <w:t xml:space="preserve">to death;</w:t>
      </w:r>
      <w:r>
        <w:br/>
      </w:r>
      <w:r>
        <w:t xml:space="preserve">    (a) treated in a manner that demonstrated a sense of superiority, but was supposed to seem kind  OR  acted like a patron (supported someone or something; or was a customer)</w:t>
      </w:r>
      <w:r>
        <w:br/>
      </w:r>
      <w:r>
        <w:t xml:space="preserve">    (b) legally sentenced someone to punishment</w:t>
      </w:r>
      <w:r>
        <w:br/>
      </w:r>
      <w:r>
        <w:t xml:space="preserve">    (c) examined carefully for accuracy with the intent of verification -- especially an inspection of a company's accounting procedures and records by a trained accountant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noted at the time and remarked upon afterwards, that in this final scene the good man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evinced</w:t>
      </w:r>
      <w:r>
        <w:rPr>
          <w:b/>
          <w:bCs/>
        </w:rPr>
        <w:t xml:space="preserve"> </w:t>
      </w:r>
      <w:r>
        <w:rPr>
          <w:b/>
          <w:bCs/>
        </w:rPr>
        <w:t xml:space="preserve">little or nothing of the perfunctory.</w:t>
      </w:r>
      <w:r>
        <w:br/>
      </w:r>
      <w:r>
        <w:t xml:space="preserve">    (a) showed</w:t>
      </w:r>
      <w:r>
        <w:br/>
      </w:r>
      <w:r>
        <w:t xml:space="preserve">    (b) copied</w:t>
      </w:r>
      <w:r>
        <w:br/>
      </w:r>
      <w:r>
        <w:t xml:space="preserve">    (c) traded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2026-05-20T04:02:06Z</dcterms:created>
  <dcterms:modified xsi:type="dcterms:W3CDTF">2026-05-20T04:02:06Z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