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48e63809e4b347bd5eb26a417ba9434d67c7f5"/>
    <w:p>
      <w:pPr>
        <w:pStyle w:val="Heading1"/>
      </w:pPr>
      <w:r>
        <w:rPr>
          <w:b/>
          <w:bCs/>
        </w:rPr>
        <w:t xml:space="preserve">Big Nate - In a Class by Himself</w:t>
      </w:r>
      <w:r>
        <w:br/>
      </w:r>
      <w:r>
        <w:rPr>
          <w:i/>
          <w:iCs/>
        </w:rPr>
        <w:t xml:space="preserve">Lincoln Pierce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specialize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caricatures</w:t>
      </w:r>
      <w:r>
        <w:rPr>
          <w:b/>
          <w:bCs/>
        </w:rPr>
        <w:t xml:space="preserve"> </w:t>
      </w:r>
      <w:r>
        <w:rPr>
          <w:b/>
          <w:bCs/>
        </w:rPr>
        <w:t xml:space="preserve">of teachers.</w:t>
      </w:r>
      <w:r>
        <w:br/>
      </w:r>
      <w:r>
        <w:t xml:space="preserve">    (a) recommends or requires what should be done  OR  (of a medical doctor) gives medical instructions -- such as writing that a patient should take antibiotics</w:t>
      </w:r>
      <w:r>
        <w:br/>
      </w:r>
      <w:r>
        <w:t xml:space="preserve">    (b) (noun) things that are lighter and draw attention -- such as areas of a painting  OR  (verb) making some things lighter -- such as areas of a painting</w:t>
      </w:r>
      <w:r>
        <w:br/>
      </w:r>
      <w:r>
        <w:t xml:space="preserve">    (c) a representation that exaggerates or highlights certain aspects -- especially of a person for comic effect; or creating a drawing with such exaggeration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There's also stuff I definitely WON'T achieve greatness in, 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, synchronized swimming, and cat grooming.</w:t>
      </w:r>
      <w:r>
        <w:br/>
      </w:r>
      <w:r>
        <w:t xml:space="preserve">    (a) the act of forcing into an undesired activity or situation -- such as legally sentencing someone to punishment  OR  the act of finding guilty -- especially in court</w:t>
      </w:r>
      <w:r>
        <w:br/>
      </w:r>
      <w:r>
        <w:t xml:space="preserve">    (b) a musical play with orchestra in which most of the dialogue is sung (or the art form that consists of such musicals; or describing something as related to that art form)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Frankly, they're not very bright. Or maybe they're just really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gullible</w:t>
      </w:r>
      <w:r>
        <w:rPr>
          <w:b/>
          <w:bCs/>
        </w:rPr>
        <w:t xml:space="preserve">.</w:t>
      </w:r>
      <w:r>
        <w:br/>
      </w:r>
      <w:r>
        <w:t xml:space="preserve">    (a) the state of doing something unintentionally</w:t>
      </w:r>
      <w:r>
        <w:br/>
      </w:r>
      <w:r>
        <w:t xml:space="preserve">    (b) easily tricked because of being too trusting</w:t>
      </w:r>
      <w:r>
        <w:br/>
      </w:r>
      <w:r>
        <w:t xml:space="preserve">    (c) designed to be useful; or capable of working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Sisters don't have to be teenagers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obnoxious</w:t>
      </w:r>
      <w:r>
        <w:rPr>
          <w:b/>
          <w:bCs/>
        </w:rPr>
        <w:t xml:space="preserve">, though.</w:t>
      </w:r>
      <w:r>
        <w:br/>
      </w:r>
      <w:r>
        <w:t xml:space="preserve">    (a) impossible to find</w:t>
      </w:r>
      <w:r>
        <w:br/>
      </w:r>
      <w:r>
        <w:t xml:space="preserve">    (b) good or beneficial</w:t>
      </w:r>
      <w:r>
        <w:br/>
      </w:r>
      <w:r>
        <w:t xml:space="preserve">    (c) rude and unpleasant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wrap my hand in bandages, then tell her I can't write because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sprained</w:t>
      </w:r>
      <w:r>
        <w:rPr>
          <w:b/>
          <w:bCs/>
        </w:rPr>
        <w:t xml:space="preserve"> </w:t>
      </w:r>
      <w:r>
        <w:rPr>
          <w:b/>
          <w:bCs/>
        </w:rPr>
        <w:t xml:space="preserve">my wrist.</w:t>
      </w:r>
      <w:r>
        <w:br/>
      </w:r>
      <w:r>
        <w:t xml:space="preserve">    (a) injured the ligaments of a joint by stretching them too far (ligaments are the tough, fibrous bands that connect bones across joints)</w:t>
      </w:r>
      <w:r>
        <w:br/>
      </w:r>
      <w:r>
        <w:t xml:space="preserve">    (b) corrupted or seduced from virtue, duty, or allegiance  OR  excessively drank, engaged in casual sex, and/or drug abuse while partying</w:t>
      </w:r>
      <w:r>
        <w:br/>
      </w:r>
      <w:r>
        <w:t xml:space="preserve">    (c) a structural form (rigid, web-like assembly of smaller, usually triangular members) that supports a roof, bridge or other structure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pretend to hit my head against the door on my way into the classroom, then act like I've got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amnesia</w:t>
      </w:r>
      <w:r>
        <w:rPr>
          <w:b/>
          <w:bCs/>
        </w:rPr>
        <w:t xml:space="preserve">.</w:t>
      </w:r>
      <w:r>
        <w:br/>
      </w:r>
      <w:r>
        <w:t xml:space="preserve">    (a) gets closer to</w:t>
      </w:r>
      <w:r>
        <w:br/>
      </w:r>
      <w:r>
        <w:t xml:space="preserve">    (b) loss of memory</w:t>
      </w:r>
      <w:r>
        <w:br/>
      </w:r>
      <w:r>
        <w:t xml:space="preserve">    (c) small kitchens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expelled</w:t>
      </w:r>
      <w:r>
        <w:rPr>
          <w:b/>
          <w:bCs/>
        </w:rPr>
        <w:t xml:space="preserve">.</w:t>
      </w:r>
      <w:r>
        <w:br/>
      </w:r>
      <w:r>
        <w:t xml:space="preserve">    (a) subtracted</w:t>
      </w:r>
      <w:r>
        <w:br/>
      </w:r>
      <w:r>
        <w:t xml:space="preserve">    (b) translated</w:t>
      </w:r>
      <w:r>
        <w:br/>
      </w:r>
      <w:r>
        <w:t xml:space="preserve">    (c) forced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forgery</w:t>
      </w:r>
      <w:r>
        <w:rPr>
          <w:b/>
          <w:bCs/>
        </w:rPr>
        <w:t xml:space="preserve">, like, a CRIME?</w:t>
      </w:r>
      <w:r>
        <w:br/>
      </w:r>
      <w:r>
        <w:t xml:space="preserve">    (a) any of the Scandinavian people who raided the coasts of Europe from the 8th to the 11th centuries</w:t>
      </w:r>
      <w:r>
        <w:br/>
      </w:r>
      <w:r>
        <w:t xml:space="preserve">    (b) making a copy of something and saying it is the original</w:t>
      </w:r>
      <w:r>
        <w:br/>
      </w:r>
      <w:r>
        <w:t xml:space="preserve">    (c) a compound consisting of large molecules made up of a linked series of repeated smaller molecules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is he acting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Sherlock Holmes</w:t>
      </w:r>
      <w:r>
        <w:rPr>
          <w:b/>
          <w:bCs/>
        </w:rPr>
        <w:t xml:space="preserve"> </w:t>
      </w:r>
      <w:r>
        <w:rPr>
          <w:b/>
          <w:bCs/>
        </w:rPr>
        <w:t xml:space="preserve">on me?</w:t>
      </w:r>
      <w:r>
        <w:br/>
      </w:r>
      <w:r>
        <w:t xml:space="preserve">    (a) Adam Smith's classic book on free markets</w:t>
      </w:r>
      <w:r>
        <w:br/>
      </w:r>
      <w:r>
        <w:t xml:space="preserve">    (b) famous detective in make believe stories</w:t>
      </w:r>
      <w:r>
        <w:br/>
      </w:r>
      <w:r>
        <w:t xml:space="preserve">    (c) iconic villain in the Star Wars stories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means I'm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dynamic</w:t>
      </w:r>
      <w:r>
        <w:rPr>
          <w:b/>
          <w:bCs/>
        </w:rPr>
        <w:t xml:space="preserve">, loyal, and chock-full of animal magnetism.</w:t>
      </w:r>
      <w:r>
        <w:br/>
      </w:r>
      <w:r>
        <w:t xml:space="preserve">    (a) able to be translated</w:t>
      </w:r>
      <w:r>
        <w:br/>
      </w:r>
      <w:r>
        <w:t xml:space="preserve">    (b) energetic (on the move; making changes)</w:t>
      </w:r>
      <w:r>
        <w:br/>
      </w:r>
      <w:r>
        <w:t xml:space="preserve">    (c)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</w:t>
      </w:r>
      <w:r>
        <w:rPr>
          <w:b/>
          <w:bCs/>
        </w:rPr>
        <w:t xml:space="preserve"> </w:t>
      </w:r>
      <w:r>
        <w:rPr>
          <w:b/>
          <w:bCs/>
        </w:rPr>
        <w:t xml:space="preserve">of the year was when Mr. Galvin's dentures fell out during his lecture on earthquakes.</w:t>
      </w:r>
      <w:r>
        <w:br/>
      </w:r>
      <w:r>
        <w:t xml:space="preserve">    (a) large artery of the heart</w:t>
      </w:r>
      <w:r>
        <w:br/>
      </w:r>
      <w:r>
        <w:t xml:space="preserve">    (b) best part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REASON FOR DETENTION: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Insolence</w:t>
      </w:r>
      <w:r>
        <w:br/>
      </w:r>
      <w:r>
        <w:t xml:space="preserve">    (a) rude disrespect</w:t>
      </w:r>
      <w:r>
        <w:br/>
      </w:r>
      <w:r>
        <w:t xml:space="preserve">    (b) job, reservation, booking, or activity</w:t>
      </w:r>
      <w:r>
        <w:br/>
      </w:r>
      <w:r>
        <w:t xml:space="preserve">    (c) thing that affects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to write our own poems in a "poetry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portfolio</w:t>
      </w:r>
      <w:r>
        <w:rPr>
          <w:b/>
          <w:bCs/>
        </w:rPr>
        <w:t xml:space="preserve">."</w:t>
      </w:r>
      <w:r>
        <w:br/>
      </w:r>
      <w:r>
        <w:t xml:space="preserve">    (a) the study of the origin of the universe</w:t>
      </w:r>
      <w:r>
        <w:br/>
      </w:r>
      <w:r>
        <w:t xml:space="preserve">    (b) a collection of examples of creative work</w:t>
      </w:r>
      <w:r>
        <w:br/>
      </w:r>
      <w:r>
        <w:t xml:space="preserve">    (c) vaccination (to protect from a disease)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LIMERICK</w:t>
      </w:r>
      <w:r>
        <w:rPr>
          <w:b/>
          <w:bCs/>
        </w:rPr>
        <w:t xml:space="preserve"> </w:t>
      </w:r>
      <w:r>
        <w:rPr>
          <w:b/>
          <w:bCs/>
        </w:rPr>
        <w:t xml:space="preserve">by Nate Wright:</w:t>
      </w:r>
      <w:r>
        <w:br/>
      </w:r>
      <w:r>
        <w:rPr>
          <w:b/>
          <w:bCs/>
        </w:rPr>
        <w:t xml:space="preserve">I have feasted on all sorts of noodles,</w:t>
      </w:r>
      <w:r>
        <w:br/>
      </w:r>
      <w:r>
        <w:rPr>
          <w:b/>
          <w:bCs/>
        </w:rPr>
        <w:t xml:space="preserve">I have tried an assortment of strudels.</w:t>
      </w:r>
      <w:r>
        <w:br/>
      </w:r>
      <w:r>
        <w:rPr>
          <w:b/>
          <w:bCs/>
        </w:rPr>
        <w:t xml:space="preserve">Of the foods that I've eaten,</w:t>
      </w:r>
      <w:r>
        <w:br/>
      </w:r>
      <w:r>
        <w:rPr>
          <w:b/>
          <w:bCs/>
        </w:rPr>
        <w:t xml:space="preserve">Only one can't be beaten:</w:t>
      </w:r>
      <w:r>
        <w:br/>
      </w:r>
      <w:r>
        <w:rPr>
          <w:b/>
          <w:bCs/>
        </w:rPr>
        <w:t xml:space="preserve">An extra large bag of Cheez Doodles.</w:t>
      </w:r>
      <w:r>
        <w:br/>
      </w:r>
      <w:r>
        <w:t xml:space="preserve">    (a) a period of time or a stage during the development of something</w:t>
      </w:r>
      <w:r>
        <w:br/>
      </w:r>
      <w:r>
        <w:t xml:space="preserve">    (b) a humorous 5-line poem with a rhyme scheme of aabba</w:t>
      </w:r>
      <w:r>
        <w:br/>
      </w:r>
      <w:r>
        <w:t xml:space="preserve">    (c) a measure of north/south (relative to the equator) on the earth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feasted on all sorts of noodles, I have tried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assortment</w:t>
      </w:r>
      <w:r>
        <w:rPr>
          <w:b/>
          <w:bCs/>
        </w:rPr>
        <w:t xml:space="preserve"> </w:t>
      </w:r>
      <w:r>
        <w:rPr>
          <w:b/>
          <w:bCs/>
        </w:rPr>
        <w:t xml:space="preserve">of strudels.</w:t>
      </w:r>
      <w:r>
        <w:br/>
      </w:r>
      <w:r>
        <w:t xml:space="preserve">    (a) an electronic component that acts like a one-way valve</w:t>
      </w:r>
      <w:r>
        <w:br/>
      </w:r>
      <w:r>
        <w:t xml:space="preserve">    (b) a variety of a kind of a thing</w:t>
      </w:r>
      <w:r>
        <w:br/>
      </w:r>
      <w:r>
        <w:t xml:space="preserve">    (c) any substance that tends to increase the flow of urine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 like a junior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Picasso</w:t>
      </w:r>
      <w:r>
        <w:rPr>
          <w:b/>
          <w:bCs/>
        </w:rPr>
        <w:t xml:space="preserve">!</w:t>
      </w:r>
      <w:r>
        <w:br/>
      </w:r>
      <w:r>
        <w:t xml:space="preserve">    (a) prolific and influential Spanish artist who lived in France (1881-1973)</w:t>
      </w:r>
      <w:r>
        <w:br/>
      </w:r>
      <w:r>
        <w:t xml:space="preserve">    (b) relating to or characteristic of Greece or classical Greek civilization</w:t>
      </w:r>
      <w:r>
        <w:br/>
      </w:r>
      <w:r>
        <w:t xml:space="preserve">    (c) largest of the Depression era relief measures that put millions to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"ANY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diversion</w:t>
      </w:r>
      <w:r>
        <w:rPr>
          <w:b/>
          <w:bCs/>
        </w:rPr>
        <w:t xml:space="preserve">!"  I say. "Just distract Mr. Rosa for five or ten seconds. That's all the time I'll need."</w:t>
      </w:r>
      <w:r>
        <w:br/>
      </w:r>
      <w:r>
        <w:t xml:space="preserve">    (a) question of general interest</w:t>
      </w:r>
      <w:r>
        <w:br/>
      </w:r>
      <w:r>
        <w:t xml:space="preserve">    (b) presentation or display</w:t>
      </w:r>
      <w:r>
        <w:br/>
      </w:r>
      <w:r>
        <w:t xml:space="preserve">    (c) something to draw attention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 at him, still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baffled</w:t>
      </w:r>
      <w:r>
        <w:rPr>
          <w:b/>
          <w:bCs/>
        </w:rPr>
        <w:t xml:space="preserve">.</w:t>
      </w:r>
      <w:r>
        <w:br/>
      </w:r>
      <w:r>
        <w:t xml:space="preserve">    (a) completely confused</w:t>
      </w:r>
      <w:r>
        <w:br/>
      </w:r>
      <w:r>
        <w:t xml:space="preserve">    (b) very interested</w:t>
      </w:r>
      <w:r>
        <w:br/>
      </w:r>
      <w:r>
        <w:t xml:space="preserve">    (c) extremely concerned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Galvin's been teaching at P.S. 38 since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Jurassic</w:t>
      </w:r>
      <w:r>
        <w:rPr>
          <w:b/>
          <w:bCs/>
        </w:rPr>
        <w:t xml:space="preserve"> </w:t>
      </w:r>
      <w:r>
        <w:rPr>
          <w:b/>
          <w:bCs/>
        </w:rPr>
        <w:t xml:space="preserve">period.</w:t>
      </w:r>
      <w:r>
        <w:br/>
      </w:r>
      <w:r>
        <w:t xml:space="preserve">    (a) Greek mythology:  the first woman; she was presented with a container which when opened released all of humanity's evils</w:t>
      </w:r>
      <w:r>
        <w:br/>
      </w:r>
      <w:r>
        <w:t xml:space="preserve">    (b) age of dinosaurs roughly 150-200 million years ago</w:t>
      </w:r>
      <w:r>
        <w:br/>
      </w:r>
      <w:r>
        <w:t xml:space="preserve">    (c) Friedrich Engels -- socialist who with his better-known partner, Karl Marx, developed the theory of communism (1820-1895)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even a photo of him from his "hair replacement system"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phase</w:t>
      </w:r>
      <w:r>
        <w:rPr>
          <w:b/>
          <w:bCs/>
        </w:rPr>
        <w:t xml:space="preserve">.</w:t>
      </w:r>
      <w:r>
        <w:br/>
      </w:r>
      <w:r>
        <w:t xml:space="preserve">    (a) a measure of north/south (relative to the equator) on the earth</w:t>
      </w:r>
      <w:r>
        <w:br/>
      </w:r>
      <w:r>
        <w:t xml:space="preserve">    (b) an optical device that produces an intense narrow beam of light</w:t>
      </w:r>
      <w:r>
        <w:br/>
      </w:r>
      <w:r>
        <w:t xml:space="preserve">    (c) a period of time during the development of someone or something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2026-05-20T14:54:49Z</dcterms:created>
  <dcterms:modified xsi:type="dcterms:W3CDTF">2026-05-20T14:54:49Z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