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e97a5a92666419e5cdc46253a2ff0f601207c9"/>
    <w:p>
      <w:pPr>
        <w:pStyle w:val="Heading1"/>
      </w:pPr>
      <w:r>
        <w:rPr>
          <w:b/>
          <w:bCs/>
        </w:rPr>
        <w:t xml:space="preserve">Beowulf</w:t>
      </w:r>
      <w:r>
        <w:br/>
      </w:r>
      <w:r>
        <w:rPr>
          <w:i/>
          <w:iCs/>
        </w:rPr>
        <w:t xml:space="preserve">Author Unknown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hears the merry noise of Hart and cannot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abide</w:t>
      </w:r>
      <w:r>
        <w:rPr>
          <w:b/>
          <w:bCs/>
        </w:rPr>
        <w:t xml:space="preserve"> </w:t>
      </w:r>
      <w:r>
        <w:rPr>
          <w:b/>
          <w:bCs/>
        </w:rPr>
        <w:t xml:space="preserve">it;</w:t>
      </w:r>
      <w:r>
        <w:br/>
      </w:r>
      <w:r>
        <w:t xml:space="preserve">    (a) tolerate</w:t>
      </w:r>
      <w:r>
        <w:br/>
      </w:r>
      <w:r>
        <w:t xml:space="preserve">    (b) subtract</w:t>
      </w:r>
      <w:r>
        <w:br/>
      </w:r>
      <w:r>
        <w:t xml:space="preserve">    (c) disagree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said dragon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abides</w:t>
      </w:r>
      <w:r>
        <w:rPr>
          <w:b/>
          <w:bCs/>
        </w:rPr>
        <w:t xml:space="preserve"> </w:t>
      </w:r>
      <w:r>
        <w:rPr>
          <w:b/>
          <w:bCs/>
        </w:rPr>
        <w:t xml:space="preserve">there,</w:t>
      </w:r>
      <w:r>
        <w:br/>
      </w:r>
      <w:r>
        <w:t xml:space="preserve">    (a) lives</w:t>
      </w:r>
      <w:r>
        <w:br/>
      </w:r>
      <w:r>
        <w:t xml:space="preserve">    (b) quits</w:t>
      </w:r>
      <w:r>
        <w:br/>
      </w:r>
      <w:r>
        <w:t xml:space="preserve">    (c) draws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Beowulf speaks, tells how he would give his armour to his son if he had one; thanks God that he has not sworn falsely or done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guilefully</w:t>
      </w:r>
      <w:r>
        <w:rPr>
          <w:b/>
          <w:bCs/>
        </w:rPr>
        <w:t xml:space="preserve">; and prays Wiglaf to bear out the treasure that he may see it before he dies.</w:t>
      </w:r>
      <w:r>
        <w:br/>
      </w:r>
      <w:r>
        <w:t xml:space="preserve">    (a) in a manner that is sensitive to others' feelings</w:t>
      </w:r>
      <w:r>
        <w:br/>
      </w:r>
      <w:r>
        <w:t xml:space="preserve">    (b) cunning (shrewdness and cleverness) and deceitful</w:t>
      </w:r>
      <w:r>
        <w:br/>
      </w:r>
      <w:r>
        <w:t xml:space="preserve">    (c) in a manner that is dark, dingy, or inconspicuous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casteth shame upon them with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wrath</w:t>
      </w:r>
      <w:r>
        <w:rPr>
          <w:b/>
          <w:bCs/>
        </w:rPr>
        <w:t xml:space="preserve">.</w:t>
      </w:r>
      <w:r>
        <w:br/>
      </w:r>
      <w:r>
        <w:t xml:space="preserve">    (a) extreme anger</w:t>
      </w:r>
      <w:r>
        <w:br/>
      </w:r>
      <w:r>
        <w:t xml:space="preserve">    (b) use of reason</w:t>
      </w:r>
      <w:r>
        <w:br/>
      </w:r>
      <w:r>
        <w:t xml:space="preserve">    (c) determination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of the Spear-Danes of yore days, so was it</w:t>
      </w:r>
      <w:r>
        <w:br/>
      </w:r>
      <w:r>
        <w:rPr>
          <w:b/>
          <w:bCs/>
        </w:rPr>
        <w:t xml:space="preserve">That we learn'd of the fair fame of kings of the folks</w:t>
      </w:r>
      <w:r>
        <w:br/>
      </w:r>
      <w:r>
        <w:rPr>
          <w:b/>
          <w:bCs/>
        </w:rPr>
        <w:t xml:space="preserve">And the athelings a-faring in framing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valour</w:t>
      </w:r>
      <w:r>
        <w:rPr>
          <w:b/>
          <w:bCs/>
        </w:rPr>
        <w:t xml:space="preserve">.</w:t>
      </w:r>
      <w:r>
        <w:br/>
      </w:r>
      <w:r>
        <w:t xml:space="preserve">    (a) exceptional or heroic courage when facing danger -- especially in battle</w:t>
      </w:r>
      <w:r>
        <w:br/>
      </w:r>
      <w:r>
        <w:t xml:space="preserve">    (b) a long race that is shorter than the typical long race of about 26 miles</w:t>
      </w:r>
      <w:r>
        <w:br/>
      </w:r>
      <w:r>
        <w:t xml:space="preserve">    (c) exceedingly powerful bomb whose energy comes from the splitting of atoms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praise-deeds it shall be</w:t>
      </w:r>
      <w:r>
        <w:br/>
      </w:r>
      <w:r>
        <w:rPr>
          <w:b/>
          <w:bCs/>
        </w:rPr>
        <w:t xml:space="preserve">That in each and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kindreds</w:t>
      </w:r>
      <w:r>
        <w:rPr>
          <w:b/>
          <w:bCs/>
        </w:rPr>
        <w:t xml:space="preserve"> </w:t>
      </w:r>
      <w:r>
        <w:rPr>
          <w:b/>
          <w:bCs/>
        </w:rPr>
        <w:t xml:space="preserve">a man shall have thriving.</w:t>
      </w:r>
      <w:r>
        <w:br/>
      </w:r>
      <w:r>
        <w:t xml:space="preserve">    (a) chemical substance comprised of the smallest amount of a chemical substance that can exist by itself</w:t>
      </w:r>
      <w:r>
        <w:br/>
      </w:r>
      <w:r>
        <w:t xml:space="preserve">    (b) aka natural rights -- rights that are naturally due because of human nature and the natural condition</w:t>
      </w:r>
      <w:r>
        <w:br/>
      </w:r>
      <w:r>
        <w:t xml:space="preserve">    (c) similar in quality or character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closely related -- such as family or things with shared origin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...for the crime he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wrought</w:t>
      </w:r>
      <w:r>
        <w:rPr>
          <w:b/>
          <w:bCs/>
        </w:rPr>
        <w:t xml:space="preserve">.</w:t>
      </w:r>
      <w:r>
        <w:br/>
      </w:r>
      <w:r>
        <w:t xml:space="preserve">    (a) donated a portion of one's income to a church</w:t>
      </w:r>
      <w:r>
        <w:br/>
      </w:r>
      <w:r>
        <w:t xml:space="preserve">    (b) done (caused to happen)</w:t>
      </w:r>
      <w:r>
        <w:br/>
      </w:r>
      <w:r>
        <w:t xml:space="preserve">    (c) returned to an undesirable previous condition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whom first was that sword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wrought</w:t>
      </w:r>
      <w:r>
        <w:br/>
      </w:r>
      <w:r>
        <w:t xml:space="preserve">    (a) shaped (worked)</w:t>
      </w:r>
      <w:r>
        <w:br/>
      </w:r>
      <w:r>
        <w:t xml:space="preserve">    (b) wanting to do something; or made someone want to do something</w:t>
      </w:r>
      <w:r>
        <w:br/>
      </w:r>
      <w:r>
        <w:t xml:space="preserve">    (c) provided investment funds for something -- such as a business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O'er grisly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strife</w:t>
      </w:r>
      <w:r>
        <w:rPr>
          <w:b/>
          <w:bCs/>
        </w:rPr>
        <w:t xml:space="preserve"> </w:t>
      </w:r>
      <w:r>
        <w:rPr>
          <w:b/>
          <w:bCs/>
        </w:rPr>
        <w:t xml:space="preserve">was,</w:t>
      </w:r>
      <w:r>
        <w:br/>
      </w:r>
      <w:r>
        <w:rPr>
          <w:b/>
          <w:bCs/>
        </w:rPr>
        <w:t xml:space="preserve">So loathly and longsome.</w:t>
      </w:r>
      <w:r>
        <w:br/>
      </w:r>
      <w:r>
        <w:t xml:space="preserve">    (a) thing that affects a result or outcome</w:t>
      </w:r>
      <w:r>
        <w:br/>
      </w:r>
      <w:r>
        <w:t xml:space="preserve">    (b) violent conflict or angry disagreement</w:t>
      </w:r>
      <w:r>
        <w:br/>
      </w:r>
      <w:r>
        <w:t xml:space="preserve">    (c) job, reservation, booking, or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the sake of no kindness</w:t>
      </w:r>
      <w:r>
        <w:br/>
      </w:r>
      <w:r>
        <w:rPr>
          <w:b/>
          <w:bCs/>
        </w:rPr>
        <w:t xml:space="preserve">Unto any of men of the main-host of Dane-folk</w:t>
      </w:r>
      <w:r>
        <w:br/>
      </w:r>
      <w:r>
        <w:rPr>
          <w:b/>
          <w:bCs/>
        </w:rPr>
        <w:t xml:space="preserve">Would he thrust off the life-bale, or by fee-gild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allay</w:t>
      </w:r>
      <w:r>
        <w:rPr>
          <w:b/>
          <w:bCs/>
        </w:rPr>
        <w:t xml:space="preserve"> </w:t>
      </w:r>
      <w:r>
        <w:rPr>
          <w:b/>
          <w:bCs/>
        </w:rPr>
        <w:t xml:space="preserve">it,</w:t>
      </w:r>
      <w:r>
        <w:br/>
      </w:r>
      <w:r>
        <w:rPr>
          <w:b/>
          <w:bCs/>
        </w:rPr>
        <w:t xml:space="preserve">Nor was there a wise man that needed to ween</w:t>
      </w:r>
      <w:r>
        <w:br/>
      </w:r>
      <w:r>
        <w:rPr>
          <w:b/>
          <w:bCs/>
        </w:rPr>
        <w:t xml:space="preserve">The bright boot to have at the hand of the slayer.</w:t>
      </w:r>
      <w:r>
        <w:br/>
      </w:r>
      <w:r>
        <w:t xml:space="preserve">    (a) reduce the intensity of; or calm</w:t>
      </w:r>
      <w:r>
        <w:br/>
      </w:r>
      <w:r>
        <w:t xml:space="preserve">    (b) genetic change through evolution</w:t>
      </w:r>
      <w:r>
        <w:br/>
      </w:r>
      <w:r>
        <w:t xml:space="preserve">    (c) interact again or interest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Forsooth of that faring the carles wiser-fashion'd</w:t>
      </w:r>
      <w:r>
        <w:br/>
      </w:r>
      <w:r>
        <w:rPr>
          <w:b/>
          <w:bCs/>
        </w:rPr>
        <w:t xml:space="preserve">Laid little blame on him, though lief to them was he;</w:t>
      </w:r>
      <w:r>
        <w:br/>
      </w:r>
      <w:r>
        <w:rPr>
          <w:b/>
          <w:bCs/>
        </w:rPr>
        <w:t xml:space="preserve">The heart-hardy whetted they,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heeded</w:t>
      </w:r>
      <w:r>
        <w:rPr>
          <w:b/>
          <w:bCs/>
        </w:rPr>
        <w:t xml:space="preserve"> </w:t>
      </w:r>
      <w:r>
        <w:rPr>
          <w:b/>
          <w:bCs/>
        </w:rPr>
        <w:t xml:space="preserve">the omen.</w:t>
      </w:r>
      <w:r>
        <w:br/>
      </w:r>
      <w:r>
        <w:t xml:space="preserve">    (a) paid close attention to; or did what was suggested</w:t>
      </w:r>
      <w:r>
        <w:br/>
      </w:r>
      <w:r>
        <w:t xml:space="preserve">    (b) supported by providing money or other economic aid</w:t>
      </w:r>
      <w:r>
        <w:br/>
      </w:r>
      <w:r>
        <w:t xml:space="preserve">    (c) prepared food in a way that keeps it from spoiling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Forth shone the boar-shapes</w:t>
      </w:r>
      <w:r>
        <w:br/>
      </w:r>
      <w:r>
        <w:rPr>
          <w:b/>
          <w:bCs/>
        </w:rPr>
        <w:t xml:space="preserve">Over the check-guards golden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adorned</w:t>
      </w:r>
      <w:r>
        <w:rPr>
          <w:b/>
          <w:bCs/>
        </w:rPr>
        <w:t xml:space="preserve">,</w:t>
      </w:r>
      <w:r>
        <w:br/>
      </w:r>
      <w:r>
        <w:rPr>
          <w:b/>
          <w:bCs/>
        </w:rPr>
        <w:t xml:space="preserve">Fair-shifting, fire-hard; ward held the farrow.</w:t>
      </w:r>
      <w:r>
        <w:br/>
      </w:r>
      <w:r>
        <w:t xml:space="preserve">    (a) disagreed</w:t>
      </w:r>
      <w:r>
        <w:br/>
      </w:r>
      <w:r>
        <w:t xml:space="preserve">    (b) decorated</w:t>
      </w:r>
      <w:r>
        <w:br/>
      </w:r>
      <w:r>
        <w:t xml:space="preserve">    (c) postponed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Fought down thy father the most of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feuds</w:t>
      </w:r>
      <w:r>
        <w:rPr>
          <w:b/>
          <w:bCs/>
        </w:rPr>
        <w:t xml:space="preserve">;</w:t>
      </w:r>
      <w:r>
        <w:br/>
      </w:r>
      <w:r>
        <w:rPr>
          <w:b/>
          <w:bCs/>
        </w:rPr>
        <w:t xml:space="preserve">To Heatholaf was he forsooth for a hand-bane 460</w:t>
      </w:r>
      <w:r>
        <w:br/>
      </w:r>
      <w:r>
        <w:rPr>
          <w:b/>
          <w:bCs/>
        </w:rPr>
        <w:t xml:space="preserve">Amidst of the Wylfings.</w:t>
      </w:r>
      <w:r>
        <w:br/>
      </w:r>
      <w:r>
        <w:t xml:space="preserve">    (a) commends or praises publicly</w:t>
      </w:r>
      <w:r>
        <w:br/>
      </w:r>
      <w:r>
        <w:t xml:space="preserve">    (b) make up (something not true)</w:t>
      </w:r>
      <w:r>
        <w:br/>
      </w:r>
      <w:r>
        <w:t xml:space="preserve">    (c) bitter, long-standing fights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first was I wielding the weal of the Dane-folk,</w:t>
      </w:r>
      <w:r>
        <w:br/>
      </w:r>
      <w:r>
        <w:rPr>
          <w:b/>
          <w:bCs/>
        </w:rPr>
        <w:t xml:space="preserve">That time was I holding in youth-tide the gem-rich</w:t>
      </w:r>
      <w:r>
        <w:br/>
      </w:r>
      <w:r>
        <w:rPr>
          <w:b/>
          <w:bCs/>
          <w:u w:val="single"/>
        </w:rPr>
        <w:t xml:space="preserve">Hoard</w:t>
      </w:r>
      <w:r>
        <w:rPr>
          <w:b/>
          <w:bCs/>
        </w:rPr>
        <w:t xml:space="preserve">-burg of the heroes.</w:t>
      </w:r>
      <w:r>
        <w:br/>
      </w:r>
      <w:r>
        <w:t xml:space="preserve">    (a) hold together (connect or unite) or wrap</w:t>
      </w:r>
      <w:r>
        <w:br/>
      </w:r>
      <w:r>
        <w:t xml:space="preserve">    (b) gathers something valuable and stores it</w:t>
      </w:r>
      <w:r>
        <w:br/>
      </w:r>
      <w:r>
        <w:t xml:space="preserve">    (c) the difference between tones of an image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Came then to the house the wight on his ways, 720</w:t>
      </w:r>
      <w:r>
        <w:br/>
      </w:r>
      <w:r>
        <w:rPr>
          <w:b/>
          <w:bCs/>
        </w:rPr>
        <w:t xml:space="preserve">Of all joys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bereft</w:t>
      </w:r>
      <w:r>
        <w:rPr>
          <w:b/>
          <w:bCs/>
        </w:rPr>
        <w:t xml:space="preserve">; and soon sprang the door open,</w:t>
      </w:r>
      <w:r>
        <w:br/>
      </w:r>
      <w:r>
        <w:rPr>
          <w:b/>
          <w:bCs/>
        </w:rPr>
        <w:t xml:space="preserve">With fire-bands made fast, when with hand he had touch'd it;</w:t>
      </w:r>
      <w:r>
        <w:br/>
      </w:r>
      <w:r>
        <w:rPr>
          <w:b/>
          <w:bCs/>
        </w:rPr>
        <w:t xml:space="preserve">Brake the bale-heedy, he with wrath bollen,</w:t>
      </w:r>
      <w:r>
        <w:br/>
      </w:r>
      <w:r>
        <w:rPr>
          <w:b/>
          <w:bCs/>
        </w:rPr>
        <w:t xml:space="preserve">The mouth of the house there, and early thereafter</w:t>
      </w:r>
      <w:r>
        <w:br/>
      </w:r>
      <w:r>
        <w:rPr>
          <w:b/>
          <w:bCs/>
        </w:rPr>
        <w:t xml:space="preserve">On the shiny-fleck'd floor thereof trod forth the fiend;</w:t>
      </w:r>
      <w:r>
        <w:br/>
      </w:r>
      <w:r>
        <w:rPr>
          <w:b/>
          <w:bCs/>
        </w:rPr>
        <w:t xml:space="preserve">On went he then mood-wroth, and out from his eyes stood</w:t>
      </w:r>
      <w:r>
        <w:br/>
      </w:r>
      <w:r>
        <w:rPr>
          <w:b/>
          <w:bCs/>
        </w:rPr>
        <w:t xml:space="preserve">Likest to fire-flame light full unfair.</w:t>
      </w:r>
      <w:r>
        <w:br/>
      </w:r>
      <w:r>
        <w:t xml:space="preserve">    (a) not having something, or greatly saddened by the loss of something</w:t>
      </w:r>
      <w:r>
        <w:br/>
      </w:r>
      <w:r>
        <w:t xml:space="preserve">    (b) in a manner that is not a careful, systematic, logical examination</w:t>
      </w:r>
      <w:r>
        <w:br/>
      </w:r>
      <w:r>
        <w:t xml:space="preserve">    (c) not appropriate or not properly related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Hereof never ween'd they, the wise of the Scyldings,</w:t>
      </w:r>
      <w:r>
        <w:br/>
      </w:r>
      <w:r>
        <w:rPr>
          <w:b/>
          <w:bCs/>
        </w:rPr>
        <w:t xml:space="preserve">That ever with might should any of men</w:t>
      </w:r>
      <w:r>
        <w:br/>
      </w:r>
      <w:r>
        <w:rPr>
          <w:b/>
          <w:bCs/>
        </w:rPr>
        <w:t xml:space="preserve">The excellent, bone-dight, break into pieces, 780</w:t>
      </w:r>
      <w:r>
        <w:br/>
      </w:r>
      <w:r>
        <w:rPr>
          <w:b/>
          <w:bCs/>
        </w:rPr>
        <w:t xml:space="preserve">Or unlock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, save the light fire's embracing</w:t>
      </w:r>
      <w:r>
        <w:br/>
      </w:r>
      <w:r>
        <w:rPr>
          <w:b/>
          <w:bCs/>
        </w:rPr>
        <w:t xml:space="preserve">In smoke should it swallow.</w:t>
      </w:r>
      <w:r>
        <w:br/>
      </w:r>
      <w:r>
        <w:t xml:space="preserve">    (a) related to the natural world (life, air, water, land...)</w:t>
      </w:r>
      <w:r>
        <w:br/>
      </w:r>
      <w:r>
        <w:t xml:space="preserve">    (b) good at achieving goals through cleverness and deception</w:t>
      </w:r>
      <w:r>
        <w:br/>
      </w:r>
      <w:r>
        <w:t xml:space="preserve">    (c) relating to logical examination to improve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Out then spake Hrothgar; for he to the hall went,</w:t>
      </w:r>
      <w:r>
        <w:br/>
      </w:r>
      <w:r>
        <w:rPr>
          <w:b/>
          <w:bCs/>
        </w:rPr>
        <w:t xml:space="preserve">By the staple a-standing the steep roof he saw</w:t>
      </w:r>
      <w:r>
        <w:br/>
      </w:r>
      <w:r>
        <w:rPr>
          <w:b/>
          <w:bCs/>
        </w:rPr>
        <w:t xml:space="preserve">Shining fair with the gold, and the hand there of Grendel:</w:t>
      </w:r>
      <w:r>
        <w:br/>
      </w:r>
      <w:r>
        <w:rPr>
          <w:b/>
          <w:bCs/>
        </w:rPr>
        <w:t xml:space="preserve">For this sight that I see to the All-wielder thanks</w:t>
      </w:r>
      <w:r>
        <w:br/>
      </w:r>
      <w:r>
        <w:rPr>
          <w:b/>
          <w:bCs/>
        </w:rPr>
        <w:t xml:space="preserve">Befall now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forthwith</w:t>
      </w:r>
      <w:r>
        <w:rPr>
          <w:b/>
          <w:bCs/>
        </w:rPr>
        <w:t xml:space="preserve">, for foul evil I bided,</w:t>
      </w:r>
      <w:r>
        <w:br/>
      </w:r>
      <w:r>
        <w:rPr>
          <w:b/>
          <w:bCs/>
        </w:rPr>
        <w:t xml:space="preserve">All griefs from this Grendel; but God, glory's Herder, 930</w:t>
      </w:r>
      <w:r>
        <w:br/>
      </w:r>
      <w:r>
        <w:rPr>
          <w:b/>
          <w:bCs/>
        </w:rPr>
        <w:t xml:space="preserve">Wonder on wonder ever can work.</w:t>
      </w:r>
      <w:r>
        <w:br/>
      </w:r>
      <w:r>
        <w:t xml:space="preserve">    (a) immediately</w:t>
      </w:r>
      <w:r>
        <w:br/>
      </w:r>
      <w:r>
        <w:t xml:space="preserve">    (b) well suited</w:t>
      </w:r>
      <w:r>
        <w:br/>
      </w:r>
      <w:r>
        <w:t xml:space="preserve">    (c) a last name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things must abide 1060</w:t>
      </w:r>
      <w:r>
        <w:br/>
      </w:r>
      <w:r>
        <w:rPr>
          <w:b/>
          <w:bCs/>
        </w:rPr>
        <w:t xml:space="preserve">Of lief and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loth</w:t>
      </w:r>
      <w:r>
        <w:rPr>
          <w:b/>
          <w:bCs/>
        </w:rPr>
        <w:t xml:space="preserve">, he who here a long while</w:t>
      </w:r>
      <w:r>
        <w:br/>
      </w:r>
      <w:r>
        <w:rPr>
          <w:b/>
          <w:bCs/>
        </w:rPr>
        <w:t xml:space="preserve">In these days of the strife with the world shall be dealing.</w:t>
      </w:r>
      <w:r>
        <w:br/>
      </w:r>
      <w:r>
        <w:t xml:space="preserve">    (a) moves into position to work; or starts</w:t>
      </w:r>
      <w:r>
        <w:br/>
      </w:r>
      <w:r>
        <w:t xml:space="preserve">    (b) says (or makes a sound) with the voice</w:t>
      </w:r>
      <w:r>
        <w:br/>
      </w:r>
      <w:r>
        <w:t xml:space="preserve">    (c) reluctant or unwilling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lightly the tracks were</w:t>
      </w:r>
      <w:r>
        <w:br/>
      </w:r>
      <w:r>
        <w:rPr>
          <w:b/>
          <w:bCs/>
        </w:rPr>
        <w:t xml:space="preserve">All through the woodland ways wide to be seen there,</w:t>
      </w:r>
      <w:r>
        <w:br/>
      </w:r>
      <w:r>
        <w:rPr>
          <w:b/>
          <w:bCs/>
        </w:rPr>
        <w:t xml:space="preserve">Her goings o'er ground; she had gotten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forthright</w:t>
      </w:r>
      <w:r>
        <w:br/>
      </w:r>
      <w:r>
        <w:rPr>
          <w:b/>
          <w:bCs/>
        </w:rPr>
        <w:t xml:space="preserve">Over the mirk-moor: bore she of kindred thanes</w:t>
      </w:r>
      <w:r>
        <w:br/>
      </w:r>
      <w:r>
        <w:rPr>
          <w:b/>
          <w:bCs/>
        </w:rPr>
        <w:t xml:space="preserve">The best that there was, all bare of his soul,</w:t>
      </w:r>
      <w:r>
        <w:br/>
      </w:r>
      <w:r>
        <w:rPr>
          <w:b/>
          <w:bCs/>
        </w:rPr>
        <w:t xml:space="preserve">Of them that with Hrothgar heeded the home.</w:t>
      </w:r>
      <w:r>
        <w:br/>
      </w:r>
      <w:r>
        <w:t xml:space="preserve">    (a) honest and direct in speaking or behavior -- even when it’s uncomfortable</w:t>
      </w:r>
      <w:r>
        <w:br/>
      </w:r>
      <w:r>
        <w:t xml:space="preserve">    (b) working against the principles of democracy or representation of the people</w:t>
      </w:r>
      <w:r>
        <w:br/>
      </w:r>
      <w:r>
        <w:t xml:space="preserve">    (c) requiring great strength or effort (like that of the mythological Hercules)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wily</w:t>
      </w:r>
      <w:r>
        <w:rPr>
          <w:b/>
          <w:bCs/>
        </w:rPr>
        <w:t xml:space="preserve"> </w:t>
      </w:r>
      <w:r>
        <w:rPr>
          <w:b/>
          <w:bCs/>
        </w:rPr>
        <w:t xml:space="preserve">hates sought I; for myself swore not many</w:t>
      </w:r>
      <w:r>
        <w:br/>
      </w:r>
      <w:r>
        <w:rPr>
          <w:b/>
          <w:bCs/>
        </w:rPr>
        <w:t xml:space="preserve">Of oaths in unright.</w:t>
      </w:r>
      <w:r>
        <w:br/>
      </w:r>
      <w:r>
        <w:t xml:space="preserve">    (a) sloped</w:t>
      </w:r>
      <w:r>
        <w:br/>
      </w:r>
      <w:r>
        <w:t xml:space="preserve">    (b) clever</w:t>
      </w:r>
      <w:r>
        <w:br/>
      </w:r>
      <w:r>
        <w:t xml:space="preserve">    (c) steady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2026-05-20T12:20:52Z</dcterms:created>
  <dcterms:modified xsi:type="dcterms:W3CDTF">2026-05-20T12:20:52Z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