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ee97a5a92666419e5cdc46253a2ff0f601207c9"/>
    <w:p>
      <w:pPr>
        <w:pStyle w:val="Heading1"/>
      </w:pPr>
      <w:r>
        <w:rPr>
          <w:b/>
          <w:bCs/>
        </w:rPr>
        <w:t xml:space="preserve">Beowulf</w:t>
      </w:r>
      <w:r>
        <w:br/>
      </w:r>
      <w:r>
        <w:rPr>
          <w:i/>
          <w:iCs/>
        </w:rPr>
        <w:t xml:space="preserve">Author Unknown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had marked the misery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malice</w:t>
      </w:r>
      <w:r>
        <w:rPr>
          <w:b/>
          <w:bCs/>
        </w:rPr>
        <w:t xml:space="preserve"> </w:t>
      </w:r>
      <w:r>
        <w:rPr>
          <w:b/>
          <w:bCs/>
        </w:rPr>
        <w:t xml:space="preserve">had caused them,</w:t>
      </w:r>
      <w:r>
        <w:br/>
      </w:r>
      <w:r>
        <w:rPr>
          <w:b/>
          <w:bCs/>
        </w:rPr>
        <w:t xml:space="preserve">15 [1]That reaved of their rulers they wretched had erstwhile[2]</w:t>
      </w:r>
      <w:r>
        <w:br/>
      </w:r>
      <w:r>
        <w:rPr>
          <w:b/>
          <w:bCs/>
        </w:rPr>
        <w:t xml:space="preserve">Long been afflicted.</w:t>
      </w:r>
      <w:r>
        <w:br/>
      </w:r>
      <w:r>
        <w:t xml:space="preserve">    (a) the quality of lacking exactness or accuracy</w:t>
      </w:r>
      <w:r>
        <w:br/>
      </w:r>
      <w:r>
        <w:t xml:space="preserve">    (b) the desire to hurt others or see them suffer</w:t>
      </w:r>
      <w:r>
        <w:br/>
      </w:r>
      <w:r>
        <w:t xml:space="preserve">    (c) not adjusting a lens to create a clear image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had marked the misery malice had caused them,</w:t>
      </w:r>
      <w:r>
        <w:br/>
      </w:r>
      <w:r>
        <w:rPr>
          <w:b/>
          <w:bCs/>
        </w:rPr>
        <w:t xml:space="preserve">15 [1]That reaved of their rulers they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wretched</w:t>
      </w:r>
      <w:r>
        <w:rPr>
          <w:b/>
          <w:bCs/>
        </w:rPr>
        <w:t xml:space="preserve"> </w:t>
      </w:r>
      <w:r>
        <w:rPr>
          <w:b/>
          <w:bCs/>
        </w:rPr>
        <w:t xml:space="preserve">had erstwhile[2]</w:t>
      </w:r>
      <w:r>
        <w:br/>
      </w:r>
      <w:r>
        <w:rPr>
          <w:b/>
          <w:bCs/>
        </w:rPr>
        <w:t xml:space="preserve">Long been afflicted.</w:t>
      </w:r>
      <w:r>
        <w:br/>
      </w:r>
      <w:r>
        <w:t xml:space="preserve">    (a) miserable or very bad</w:t>
      </w:r>
      <w:r>
        <w:br/>
      </w:r>
      <w:r>
        <w:t xml:space="preserve">    (b) not easily identified</w:t>
      </w:r>
      <w:r>
        <w:br/>
      </w:r>
      <w:r>
        <w:t xml:space="preserve">    (c) exactness or accuracy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Lord, in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requital</w:t>
      </w:r>
      <w:r>
        <w:rPr>
          <w:b/>
          <w:bCs/>
        </w:rPr>
        <w:t xml:space="preserve">,</w:t>
      </w:r>
      <w:r>
        <w:br/>
      </w:r>
      <w:r>
        <w:rPr>
          <w:b/>
          <w:bCs/>
        </w:rPr>
        <w:t xml:space="preserve">Wielder of Glory, with world-honor blessed him.</w:t>
      </w:r>
      <w:r>
        <w:br/>
      </w:r>
      <w:r>
        <w:t xml:space="preserve">    (a) the act of repaying or returning -- especially an appropriate penalty</w:t>
      </w:r>
      <w:r>
        <w:br/>
      </w:r>
      <w:r>
        <w:t xml:space="preserve">    (b) someone bound to serve another without pay -- such as a slave or serf</w:t>
      </w:r>
      <w:r>
        <w:br/>
      </w:r>
      <w:r>
        <w:t xml:space="preserve">    (c) the degree to which something can change to fit a different situation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the beloved land-prince enjoyed (had) his</w:t>
      </w:r>
      <w:r>
        <w:br/>
      </w:r>
      <w:r>
        <w:rPr>
          <w:b/>
          <w:bCs/>
        </w:rPr>
        <w:t xml:space="preserve">transitory days (</w:t>
      </w:r>
      <w:r>
        <w:rPr>
          <w:b/>
          <w:bCs/>
          <w:u w:val="single"/>
        </w:rPr>
        <w:t xml:space="preserve">i.e.</w:t>
      </w:r>
      <w:r>
        <w:rPr>
          <w:b/>
          <w:bCs/>
        </w:rPr>
        <w:t xml:space="preserve"> </w:t>
      </w:r>
      <w:r>
        <w:rPr>
          <w:b/>
          <w:bCs/>
        </w:rPr>
        <w:t xml:space="preserve">lived).</w:t>
      </w:r>
      <w:r>
        <w:br/>
      </w:r>
      <w:r>
        <w:t xml:space="preserve">    (a) an expression used to intensify denial of an idea</w:t>
      </w:r>
      <w:r>
        <w:br/>
      </w:r>
      <w:r>
        <w:t xml:space="preserve">    (b) for example</w:t>
      </w:r>
      <w:r>
        <w:br/>
      </w:r>
      <w:r>
        <w:t xml:space="preserve">    (c)</w:t>
      </w:r>
      <w:r>
        <w:t xml:space="preserve"> </w:t>
      </w:r>
      <w:r>
        <w:rPr>
          <w:i/>
          <w:iCs/>
        </w:rPr>
        <w:t xml:space="preserve">that is to say</w:t>
      </w:r>
      <w:r>
        <w:t xml:space="preserve"> </w:t>
      </w:r>
      <w:r>
        <w:t xml:space="preserve">or</w:t>
      </w:r>
      <w:r>
        <w:t xml:space="preserve"> </w:t>
      </w:r>
      <w:r>
        <w:rPr>
          <w:i/>
          <w:iCs/>
        </w:rPr>
        <w:t xml:space="preserve">in other words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Then the work I find afar was assigned</w:t>
      </w:r>
      <w:r>
        <w:br/>
      </w:r>
      <w:r>
        <w:rPr>
          <w:b/>
          <w:bCs/>
        </w:rPr>
        <w:t xml:space="preserve">[4] To many races in middle-earth's regions,</w:t>
      </w:r>
      <w:r>
        <w:br/>
      </w:r>
      <w:r>
        <w:rPr>
          <w:b/>
          <w:bCs/>
        </w:rPr>
        <w:t xml:space="preserve">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adorn</w:t>
      </w:r>
      <w:r>
        <w:rPr>
          <w:b/>
          <w:bCs/>
        </w:rPr>
        <w:t xml:space="preserve"> </w:t>
      </w:r>
      <w:r>
        <w:rPr>
          <w:b/>
          <w:bCs/>
        </w:rPr>
        <w:t xml:space="preserve">the great folk-hall.</w:t>
      </w:r>
      <w:r>
        <w:br/>
      </w:r>
      <w:r>
        <w:t xml:space="preserve">    (a) disagree</w:t>
      </w:r>
      <w:r>
        <w:br/>
      </w:r>
      <w:r>
        <w:t xml:space="preserve">    (b) decorate</w:t>
      </w:r>
      <w:r>
        <w:br/>
      </w:r>
      <w:r>
        <w:t xml:space="preserve">    (c) subtract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For the perilous project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prudent</w:t>
      </w:r>
      <w:r>
        <w:rPr>
          <w:b/>
          <w:bCs/>
        </w:rPr>
        <w:t xml:space="preserve"> </w:t>
      </w:r>
      <w:r>
        <w:rPr>
          <w:b/>
          <w:bCs/>
        </w:rPr>
        <w:t xml:space="preserve">companions</w:t>
      </w:r>
      <w:r>
        <w:br/>
      </w:r>
      <w:r>
        <w:rPr>
          <w:b/>
          <w:bCs/>
        </w:rPr>
        <w:t xml:space="preserve">Chided him little, though loving him dearly;</w:t>
      </w:r>
      <w:r>
        <w:br/>
      </w:r>
      <w:r>
        <w:rPr>
          <w:b/>
          <w:bCs/>
        </w:rPr>
        <w:t xml:space="preserve">15 They egged the brave atheling, augured him glory.</w:t>
      </w:r>
      <w:r>
        <w:br/>
      </w:r>
      <w:r>
        <w:t xml:space="preserve">    (a) sincerity (realness)</w:t>
      </w:r>
      <w:r>
        <w:br/>
      </w:r>
      <w:r>
        <w:t xml:space="preserve">    (b) not demonstrative of</w:t>
      </w:r>
      <w:r>
        <w:br/>
      </w:r>
      <w:r>
        <w:t xml:space="preserve">    (c) sensible and careful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45 High on his horse then Hrothgar's retainer</w:t>
      </w:r>
      <w:r>
        <w:br/>
      </w:r>
      <w:r>
        <w:rPr>
          <w:b/>
          <w:bCs/>
        </w:rPr>
        <w:t xml:space="preserve">Turned him to coastward, mightily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brandished</w:t>
      </w:r>
      <w:r>
        <w:br/>
      </w:r>
      <w:r>
        <w:rPr>
          <w:b/>
          <w:bCs/>
        </w:rPr>
        <w:t xml:space="preserve">His lance in his hands, questioned with boldness.</w:t>
      </w:r>
      <w:r>
        <w:br/>
      </w:r>
      <w:r>
        <w:t xml:space="preserve">    (a) selected (on a computer screen)</w:t>
      </w:r>
      <w:r>
        <w:br/>
      </w:r>
      <w:r>
        <w:t xml:space="preserve">    (b) took up or received into heaven</w:t>
      </w:r>
      <w:r>
        <w:br/>
      </w:r>
      <w:r>
        <w:t xml:space="preserve">    (c) waved or exhibited aggressively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15 That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feud</w:t>
      </w:r>
      <w:r>
        <w:rPr>
          <w:b/>
          <w:bCs/>
        </w:rPr>
        <w:t xml:space="preserve"> </w:t>
      </w:r>
      <w:r>
        <w:rPr>
          <w:b/>
          <w:bCs/>
        </w:rPr>
        <w:t xml:space="preserve">thereafter for a fee I compounded;</w:t>
      </w:r>
      <w:r>
        <w:br/>
      </w:r>
      <w:r>
        <w:rPr>
          <w:b/>
          <w:bCs/>
        </w:rPr>
        <w:t xml:space="preserve">O'er the weltering waters to the Wilfings I sent</w:t>
      </w:r>
      <w:r>
        <w:br/>
      </w:r>
      <w:r>
        <w:rPr>
          <w:b/>
          <w:bCs/>
        </w:rPr>
        <w:t xml:space="preserve">Ornaments old; oaths did he swear me.</w:t>
      </w:r>
      <w:r>
        <w:br/>
      </w:r>
      <w:r>
        <w:t xml:space="preserve">    (a) consume or destroy completely</w:t>
      </w:r>
      <w:r>
        <w:br/>
      </w:r>
      <w:r>
        <w:t xml:space="preserve">    (b) a bitter, long-standing fight</w:t>
      </w:r>
      <w:r>
        <w:br/>
      </w:r>
      <w:r>
        <w:t xml:space="preserve">    (c) select (on a computer screen)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 liegeman did service,</w:t>
      </w:r>
      <w:r>
        <w:br/>
      </w:r>
      <w:r>
        <w:rPr>
          <w:b/>
          <w:bCs/>
        </w:rPr>
        <w:t xml:space="preserve">[19] Who a beaker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embellished</w:t>
      </w:r>
      <w:r>
        <w:rPr>
          <w:b/>
          <w:bCs/>
        </w:rPr>
        <w:t xml:space="preserve"> </w:t>
      </w:r>
      <w:r>
        <w:rPr>
          <w:b/>
          <w:bCs/>
        </w:rPr>
        <w:t xml:space="preserve">bore with decorum,</w:t>
      </w:r>
      <w:r>
        <w:br/>
      </w:r>
      <w:r>
        <w:rPr>
          <w:b/>
          <w:bCs/>
        </w:rPr>
        <w:t xml:space="preserve">{The gleeman sings}</w:t>
      </w:r>
      <w:r>
        <w:br/>
      </w:r>
      <w:r>
        <w:rPr>
          <w:b/>
          <w:bCs/>
        </w:rPr>
        <w:t xml:space="preserve">40 And gleaming-drink poured.</w:t>
      </w:r>
      <w:r>
        <w:br/>
      </w:r>
      <w:r>
        <w:t xml:space="preserve">    (a) made more attractive or interesting through additions</w:t>
      </w:r>
      <w:r>
        <w:br/>
      </w:r>
      <w:r>
        <w:t xml:space="preserve">    (b) understood or explained something in a particular way</w:t>
      </w:r>
      <w:r>
        <w:br/>
      </w:r>
      <w:r>
        <w:t xml:space="preserve">    (c) not having accepted beliefs without critical question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no one was able</w:t>
      </w:r>
      <w:r>
        <w:br/>
      </w:r>
      <w:r>
        <w:rPr>
          <w:b/>
          <w:bCs/>
        </w:rPr>
        <w:t xml:space="preserve">Nor lief nor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loth</w:t>
      </w:r>
      <w:r>
        <w:rPr>
          <w:b/>
          <w:bCs/>
        </w:rPr>
        <w:t xml:space="preserve"> </w:t>
      </w:r>
      <w:r>
        <w:rPr>
          <w:b/>
          <w:bCs/>
        </w:rPr>
        <w:t xml:space="preserve">one, in the least to dissuade you</w:t>
      </w:r>
      <w:r>
        <w:br/>
      </w:r>
      <w:r>
        <w:rPr>
          <w:b/>
          <w:bCs/>
        </w:rPr>
        <w:t xml:space="preserve">Your difficult voyage; then ye ventured a-swimming,</w:t>
      </w:r>
      <w:r>
        <w:br/>
      </w:r>
      <w:r>
        <w:rPr>
          <w:b/>
          <w:bCs/>
        </w:rPr>
        <w:t xml:space="preserve">15 Where your arms outstretching the streams ye did cover,</w:t>
      </w:r>
      <w:r>
        <w:br/>
      </w:r>
      <w:r>
        <w:rPr>
          <w:b/>
          <w:bCs/>
        </w:rPr>
        <w:t xml:space="preserve">The mere-ways measured, mixing and stirring them,</w:t>
      </w:r>
      <w:r>
        <w:br/>
      </w:r>
      <w:r>
        <w:rPr>
          <w:b/>
          <w:bCs/>
        </w:rPr>
        <w:t xml:space="preserve">Glided the ocean; angry the waves were,</w:t>
      </w:r>
      <w:r>
        <w:br/>
      </w:r>
      <w:r>
        <w:rPr>
          <w:b/>
          <w:bCs/>
        </w:rPr>
        <w:t xml:space="preserve">With the weltering of winter.</w:t>
      </w:r>
      <w:r>
        <w:br/>
      </w:r>
      <w:r>
        <w:t xml:space="preserve">    (a) reluctant or unwilling to do something</w:t>
      </w:r>
      <w:r>
        <w:br/>
      </w:r>
      <w:r>
        <w:t xml:space="preserve">    (b) says (or makes a sound) with the voice</w:t>
      </w:r>
      <w:r>
        <w:br/>
      </w:r>
      <w:r>
        <w:t xml:space="preserve">    (c) moves into position to work; or starts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great one had gained then by his glorious achievement</w:t>
      </w:r>
      <w:r>
        <w:br/>
      </w:r>
      <w:r>
        <w:rPr>
          <w:b/>
          <w:bCs/>
        </w:rPr>
        <w:t xml:space="preserve">To reap from the ring-</w:t>
      </w:r>
      <w:r>
        <w:rPr>
          <w:b/>
          <w:bCs/>
          <w:u w:val="single"/>
        </w:rPr>
        <w:t xml:space="preserve">hoard</w:t>
      </w:r>
      <w:r>
        <w:rPr>
          <w:b/>
          <w:bCs/>
        </w:rPr>
        <w:t xml:space="preserve"> </w:t>
      </w:r>
      <w:r>
        <w:rPr>
          <w:b/>
          <w:bCs/>
        </w:rPr>
        <w:t xml:space="preserve">richest enjoyment,</w:t>
      </w:r>
      <w:r>
        <w:br/>
      </w:r>
      <w:r>
        <w:rPr>
          <w:b/>
          <w:bCs/>
        </w:rPr>
        <w:t xml:space="preserve">[32] As best it did please him: his vessel he loaded,</w:t>
      </w:r>
      <w:r>
        <w:br/>
      </w:r>
      <w:r>
        <w:rPr>
          <w:b/>
          <w:bCs/>
        </w:rPr>
        <w:t xml:space="preserve">Shining ornaments on the ship's bosom carried,</w:t>
      </w:r>
      <w:r>
        <w:br/>
      </w:r>
      <w:r>
        <w:rPr>
          <w:b/>
          <w:bCs/>
        </w:rPr>
        <w:t xml:space="preserve">60 Kinsman of Waels: the drake in heat melted.</w:t>
      </w:r>
      <w:r>
        <w:br/>
      </w:r>
      <w:r>
        <w:t xml:space="preserve">    (a) the difference between tones of an image</w:t>
      </w:r>
      <w:r>
        <w:br/>
      </w:r>
      <w:r>
        <w:t xml:space="preserve">    (b) gathers something valuable and stores it</w:t>
      </w:r>
      <w:r>
        <w:br/>
      </w:r>
      <w:r>
        <w:t xml:space="preserve">    (c) hold together (connect or unite) or wrap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Another and quite different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rendering</w:t>
      </w:r>
      <w:r>
        <w:rPr>
          <w:b/>
          <w:bCs/>
        </w:rPr>
        <w:t xml:space="preserve"> </w:t>
      </w:r>
      <w:r>
        <w:rPr>
          <w:b/>
          <w:bCs/>
        </w:rPr>
        <w:t xml:space="preserve">of this passage is as follows:</w:t>
      </w:r>
      <w:r>
        <w:br/>
      </w:r>
      <w:r>
        <w:t xml:space="preserve">    (a) expressing personal artistic ideas or feelings while performing (or performing to) someone else's work</w:t>
      </w:r>
      <w:r>
        <w:br/>
      </w:r>
      <w:r>
        <w:t xml:space="preserve">    (b) interpretation or portrayal</w:t>
      </w:r>
      <w:r>
        <w:br/>
      </w:r>
      <w:r>
        <w:t xml:space="preserve">    (c) gradually destroying or changing the purpose of something -- such as a government, institution, or rule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was most happy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render</w:t>
      </w:r>
      <w:r>
        <w:rPr>
          <w:b/>
          <w:bCs/>
        </w:rPr>
        <w:t xml:space="preserve"> </w:t>
      </w:r>
      <w:r>
        <w:rPr>
          <w:b/>
          <w:bCs/>
        </w:rPr>
        <w:t xml:space="preserve">thee this service.</w:t>
      </w:r>
      <w:r>
        <w:br/>
      </w:r>
      <w:r>
        <w:t xml:space="preserve">    (a) less important</w:t>
      </w:r>
      <w:r>
        <w:br/>
      </w:r>
      <w:r>
        <w:t xml:space="preserve">    (b) give</w:t>
      </w:r>
      <w:r>
        <w:br/>
      </w:r>
      <w:r>
        <w:t xml:space="preserve">    (c) one who lives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render</w:t>
      </w:r>
      <w:r>
        <w:rPr>
          <w:b/>
          <w:bCs/>
        </w:rPr>
        <w:t xml:space="preserve"> </w:t>
      </w:r>
      <w:r>
        <w:rPr>
          <w:b/>
          <w:bCs/>
        </w:rPr>
        <w:t xml:space="preserve">arrogant</w:t>
      </w:r>
      <w:r>
        <w:br/>
      </w:r>
      <w:r>
        <w:t xml:space="preserve">    (a) make</w:t>
      </w:r>
      <w:r>
        <w:br/>
      </w:r>
      <w:r>
        <w:t xml:space="preserve">    (b) gradually add or remove</w:t>
      </w:r>
      <w:r>
        <w:br/>
      </w:r>
      <w:r>
        <w:t xml:space="preserve">    (c) feel sadness and regret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woe-stricken woman wept on his shoulder,[2]</w:t>
      </w:r>
      <w:r>
        <w:br/>
      </w:r>
      <w:r>
        <w:rPr>
          <w:b/>
          <w:bCs/>
        </w:rPr>
        <w:t xml:space="preserve">65 In measures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lamented</w:t>
      </w:r>
      <w:r>
        <w:rPr>
          <w:b/>
          <w:bCs/>
        </w:rPr>
        <w:t xml:space="preserve">; upmounted the hero.</w:t>
      </w:r>
      <w:r>
        <w:br/>
      </w:r>
      <w:r>
        <w:t xml:space="preserve">    (a) was abundant or plentiful</w:t>
      </w:r>
      <w:r>
        <w:br/>
      </w:r>
      <w:r>
        <w:t xml:space="preserve">    (b) thought -- possibly aloud</w:t>
      </w:r>
      <w:r>
        <w:br/>
      </w:r>
      <w:r>
        <w:t xml:space="preserve">    (c) expressed grief or regret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B. 1110 (_ready for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pyre</w:t>
      </w:r>
      <w:r>
        <w:rPr>
          <w:b/>
          <w:bCs/>
        </w:rPr>
        <w:t xml:space="preserve">_), El.</w:t>
      </w:r>
      <w:r>
        <w:br/>
      </w:r>
      <w:r>
        <w:t xml:space="preserve">    (a) meticulousness (care about small details)</w:t>
      </w:r>
      <w:r>
        <w:br/>
      </w:r>
      <w:r>
        <w:t xml:space="preserve">    (b) a particular understanding or explanation</w:t>
      </w:r>
      <w:r>
        <w:br/>
      </w:r>
      <w:r>
        <w:t xml:space="preserve">    (c) a pile of wood or other burnable material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Then the battle-sword burned, the brand that was lifted,[1]</w:t>
      </w:r>
      <w:r>
        <w:br/>
      </w:r>
      <w:r>
        <w:rPr>
          <w:b/>
          <w:bCs/>
        </w:rPr>
        <w:t xml:space="preserve">As the blood-current sprang, hottest of war-sweats;</w:t>
      </w:r>
      <w:r>
        <w:br/>
      </w:r>
      <w:r>
        <w:rPr>
          <w:b/>
          <w:bCs/>
        </w:rPr>
        <w:t xml:space="preserve">Seizing the hilt, from my foes I offbore it;</w:t>
      </w:r>
      <w:r>
        <w:br/>
      </w:r>
      <w:r>
        <w:rPr>
          <w:b/>
          <w:bCs/>
        </w:rPr>
        <w:t xml:space="preserve">I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avenged</w:t>
      </w:r>
      <w:r>
        <w:rPr>
          <w:b/>
          <w:bCs/>
        </w:rPr>
        <w:t xml:space="preserve"> </w:t>
      </w:r>
      <w:r>
        <w:rPr>
          <w:b/>
          <w:bCs/>
        </w:rPr>
        <w:t xml:space="preserve">as I ought to their acts of malignity,</w:t>
      </w:r>
      <w:r>
        <w:br/>
      </w:r>
      <w:r>
        <w:rPr>
          <w:b/>
          <w:bCs/>
        </w:rPr>
        <w:t xml:space="preserve">20 The murder of Danemen.</w:t>
      </w:r>
      <w:r>
        <w:br/>
      </w:r>
      <w:r>
        <w:t xml:space="preserve">    (a) concentrated</w:t>
      </w:r>
      <w:r>
        <w:br/>
      </w:r>
      <w:r>
        <w:t xml:space="preserve">    (b) took revenge</w:t>
      </w:r>
      <w:r>
        <w:br/>
      </w:r>
      <w:r>
        <w:t xml:space="preserve">    (c) not fighting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fire-spewing dragon fully had wasted</w:t>
      </w:r>
      <w:r>
        <w:br/>
      </w:r>
      <w:r>
        <w:rPr>
          <w:b/>
          <w:bCs/>
        </w:rPr>
        <w:t xml:space="preserve">The fastness of warriors, the water-land outward,</w:t>
      </w:r>
      <w:r>
        <w:br/>
      </w: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manor</w:t>
      </w:r>
      <w:r>
        <w:rPr>
          <w:b/>
          <w:bCs/>
        </w:rPr>
        <w:t xml:space="preserve"> </w:t>
      </w:r>
      <w:r>
        <w:rPr>
          <w:b/>
          <w:bCs/>
        </w:rPr>
        <w:t xml:space="preserve">with fire.</w:t>
      </w:r>
      <w:r>
        <w:br/>
      </w:r>
      <w:r>
        <w:t xml:space="preserve">    (a) lymph node -- one of many bean-sized organs that filter bacteria and other toxins from circulating white-blood-cell filled lymph fluid</w:t>
      </w:r>
      <w:r>
        <w:br/>
      </w:r>
      <w:r>
        <w:t xml:space="preserve">    (b) when what happens is very different than what might be expected; or when things are together that seem like they don't belong together</w:t>
      </w:r>
      <w:r>
        <w:br/>
      </w:r>
      <w:r>
        <w:t xml:space="preserve">    (c) a large house of a wealthy person</w:t>
      </w:r>
      <w:r>
        <w:br/>
      </w:r>
      <w:r>
        <w:br/>
      </w:r>
      <w:r>
        <w:t xml:space="preserve">or historically:</w:t>
      </w:r>
      <w:r>
        <w:br/>
      </w:r>
      <w:r>
        <w:br/>
      </w:r>
      <w:r>
        <w:t xml:space="preserve">the main house of a lord and the land around it that was worked by tenant farmers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[2] B. would render: _Which, as I heard, excelled in stroke every sword that he carried to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strife</w:t>
      </w:r>
      <w:r>
        <w:rPr>
          <w:b/>
          <w:bCs/>
        </w:rPr>
        <w:t xml:space="preserve">, even the strongest (sword)</w:t>
      </w:r>
      <w:r>
        <w:br/>
      </w:r>
      <w:r>
        <w:t xml:space="preserve">    (a) violent conflict or angry disagreement</w:t>
      </w:r>
      <w:r>
        <w:br/>
      </w:r>
      <w:r>
        <w:t xml:space="preserve">    (b) thing that affects a result or outcome</w:t>
      </w:r>
      <w:r>
        <w:br/>
      </w:r>
      <w:r>
        <w:t xml:space="preserve">    (c) job, reservation, booking, or activity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saw on the sand then soulless a-lying,</w:t>
      </w:r>
      <w:r>
        <w:br/>
      </w:r>
      <w:r>
        <w:rPr>
          <w:b/>
          <w:bCs/>
        </w:rPr>
        <w:t xml:space="preserve">90 His slaughter-bed holding, him who rings had given them</w:t>
      </w:r>
      <w:r>
        <w:br/>
      </w:r>
      <w:r>
        <w:rPr>
          <w:b/>
          <w:bCs/>
        </w:rPr>
        <w:t xml:space="preserve">In days that were done; then the death-bringing moment</w:t>
      </w:r>
      <w:r>
        <w:br/>
      </w:r>
      <w:r>
        <w:rPr>
          <w:b/>
          <w:bCs/>
        </w:rPr>
        <w:t xml:space="preserve">Was come to the good one, that the king very warlike,</w:t>
      </w:r>
      <w:r>
        <w:br/>
      </w:r>
      <w:r>
        <w:rPr>
          <w:b/>
          <w:bCs/>
        </w:rPr>
        <w:t xml:space="preserve">Wielder of Weders, with wonder-death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perished</w:t>
      </w:r>
      <w:r>
        <w:rPr>
          <w:b/>
          <w:bCs/>
        </w:rPr>
        <w:t xml:space="preserve">.</w:t>
      </w:r>
      <w:r>
        <w:br/>
      </w:r>
      <w:r>
        <w:t xml:space="preserve">    (a) examined in detail to better understand</w:t>
      </w:r>
      <w:r>
        <w:br/>
      </w:r>
      <w:r>
        <w:t xml:space="preserve">    (b) moved into position to work; or started</w:t>
      </w:r>
      <w:r>
        <w:br/>
      </w:r>
      <w:r>
        <w:t xml:space="preserve">    (c) died, was destroyed, or ceased to exist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2026-05-20T12:21:11Z</dcterms:created>
  <dcterms:modified xsi:type="dcterms:W3CDTF">2026-05-20T12:21:11Z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