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e97a5a92666419e5cdc46253a2ff0f601207c9"/>
    <w:p>
      <w:pPr>
        <w:pStyle w:val="Heading1"/>
      </w:pPr>
      <w:r>
        <w:rPr>
          <w:b/>
          <w:bCs/>
        </w:rPr>
        <w:t xml:space="preserve">Beowulf</w:t>
      </w:r>
      <w:r>
        <w:br/>
      </w:r>
      <w:r>
        <w:rPr>
          <w:i/>
          <w:iCs/>
        </w:rPr>
        <w:t xml:space="preserve">Author Unknown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{1b} Nor far was that day when father and son-in-law stood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feud</w:t>
      </w:r>
      <w:r>
        <w:rPr>
          <w:b/>
          <w:bCs/>
        </w:rPr>
        <w:t xml:space="preserve"> </w:t>
      </w:r>
      <w:r>
        <w:rPr>
          <w:b/>
          <w:bCs/>
        </w:rPr>
        <w:t xml:space="preserve">for warfare and hatred that woke again.</w:t>
      </w:r>
      <w:r>
        <w:br/>
      </w:r>
      <w:r>
        <w:t xml:space="preserve">    (a) consume or destroy completely</w:t>
      </w:r>
      <w:r>
        <w:br/>
      </w:r>
      <w:r>
        <w:t xml:space="preserve">    (b) a bitter, long-standing fight</w:t>
      </w:r>
      <w:r>
        <w:br/>
      </w:r>
      <w:r>
        <w:t xml:space="preserve">    (c) select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mighty chief, atheling excellent, unblithe sat, labored in woe for the loss of his thanes, when once had been traced the trail of the fiend, spirit accurst: too cruel that sorrow, too long,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loathsome</w:t>
      </w:r>
      <w:r>
        <w:rPr>
          <w:b/>
          <w:bCs/>
        </w:rPr>
        <w:t xml:space="preserve">.</w:t>
      </w:r>
      <w:r>
        <w:br/>
      </w:r>
      <w:r>
        <w:t xml:space="preserve">    (a) consistent or the same</w:t>
      </w:r>
      <w:r>
        <w:br/>
      </w:r>
      <w:r>
        <w:t xml:space="preserve">    (b) not aware of something</w:t>
      </w:r>
      <w:r>
        <w:br/>
      </w:r>
      <w:r>
        <w:t xml:space="preserve">    (c) disgusting or very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Whiles they vowed in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heathen</w:t>
      </w:r>
      <w:r>
        <w:rPr>
          <w:b/>
          <w:bCs/>
        </w:rPr>
        <w:t xml:space="preserve"> </w:t>
      </w:r>
      <w:r>
        <w:rPr>
          <w:b/>
          <w:bCs/>
        </w:rPr>
        <w:t xml:space="preserve">fanes altar-offerings, asked with words {2e} that the slayer-of-souls would succor give them for the pain of their people.</w:t>
      </w:r>
      <w:r>
        <w:br/>
      </w:r>
      <w:r>
        <w:t xml:space="preserve">    (a) someone who is not civilized or not moral  OR  an offensive term for a person who does not believe in a preferred religion</w:t>
      </w:r>
      <w:r>
        <w:br/>
      </w:r>
      <w:r>
        <w:t xml:space="preserve">    (b) the state of not being relevant (not related to the subject being considered, or not important enough to want to consider)</w:t>
      </w:r>
      <w:r>
        <w:br/>
      </w:r>
      <w:r>
        <w:t xml:space="preserve">    (c) the ability and tendency to determine what should be done and to start doing it without instruction; or to start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Almighty they knew not, Doomsman of Deeds and dreadful Lord, nor Heaven's-Helmet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heeded</w:t>
      </w:r>
      <w:r>
        <w:rPr>
          <w:b/>
          <w:bCs/>
        </w:rPr>
        <w:t xml:space="preserve"> </w:t>
      </w:r>
      <w:r>
        <w:rPr>
          <w:b/>
          <w:bCs/>
        </w:rPr>
        <w:t xml:space="preserve">they ever, Wielder-of-Wonder.</w:t>
      </w:r>
      <w:r>
        <w:br/>
      </w:r>
      <w:r>
        <w:t xml:space="preserve">    (a) prepared food in a way that keeps it from spoiling</w:t>
      </w:r>
      <w:r>
        <w:br/>
      </w:r>
      <w:r>
        <w:t xml:space="preserve">    (b) supported by providing money or other economic aid</w:t>
      </w:r>
      <w:r>
        <w:br/>
      </w:r>
      <w:r>
        <w:t xml:space="preserve">    (c) paid close attention to; or did what was suggested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the mightiest man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valor</w:t>
      </w:r>
      <w:r>
        <w:rPr>
          <w:b/>
          <w:bCs/>
        </w:rPr>
        <w:t xml:space="preserve"> </w:t>
      </w:r>
      <w:r>
        <w:rPr>
          <w:b/>
          <w:bCs/>
        </w:rPr>
        <w:t xml:space="preserve">in that same day of this our life, stalwart and stately.</w:t>
      </w:r>
      <w:r>
        <w:br/>
      </w:r>
      <w:r>
        <w:t xml:space="preserve">    (a) exceedingly powerful bomb whose energy comes from the splitting of atoms</w:t>
      </w:r>
      <w:r>
        <w:br/>
      </w:r>
      <w:r>
        <w:t xml:space="preserve">    (b) a long race that is shorter than the typical long race of about 26 miles</w:t>
      </w:r>
      <w:r>
        <w:br/>
      </w:r>
      <w:r>
        <w:t xml:space="preserve">    (c) exceptional or heroic courage when facing danger -- especially in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'Tis plain that for prowess, not plunged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exile</w:t>
      </w:r>
      <w:r>
        <w:rPr>
          <w:b/>
          <w:bCs/>
        </w:rPr>
        <w:t xml:space="preserve">, for high-hearted valor, Hrothgar ye seek!</w:t>
      </w:r>
      <w:r>
        <w:br/>
      </w:r>
      <w:r>
        <w:t xml:space="preserve">    (a) (noun) something that is lighter and draws attention -- such as an area of a painting  OR  (verb) making something lighter -- such as an area of a painting</w:t>
      </w:r>
      <w:r>
        <w:br/>
      </w:r>
      <w:r>
        <w:t xml:space="preserve">    (b) recommend or require what should be done  OR  (of a medical doctor) give medical instructions -- such as writing that a patient should take antibiotics</w:t>
      </w:r>
      <w:r>
        <w:br/>
      </w:r>
      <w:r>
        <w:t xml:space="preserve">    (c) to force someone to live outside of their homeland; or living in such a condition</w:t>
      </w:r>
      <w:r>
        <w:br/>
      </w:r>
      <w:r>
        <w:br/>
      </w:r>
      <w:r>
        <w:t xml:space="preserve">or more rarely:  voluntary absence from a place someone would rather be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boon they seek, that they, my master, may with thee have speech at will: nor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</w:t>
      </w:r>
      <w:r>
        <w:rPr>
          <w:b/>
          <w:bCs/>
        </w:rPr>
        <w:t xml:space="preserve"> </w:t>
      </w:r>
      <w:r>
        <w:rPr>
          <w:b/>
          <w:bCs/>
        </w:rPr>
        <w:t xml:space="preserve">their prayer to give them hearing, gracious Hrothgar!</w:t>
      </w:r>
      <w:r>
        <w:br/>
      </w:r>
      <w:r>
        <w:t xml:space="preserve">    (a) find, search, or research</w:t>
      </w:r>
      <w:r>
        <w:br/>
      </w:r>
      <w:r>
        <w:t xml:space="preserve">    (b) reject as not good enough</w:t>
      </w:r>
      <w:r>
        <w:br/>
      </w:r>
      <w:r>
        <w:t xml:space="preserve">    (c) being a boundary or limit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 the waves I slew nicors {6a} by night, in need and peril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avenging</w:t>
      </w:r>
      <w:r>
        <w:rPr>
          <w:b/>
          <w:bCs/>
        </w:rPr>
        <w:t xml:space="preserve"> </w:t>
      </w:r>
      <w:r>
        <w:rPr>
          <w:b/>
          <w:bCs/>
        </w:rPr>
        <w:t xml:space="preserve">the Weders, {6b} whose woe they sought, —crushing the grim ones.</w:t>
      </w:r>
      <w:r>
        <w:br/>
      </w:r>
      <w:r>
        <w:t xml:space="preserve">    (a) making fearful</w:t>
      </w:r>
      <w:r>
        <w:br/>
      </w:r>
      <w:r>
        <w:t xml:space="preserve">    (b) briefly seeing</w:t>
      </w:r>
      <w:r>
        <w:br/>
      </w:r>
      <w:r>
        <w:t xml:space="preserve">    (c) taking revenge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Oft minstrels sang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blithe</w:t>
      </w:r>
      <w:r>
        <w:rPr>
          <w:b/>
          <w:bCs/>
        </w:rPr>
        <w:t xml:space="preserve"> </w:t>
      </w:r>
      <w:r>
        <w:rPr>
          <w:b/>
          <w:bCs/>
        </w:rPr>
        <w:t xml:space="preserve">in Heorot.</w:t>
      </w:r>
      <w:r>
        <w:br/>
      </w:r>
      <w:r>
        <w:t xml:space="preserve">    (a) carefree and happy</w:t>
      </w:r>
      <w:r>
        <w:br/>
      </w:r>
      <w:r>
        <w:t xml:space="preserve">    (b) able to get nearer</w:t>
      </w:r>
      <w:r>
        <w:br/>
      </w:r>
      <w:r>
        <w:t xml:space="preserve">    (c)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living man, or lief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</w:t>
      </w:r>
      <w:r>
        <w:rPr>
          <w:b/>
          <w:bCs/>
        </w:rPr>
        <w:t xml:space="preserve">, from your labor dire could you dissuade, from swimming the main.</w:t>
      </w:r>
      <w:r>
        <w:br/>
      </w:r>
      <w:r>
        <w:t xml:space="preserve">    (a) reluctant or unwilling to do something</w:t>
      </w:r>
      <w:r>
        <w:br/>
      </w:r>
      <w:r>
        <w:t xml:space="preserve">    (b) able to accept as true (without proof)</w:t>
      </w:r>
      <w:r>
        <w:br/>
      </w:r>
      <w:r>
        <w:t xml:space="preserve">    (c) able to be protected or kept unchanged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XI THEN from the moorland, by misty crags, with God's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</w:t>
      </w:r>
      <w:r>
        <w:rPr>
          <w:b/>
          <w:bCs/>
        </w:rPr>
        <w:t xml:space="preserve"> </w:t>
      </w:r>
      <w:r>
        <w:rPr>
          <w:b/>
          <w:bCs/>
        </w:rPr>
        <w:t xml:space="preserve">laden, Grendel came.</w:t>
      </w:r>
      <w:r>
        <w:br/>
      </w:r>
      <w:r>
        <w:t xml:space="preserve">    (a) extreme anger</w:t>
      </w:r>
      <w:r>
        <w:br/>
      </w:r>
      <w:r>
        <w:t xml:space="preserve">    (b) use of reason</w:t>
      </w:r>
      <w:r>
        <w:br/>
      </w:r>
      <w:r>
        <w:t xml:space="preserve">    (c) determination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XII NOT in any wise would the earls'—defence {12a} suffer that slaughterous stranger to live, useless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deeming</w:t>
      </w:r>
      <w:r>
        <w:rPr>
          <w:b/>
          <w:bCs/>
        </w:rPr>
        <w:t xml:space="preserve"> </w:t>
      </w:r>
      <w:r>
        <w:rPr>
          <w:b/>
          <w:bCs/>
        </w:rPr>
        <w:t xml:space="preserve">his days and years to men on earth.</w:t>
      </w:r>
      <w:r>
        <w:br/>
      </w:r>
      <w:r>
        <w:t xml:space="preserve">    (a) believing or judging</w:t>
      </w:r>
      <w:r>
        <w:br/>
      </w:r>
      <w:r>
        <w:t xml:space="preserve">    (b) trying or attempting</w:t>
      </w:r>
      <w:r>
        <w:br/>
      </w:r>
      <w:r>
        <w:t xml:space="preserve">    (c) working or operating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Full oft for less have I largess showered, my precious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hoard</w:t>
      </w:r>
      <w:r>
        <w:rPr>
          <w:b/>
          <w:bCs/>
        </w:rPr>
        <w:t xml:space="preserve">, on a punier man, less stout in struggle.</w:t>
      </w:r>
      <w:r>
        <w:br/>
      </w:r>
      <w:r>
        <w:t xml:space="preserve">    (a) gathers something valuable and stores it</w:t>
      </w:r>
      <w:r>
        <w:br/>
      </w:r>
      <w:r>
        <w:t xml:space="preserve">    (b) the difference between tones of an image</w:t>
      </w:r>
      <w:r>
        <w:br/>
      </w:r>
      <w:r>
        <w:t xml:space="preserve">    (c) hold together (connect or unite) or wrap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Him I might not — the Maker willed not —</w:t>
      </w:r>
      <w:r>
        <w:rPr>
          <w:b/>
          <w:bCs/>
          <w:u w:val="single"/>
        </w:rPr>
        <w:t xml:space="preserve">hinder</w:t>
      </w:r>
      <w:r>
        <w:rPr>
          <w:b/>
          <w:bCs/>
        </w:rPr>
        <w:t xml:space="preserve"> </w:t>
      </w:r>
      <w:r>
        <w:rPr>
          <w:b/>
          <w:bCs/>
        </w:rPr>
        <w:t xml:space="preserve">from flight, and firm enough hold the life-destroyer: too sturdy was he, the ruthless, in running!</w:t>
      </w:r>
      <w:r>
        <w:br/>
      </w:r>
      <w:r>
        <w:t xml:space="preserve">    (a) to cause something to move forward</w:t>
      </w:r>
      <w:r>
        <w:br/>
      </w:r>
      <w:r>
        <w:t xml:space="preserve">    (b) slowed down or caused problems for</w:t>
      </w:r>
      <w:r>
        <w:br/>
      </w:r>
      <w:r>
        <w:t xml:space="preserve">    (c) make different; or show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XV THERE was hurry and hest in Heorot now for hands to bedeck it, and dense was the throng of men and women the wine-hall to cleanse, the guest-room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garnish</w:t>
      </w:r>
      <w:r>
        <w:rPr>
          <w:b/>
          <w:bCs/>
        </w:rPr>
        <w:t xml:space="preserve">.</w:t>
      </w:r>
      <w:r>
        <w:br/>
      </w:r>
      <w:r>
        <w:t xml:space="preserve">    (a) to decorate or adorn something; or the item added for decoration</w:t>
      </w:r>
      <w:r>
        <w:br/>
      </w:r>
      <w:r>
        <w:t xml:space="preserve">    (b) accept something undesired as unavoidable or the lesser of evils</w:t>
      </w:r>
      <w:r>
        <w:br/>
      </w:r>
      <w:r>
        <w:t xml:space="preserve">    (c) feel angry or unhappy about having to accept something not liked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Ne'er heard I of host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haughtier</w:t>
      </w:r>
      <w:r>
        <w:rPr>
          <w:b/>
          <w:bCs/>
        </w:rPr>
        <w:t xml:space="preserve"> </w:t>
      </w:r>
      <w:r>
        <w:rPr>
          <w:b/>
          <w:bCs/>
        </w:rPr>
        <w:t xml:space="preserve">throng more graciously gathered round giver-of-rings!</w:t>
      </w:r>
      <w:r>
        <w:br/>
      </w:r>
      <w:r>
        <w:t xml:space="preserve">    (a) someone who is asking a question or looking for information</w:t>
      </w:r>
      <w:r>
        <w:br/>
      </w:r>
      <w:r>
        <w:t xml:space="preserve">    (b) arrogant or condescending (acting superior or self-important)</w:t>
      </w:r>
      <w:r>
        <w:br/>
      </w:r>
      <w:r>
        <w:t xml:space="preserve">    (c) someone who interferes in other people's affairs or business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O'er the roof of the helmet high, a ridge, wound with wires, kept ward o'er the head, lest the relict-of-files {15c} should fierce invade, sharp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strife</w:t>
      </w:r>
      <w:r>
        <w:rPr>
          <w:b/>
          <w:bCs/>
        </w:rPr>
        <w:t xml:space="preserve">, when that shielded hero should go to grapple against his foes.</w:t>
      </w:r>
      <w:r>
        <w:br/>
      </w:r>
      <w:r>
        <w:t xml:space="preserve">    (a) job, reservation, booking, or activity</w:t>
      </w:r>
      <w:r>
        <w:br/>
      </w:r>
      <w:r>
        <w:t xml:space="preserve">    (b) violent conflict or angry disagreement</w:t>
      </w:r>
      <w:r>
        <w:br/>
      </w:r>
      <w:r>
        <w:t xml:space="preserve">    (c) thing that affects a result or outcome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Beowulf over them both then gave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refuge</w:t>
      </w:r>
      <w:r>
        <w:rPr>
          <w:b/>
          <w:bCs/>
        </w:rPr>
        <w:t xml:space="preserve">-of-Ingwines right and power, o'er war-steeds and weapons: wished him joy of them.</w:t>
      </w:r>
      <w:r>
        <w:br/>
      </w:r>
      <w:r>
        <w:t xml:space="preserve">    (a) a person (often a writer or artist) living an unconventional life</w:t>
      </w:r>
      <w:r>
        <w:br/>
      </w:r>
      <w:r>
        <w:t xml:space="preserve">    (b) something giving protection or comfort -- especially a safe place</w:t>
      </w:r>
      <w:r>
        <w:br/>
      </w:r>
      <w:r>
        <w:t xml:space="preserve">    (c) a ceiling designed to affect noise -- typically to decrease noise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Pact</w:t>
      </w:r>
      <w:r>
        <w:rPr>
          <w:b/>
          <w:bCs/>
        </w:rPr>
        <w:t xml:space="preserve"> </w:t>
      </w:r>
      <w:r>
        <w:rPr>
          <w:b/>
          <w:bCs/>
        </w:rPr>
        <w:t xml:space="preserve">of peace they plighted further on both sides firmly.</w:t>
      </w:r>
      <w:r>
        <w:br/>
      </w:r>
      <w:r>
        <w:t xml:space="preserve">    (a) small quantity or indication</w:t>
      </w:r>
      <w:r>
        <w:br/>
      </w:r>
      <w:r>
        <w:t xml:space="preserve">    (b) an agreement between parties</w:t>
      </w:r>
      <w:r>
        <w:br/>
      </w:r>
      <w:r>
        <w:t xml:space="preserve">    (c) reason (for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XL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PERILOUS</w:t>
      </w:r>
      <w:r>
        <w:rPr>
          <w:b/>
          <w:bCs/>
        </w:rPr>
        <w:t xml:space="preserve"> </w:t>
      </w:r>
      <w:r>
        <w:rPr>
          <w:b/>
          <w:bCs/>
        </w:rPr>
        <w:t xml:space="preserve">path, it proved, he {40a} trod who heinously hid, that hall within, wealth under wall!</w:t>
      </w:r>
      <w:r>
        <w:br/>
      </w:r>
      <w:r>
        <w:t xml:space="preserve">    (a) stuck out</w:t>
      </w:r>
      <w:r>
        <w:br/>
      </w:r>
      <w:r>
        <w:t xml:space="preserve">    (b) dangerous</w:t>
      </w:r>
      <w:r>
        <w:br/>
      </w:r>
      <w:r>
        <w:t xml:space="preserve">    (c) bent down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2026-05-20T12:20:40Z</dcterms:created>
  <dcterms:modified xsi:type="dcterms:W3CDTF">2026-05-20T12:20:40Z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