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e97a5a92666419e5cdc46253a2ff0f601207c9"/>
    <w:p>
      <w:pPr>
        <w:pStyle w:val="Heading1"/>
      </w:pPr>
      <w:r>
        <w:rPr>
          <w:b/>
          <w:bCs/>
        </w:rPr>
        <w:t xml:space="preserve">Beowulf</w:t>
      </w:r>
      <w:r>
        <w:br/>
      </w:r>
      <w:r>
        <w:rPr>
          <w:i/>
          <w:iCs/>
        </w:rPr>
        <w:t xml:space="preserve">Author Unknown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As a babe he drifted to the Danish shore in a vessel loaded with treasures; but no man was with him, and there was no token to show his</w:t>
      </w:r>
      <w:r>
        <w:rPr>
          <w:b/>
          <w:bCs/>
        </w:rPr>
        <w:t xml:space="preserve"> </w:t>
      </w:r>
      <w:r>
        <w:rPr>
          <w:b/>
          <w:bCs/>
          <w:u w:val="single"/>
        </w:rPr>
        <w:t xml:space="preserve">kindred</w:t>
      </w:r>
      <w:r>
        <w:rPr>
          <w:b/>
          <w:bCs/>
        </w:rPr>
        <w:t xml:space="preserve"> </w:t>
      </w:r>
      <w:r>
        <w:rPr>
          <w:b/>
          <w:bCs/>
        </w:rPr>
        <w:t xml:space="preserve">and race.</w:t>
      </w:r>
      <w:r>
        <w:br/>
      </w:r>
      <w:r>
        <w:t xml:space="preserve">    (a) aka natural right -- a right that is naturally due because of human nature and the natural condition</w:t>
      </w:r>
      <w:r>
        <w:br/>
      </w:r>
      <w:r>
        <w:t xml:space="preserve">    (b) a powerful stimulant drug that increases activity in the brain and nervous system -- often addictive</w:t>
      </w:r>
      <w:r>
        <w:br/>
      </w:r>
      <w:r>
        <w:t xml:space="preserve">    (c) similar in quality or character</w:t>
      </w:r>
      <w:r>
        <w:br/>
      </w:r>
      <w:r>
        <w:br/>
      </w:r>
      <w:r>
        <w:t xml:space="preserve">or:</w:t>
      </w:r>
      <w:r>
        <w:br/>
      </w:r>
      <w:r>
        <w:br/>
      </w:r>
      <w:r>
        <w:t xml:space="preserve">closely related -- such as family or things with shared origin</w:t>
      </w:r>
    </w:p>
    <w:p>
      <w:pPr>
        <w:pStyle w:val="Compact"/>
        <w:numPr>
          <w:ilvl w:val="0"/>
          <w:numId w:val="1001"/>
        </w:numPr>
      </w:pPr>
      <w:r>
        <w:rPr>
          <w:b/>
          <w:bCs/>
        </w:rPr>
        <w:t xml:space="preserve">his glorious gold-</w:t>
      </w:r>
      <w:r>
        <w:rPr>
          <w:b/>
          <w:bCs/>
          <w:u w:val="single"/>
        </w:rPr>
        <w:t xml:space="preserve">wrought</w:t>
      </w:r>
      <w:r>
        <w:rPr>
          <w:b/>
          <w:bCs/>
        </w:rPr>
        <w:t xml:space="preserve"> </w:t>
      </w:r>
      <w:r>
        <w:rPr>
          <w:b/>
          <w:bCs/>
        </w:rPr>
        <w:t xml:space="preserve">banner</w:t>
      </w:r>
      <w:r>
        <w:br/>
      </w:r>
      <w:r>
        <w:t xml:space="preserve">    (a) worked</w:t>
      </w:r>
      <w:r>
        <w:br/>
      </w:r>
      <w:r>
        <w:t xml:space="preserve">    (b) wanting to do something; or made someone want to do something</w:t>
      </w:r>
      <w:r>
        <w:br/>
      </w:r>
      <w:r>
        <w:t xml:space="preserve">    (c) provided investment funds for something -- such as a business</w:t>
      </w:r>
    </w:p>
    <w:p>
      <w:pPr>
        <w:pStyle w:val="Compact"/>
        <w:numPr>
          <w:ilvl w:val="0"/>
          <w:numId w:val="1001"/>
        </w:numPr>
      </w:pPr>
      <w:r>
        <w:rPr>
          <w:b/>
          <w:bCs/>
        </w:rPr>
        <w:t xml:space="preserve">to tell of all the woe that Grendel has</w:t>
      </w:r>
      <w:r>
        <w:rPr>
          <w:b/>
          <w:bCs/>
        </w:rPr>
        <w:t xml:space="preserve"> </w:t>
      </w:r>
      <w:r>
        <w:rPr>
          <w:b/>
          <w:bCs/>
          <w:u w:val="single"/>
        </w:rPr>
        <w:t xml:space="preserve">wrought</w:t>
      </w:r>
      <w:r>
        <w:rPr>
          <w:b/>
          <w:bCs/>
        </w:rPr>
        <w:t xml:space="preserve">,</w:t>
      </w:r>
      <w:r>
        <w:br/>
      </w:r>
      <w:r>
        <w:t xml:space="preserve">    (a) returned to an undesirable previous condition</w:t>
      </w:r>
      <w:r>
        <w:br/>
      </w:r>
      <w:r>
        <w:t xml:space="preserve">    (b) donated a portion of one's income to a church</w:t>
      </w:r>
      <w:r>
        <w:br/>
      </w:r>
      <w:r>
        <w:t xml:space="preserve">    (c) caused (made happen)</w:t>
      </w:r>
    </w:p>
    <w:p>
      <w:pPr>
        <w:pStyle w:val="Compact"/>
        <w:numPr>
          <w:ilvl w:val="0"/>
          <w:numId w:val="1001"/>
        </w:numPr>
      </w:pPr>
      <w:r>
        <w:rPr>
          <w:b/>
          <w:bCs/>
        </w:rPr>
        <w:t xml:space="preserve">...and the walls towered up high and majestic, ending in</w:t>
      </w:r>
      <w:r>
        <w:rPr>
          <w:b/>
          <w:bCs/>
        </w:rPr>
        <w:t xml:space="preserve"> </w:t>
      </w:r>
      <w:r>
        <w:rPr>
          <w:b/>
          <w:bCs/>
          <w:u w:val="single"/>
        </w:rPr>
        <w:t xml:space="preserve">pinnacles</w:t>
      </w:r>
      <w:r>
        <w:rPr>
          <w:b/>
          <w:bCs/>
        </w:rPr>
        <w:t xml:space="preserve"> </w:t>
      </w:r>
      <w:r>
        <w:rPr>
          <w:b/>
          <w:bCs/>
        </w:rPr>
        <w:t xml:space="preserve">and gables resembling the antlers of a stag.</w:t>
      </w:r>
      <w:r>
        <w:br/>
      </w:r>
      <w:r>
        <w:t xml:space="preserve">    (a) removes or suppress anything considered obscene, immoral, or politically unacceptable  OR  people who does such suppression</w:t>
      </w:r>
      <w:r>
        <w:br/>
      </w:r>
      <w:r>
        <w:t xml:space="preserve">    (b) pointed towers</w:t>
      </w:r>
      <w:r>
        <w:br/>
      </w:r>
      <w:r>
        <w:t xml:space="preserve">    (c) atones (demonstrates sorrow for a wrong either by doing something good in return for the wrong, or by accepting punishment)</w:t>
      </w:r>
    </w:p>
    <w:p>
      <w:pPr>
        <w:pStyle w:val="Compact"/>
        <w:numPr>
          <w:ilvl w:val="0"/>
          <w:numId w:val="1001"/>
        </w:numPr>
      </w:pPr>
      <w:r>
        <w:rPr>
          <w:b/>
          <w:bCs/>
        </w:rPr>
        <w:t xml:space="preserve">This affliction</w:t>
      </w:r>
      <w:r>
        <w:rPr>
          <w:b/>
          <w:bCs/>
        </w:rPr>
        <w:t xml:space="preserve"> </w:t>
      </w:r>
      <w:r>
        <w:rPr>
          <w:b/>
          <w:bCs/>
          <w:u w:val="single"/>
        </w:rPr>
        <w:t xml:space="preserve">endured</w:t>
      </w:r>
      <w:r>
        <w:rPr>
          <w:b/>
          <w:bCs/>
        </w:rPr>
        <w:t xml:space="preserve"> </w:t>
      </w:r>
      <w:r>
        <w:rPr>
          <w:b/>
          <w:bCs/>
        </w:rPr>
        <w:t xml:space="preserve">for twelve years,</w:t>
      </w:r>
      <w:r>
        <w:br/>
      </w:r>
      <w:r>
        <w:t xml:space="preserve">    (a) previously created</w:t>
      </w:r>
      <w:r>
        <w:br/>
      </w:r>
      <w:r>
        <w:t xml:space="preserve">    (b) took on or adopted</w:t>
      </w:r>
      <w:r>
        <w:br/>
      </w:r>
      <w:r>
        <w:t xml:space="preserve">    (c) continued</w:t>
      </w:r>
    </w:p>
    <w:p>
      <w:pPr>
        <w:pStyle w:val="Compact"/>
        <w:numPr>
          <w:ilvl w:val="0"/>
          <w:numId w:val="1001"/>
        </w:numPr>
      </w:pPr>
      <w:r>
        <w:rPr>
          <w:b/>
          <w:bCs/>
        </w:rPr>
        <w:t xml:space="preserve">So we</w:t>
      </w:r>
      <w:r>
        <w:rPr>
          <w:b/>
          <w:bCs/>
        </w:rPr>
        <w:t xml:space="preserve"> </w:t>
      </w:r>
      <w:r>
        <w:rPr>
          <w:b/>
          <w:bCs/>
          <w:u w:val="single"/>
        </w:rPr>
        <w:t xml:space="preserve">endured</w:t>
      </w:r>
      <w:r>
        <w:rPr>
          <w:b/>
          <w:bCs/>
        </w:rPr>
        <w:t xml:space="preserve"> </w:t>
      </w:r>
      <w:r>
        <w:rPr>
          <w:b/>
          <w:bCs/>
        </w:rPr>
        <w:t xml:space="preserve">the pain till King Hrethel died,</w:t>
      </w:r>
      <w:r>
        <w:br/>
      </w:r>
      <w:r>
        <w:t xml:space="preserve">    (a) suffered through</w:t>
      </w:r>
      <w:r>
        <w:br/>
      </w:r>
      <w:r>
        <w:t xml:space="preserve">    (b) stuck out, attracted more attention than desired, or imposed on others</w:t>
      </w:r>
      <w:r>
        <w:br/>
      </w:r>
      <w:r>
        <w:t xml:space="preserve">    (c) not persuaded to want something (often sex or love) through temptation</w:t>
      </w:r>
    </w:p>
    <w:p>
      <w:pPr>
        <w:pStyle w:val="Compact"/>
        <w:numPr>
          <w:ilvl w:val="0"/>
          <w:numId w:val="1001"/>
        </w:numPr>
      </w:pPr>
      <w:r>
        <w:rPr>
          <w:b/>
          <w:bCs/>
        </w:rPr>
        <w:t xml:space="preserve">By night the dire fiend visited it in search of prey, and in the morning his footsteps showed that his deadly enmity was not yet</w:t>
      </w:r>
      <w:r>
        <w:rPr>
          <w:b/>
          <w:bCs/>
        </w:rPr>
        <w:t xml:space="preserve"> </w:t>
      </w:r>
      <w:r>
        <w:rPr>
          <w:b/>
          <w:bCs/>
          <w:u w:val="single"/>
        </w:rPr>
        <w:t xml:space="preserve">appeased</w:t>
      </w:r>
      <w:r>
        <w:rPr>
          <w:b/>
          <w:bCs/>
        </w:rPr>
        <w:t xml:space="preserve">, but that any effort to use the hall at night would bring down his fatal wrath on the careless sleepers.</w:t>
      </w:r>
      <w:r>
        <w:br/>
      </w:r>
      <w:r>
        <w:t xml:space="preserve">    (a) controlled in advance (how something turned out)</w:t>
      </w:r>
      <w:r>
        <w:br/>
      </w:r>
      <w:r>
        <w:t xml:space="preserve">    (b) satisfied or pacified (made less angry or upset)</w:t>
      </w:r>
      <w:r>
        <w:br/>
      </w:r>
      <w:r>
        <w:t xml:space="preserve">    (c) gave an opinion of what was wrong with something</w:t>
      </w:r>
    </w:p>
    <w:p>
      <w:pPr>
        <w:pStyle w:val="Compact"/>
        <w:numPr>
          <w:ilvl w:val="0"/>
          <w:numId w:val="1001"/>
        </w:numPr>
      </w:pPr>
      <w:r>
        <w:rPr>
          <w:b/>
          <w:bCs/>
        </w:rPr>
        <w:t xml:space="preserve">By night the dire fiend visited it in search of prey, and in the morning his footsteps showed that his deadly enmity was not yet appeased, but that any effort to use the hall at night would bring down his fatal</w:t>
      </w:r>
      <w:r>
        <w:rPr>
          <w:b/>
          <w:bCs/>
        </w:rPr>
        <w:t xml:space="preserve"> </w:t>
      </w:r>
      <w:r>
        <w:rPr>
          <w:b/>
          <w:bCs/>
          <w:u w:val="single"/>
        </w:rPr>
        <w:t xml:space="preserve">wrath</w:t>
      </w:r>
      <w:r>
        <w:rPr>
          <w:b/>
          <w:bCs/>
        </w:rPr>
        <w:t xml:space="preserve"> </w:t>
      </w:r>
      <w:r>
        <w:rPr>
          <w:b/>
          <w:bCs/>
        </w:rPr>
        <w:t xml:space="preserve">on the careless sleepers.</w:t>
      </w:r>
      <w:r>
        <w:br/>
      </w:r>
      <w:r>
        <w:t xml:space="preserve">    (a) use of reason</w:t>
      </w:r>
      <w:r>
        <w:br/>
      </w:r>
      <w:r>
        <w:t xml:space="preserve">    (b) determination</w:t>
      </w:r>
      <w:r>
        <w:br/>
      </w:r>
      <w:r>
        <w:t xml:space="preserve">    (c) extreme anger</w:t>
      </w:r>
    </w:p>
    <w:p>
      <w:pPr>
        <w:pStyle w:val="Compact"/>
        <w:numPr>
          <w:ilvl w:val="0"/>
          <w:numId w:val="1001"/>
        </w:numPr>
      </w:pPr>
      <w:r>
        <w:rPr>
          <w:b/>
          <w:bCs/>
        </w:rPr>
        <w:t xml:space="preserve">May the All-Father keep you safe in the</w:t>
      </w:r>
      <w:r>
        <w:rPr>
          <w:b/>
          <w:bCs/>
        </w:rPr>
        <w:t xml:space="preserve"> </w:t>
      </w:r>
      <w:r>
        <w:rPr>
          <w:b/>
          <w:bCs/>
          <w:u w:val="single"/>
        </w:rPr>
        <w:t xml:space="preserve">conflict</w:t>
      </w:r>
      <w:r>
        <w:rPr>
          <w:b/>
          <w:bCs/>
        </w:rPr>
        <w:t xml:space="preserve">!</w:t>
      </w:r>
      <w:r>
        <w:br/>
      </w:r>
      <w:r>
        <w:t xml:space="preserve">    (a) struggle or disagreement</w:t>
      </w:r>
      <w:r>
        <w:br/>
      </w:r>
      <w:r>
        <w:t xml:space="preserve">    (b) include consideration of</w:t>
      </w:r>
      <w:r>
        <w:br/>
      </w:r>
      <w:r>
        <w:t xml:space="preserve">    (c) make nervous or confused</w:t>
      </w:r>
    </w:p>
    <w:p>
      <w:pPr>
        <w:pStyle w:val="Compact"/>
        <w:numPr>
          <w:ilvl w:val="0"/>
          <w:numId w:val="1001"/>
        </w:numPr>
      </w:pPr>
      <w:r>
        <w:rPr>
          <w:b/>
          <w:bCs/>
        </w:rPr>
        <w:t xml:space="preserve">Great deeds of</w:t>
      </w:r>
      <w:r>
        <w:rPr>
          <w:b/>
          <w:bCs/>
        </w:rPr>
        <w:t xml:space="preserve"> </w:t>
      </w:r>
      <w:r>
        <w:rPr>
          <w:b/>
          <w:bCs/>
          <w:u w:val="single"/>
        </w:rPr>
        <w:t xml:space="preserve">valour</w:t>
      </w:r>
      <w:r>
        <w:rPr>
          <w:b/>
          <w:bCs/>
        </w:rPr>
        <w:t xml:space="preserve"> </w:t>
      </w:r>
      <w:r>
        <w:rPr>
          <w:b/>
          <w:bCs/>
        </w:rPr>
        <w:t xml:space="preserve">wrought I in my youth.</w:t>
      </w:r>
      <w:r>
        <w:br/>
      </w:r>
      <w:r>
        <w:t xml:space="preserve">    (a) exceptional or heroic courage when facing danger -- especially in battle</w:t>
      </w:r>
      <w:r>
        <w:br/>
      </w:r>
      <w:r>
        <w:t xml:space="preserve">    (b) exceedingly powerful bomb whose energy comes from the splitting of atoms</w:t>
      </w:r>
      <w:r>
        <w:br/>
      </w:r>
      <w:r>
        <w:t xml:space="preserve">    (c) a long race that is shorter than the typical long race of about 26 miles</w:t>
      </w:r>
    </w:p>
    <w:p>
      <w:pPr>
        <w:pStyle w:val="Compact"/>
        <w:numPr>
          <w:ilvl w:val="0"/>
          <w:numId w:val="1001"/>
        </w:numPr>
      </w:pPr>
      <w:r>
        <w:rPr>
          <w:b/>
          <w:bCs/>
        </w:rPr>
        <w:t xml:space="preserve">Thus, Hrothgar, ancient king, all my friends urged me, Warriors and</w:t>
      </w:r>
      <w:r>
        <w:rPr>
          <w:b/>
          <w:bCs/>
        </w:rPr>
        <w:t xml:space="preserve"> </w:t>
      </w:r>
      <w:r>
        <w:rPr>
          <w:b/>
          <w:bCs/>
          <w:u w:val="single"/>
        </w:rPr>
        <w:t xml:space="preserve">prudent</w:t>
      </w:r>
      <w:r>
        <w:rPr>
          <w:b/>
          <w:bCs/>
        </w:rPr>
        <w:t xml:space="preserve"> </w:t>
      </w:r>
      <w:r>
        <w:rPr>
          <w:b/>
          <w:bCs/>
        </w:rPr>
        <w:t xml:space="preserve">thanes, that I should seek thee, Since they themselves had known my might in battle.</w:t>
      </w:r>
      <w:r>
        <w:br/>
      </w:r>
      <w:r>
        <w:t xml:space="preserve">    (a) sincerity (realness)</w:t>
      </w:r>
      <w:r>
        <w:br/>
      </w:r>
      <w:r>
        <w:t xml:space="preserve">    (b) not demonstrative of</w:t>
      </w:r>
      <w:r>
        <w:br/>
      </w:r>
      <w:r>
        <w:t xml:space="preserve">    (c) sensible and careful</w:t>
      </w:r>
    </w:p>
    <w:p>
      <w:pPr>
        <w:pStyle w:val="Compact"/>
        <w:numPr>
          <w:ilvl w:val="0"/>
          <w:numId w:val="1001"/>
        </w:numPr>
      </w:pPr>
      <w:r>
        <w:rPr>
          <w:b/>
          <w:bCs/>
        </w:rPr>
        <w:t xml:space="preserve">Send thou to Hygelac, if</w:t>
      </w:r>
      <w:r>
        <w:rPr>
          <w:b/>
          <w:bCs/>
        </w:rPr>
        <w:t xml:space="preserve"> </w:t>
      </w:r>
      <w:r>
        <w:rPr>
          <w:b/>
          <w:bCs/>
          <w:u w:val="single"/>
        </w:rPr>
        <w:t xml:space="preserve">strife</w:t>
      </w:r>
      <w:r>
        <w:rPr>
          <w:b/>
          <w:bCs/>
        </w:rPr>
        <w:t xml:space="preserve"> </w:t>
      </w:r>
      <w:r>
        <w:rPr>
          <w:b/>
          <w:bCs/>
        </w:rPr>
        <w:t xml:space="preserve">shall take me, That best of byrnies which my breast guardeth, Brightest of war-weeds, the work of Smith Weland, Left me by Hrethel.</w:t>
      </w:r>
      <w:r>
        <w:br/>
      </w:r>
      <w:r>
        <w:t xml:space="preserve">    (a) thing that affects a result or outcome</w:t>
      </w:r>
      <w:r>
        <w:br/>
      </w:r>
      <w:r>
        <w:t xml:space="preserve">    (b) job, reservation, booking, or activity</w:t>
      </w:r>
      <w:r>
        <w:br/>
      </w:r>
      <w:r>
        <w:t xml:space="preserve">    (c) violent conflict or angry disagreement</w:t>
      </w:r>
    </w:p>
    <w:p>
      <w:pPr>
        <w:pStyle w:val="Compact"/>
        <w:numPr>
          <w:ilvl w:val="0"/>
          <w:numId w:val="1001"/>
        </w:numPr>
      </w:pPr>
      <w:r>
        <w:rPr>
          <w:b/>
          <w:bCs/>
        </w:rPr>
        <w:t xml:space="preserve">Hunferth, King Hrothgar's orator and speech-maker, from his official post at Hrothgar's feet watched Beowulf with</w:t>
      </w:r>
      <w:r>
        <w:rPr>
          <w:b/>
          <w:bCs/>
        </w:rPr>
        <w:t xml:space="preserve"> </w:t>
      </w:r>
      <w:r>
        <w:rPr>
          <w:b/>
          <w:bCs/>
          <w:u w:val="single"/>
        </w:rPr>
        <w:t xml:space="preserve">scornful</w:t>
      </w:r>
      <w:r>
        <w:rPr>
          <w:b/>
          <w:bCs/>
        </w:rPr>
        <w:t xml:space="preserve"> </w:t>
      </w:r>
      <w:r>
        <w:rPr>
          <w:b/>
          <w:bCs/>
        </w:rPr>
        <w:t xml:space="preserve">and jealous eyes.</w:t>
      </w:r>
      <w:r>
        <w:br/>
      </w:r>
      <w:r>
        <w:t xml:space="preserve">    (a) able to be protected or kept unchanged</w:t>
      </w:r>
      <w:r>
        <w:br/>
      </w:r>
      <w:r>
        <w:t xml:space="preserve">    (b) able to accept as true (without proof)</w:t>
      </w:r>
      <w:r>
        <w:br/>
      </w:r>
      <w:r>
        <w:t xml:space="preserve">    (c) full of strong disrespect or rejection</w:t>
      </w:r>
    </w:p>
    <w:p>
      <w:pPr>
        <w:pStyle w:val="Compact"/>
        <w:numPr>
          <w:ilvl w:val="0"/>
          <w:numId w:val="1001"/>
        </w:numPr>
      </w:pPr>
      <w:r>
        <w:rPr>
          <w:b/>
          <w:bCs/>
        </w:rPr>
        <w:t xml:space="preserve">From the fen-fastnesses, by marshy tracts, through mists and swamp-born fogs, the</w:t>
      </w:r>
      <w:r>
        <w:rPr>
          <w:b/>
          <w:bCs/>
        </w:rPr>
        <w:t xml:space="preserve"> </w:t>
      </w:r>
      <w:r>
        <w:rPr>
          <w:b/>
          <w:bCs/>
          <w:u w:val="single"/>
        </w:rPr>
        <w:t xml:space="preserve">hideous</w:t>
      </w:r>
      <w:r>
        <w:rPr>
          <w:b/>
          <w:bCs/>
        </w:rPr>
        <w:t xml:space="preserve"> </w:t>
      </w:r>
      <w:r>
        <w:rPr>
          <w:b/>
          <w:bCs/>
        </w:rPr>
        <w:t xml:space="preserve">monster made his way to the house he hated so bitterly.</w:t>
      </w:r>
      <w:r>
        <w:br/>
      </w:r>
      <w:r>
        <w:t xml:space="preserve">    (a) the quality of not being sensible and careful</w:t>
      </w:r>
      <w:r>
        <w:br/>
      </w:r>
      <w:r>
        <w:t xml:space="preserve">    (b) the characteristic of demonstrating something</w:t>
      </w:r>
      <w:r>
        <w:br/>
      </w:r>
      <w:r>
        <w:t xml:space="preserve">    (c) extremely ugly, offensive, and/or frightening</w:t>
      </w:r>
    </w:p>
    <w:p>
      <w:pPr>
        <w:pStyle w:val="Compact"/>
        <w:numPr>
          <w:ilvl w:val="0"/>
          <w:numId w:val="1001"/>
        </w:numPr>
      </w:pPr>
      <w:r>
        <w:rPr>
          <w:b/>
          <w:bCs/>
        </w:rPr>
        <w:t xml:space="preserve">The news was brought to King Hrothgar, who bitterly</w:t>
      </w:r>
      <w:r>
        <w:rPr>
          <w:b/>
          <w:bCs/>
        </w:rPr>
        <w:t xml:space="preserve"> </w:t>
      </w:r>
      <w:r>
        <w:rPr>
          <w:b/>
          <w:bCs/>
          <w:u w:val="single"/>
        </w:rPr>
        <w:t xml:space="preserve">lamented</w:t>
      </w:r>
      <w:r>
        <w:rPr>
          <w:b/>
          <w:bCs/>
        </w:rPr>
        <w:t xml:space="preserve"> </w:t>
      </w:r>
      <w:r>
        <w:rPr>
          <w:b/>
          <w:bCs/>
        </w:rPr>
        <w:t xml:space="preserve">the loss of his wisest and dearest counsellor, and bade them call Beowulf to him, since he alone could help in this extremity.</w:t>
      </w:r>
      <w:r>
        <w:br/>
      </w:r>
      <w:r>
        <w:t xml:space="preserve">    (a) thought -- possibly aloud</w:t>
      </w:r>
      <w:r>
        <w:br/>
      </w:r>
      <w:r>
        <w:t xml:space="preserve">    (b) expressed grief or regret</w:t>
      </w:r>
      <w:r>
        <w:br/>
      </w:r>
      <w:r>
        <w:t xml:space="preserve">    (c) was abundant or plentiful</w:t>
      </w:r>
    </w:p>
    <w:p>
      <w:pPr>
        <w:pStyle w:val="Compact"/>
        <w:numPr>
          <w:ilvl w:val="0"/>
          <w:numId w:val="1001"/>
        </w:numPr>
      </w:pPr>
      <w:r>
        <w:rPr>
          <w:b/>
          <w:bCs/>
        </w:rPr>
        <w:t xml:space="preserve">I have</w:t>
      </w:r>
      <w:r>
        <w:rPr>
          <w:b/>
          <w:bCs/>
        </w:rPr>
        <w:t xml:space="preserve"> </w:t>
      </w:r>
      <w:r>
        <w:rPr>
          <w:b/>
          <w:bCs/>
          <w:u w:val="single"/>
        </w:rPr>
        <w:t xml:space="preserve">avenged</w:t>
      </w:r>
      <w:r>
        <w:rPr>
          <w:b/>
          <w:bCs/>
        </w:rPr>
        <w:t xml:space="preserve"> </w:t>
      </w:r>
      <w:r>
        <w:rPr>
          <w:b/>
          <w:bCs/>
        </w:rPr>
        <w:t xml:space="preserve">the crime, the death of the Danish folk, As it behoved me.</w:t>
      </w:r>
      <w:r>
        <w:br/>
      </w:r>
      <w:r>
        <w:t xml:space="preserve">    (a) concentrated</w:t>
      </w:r>
      <w:r>
        <w:br/>
      </w:r>
      <w:r>
        <w:t xml:space="preserve">    (b) took revenge</w:t>
      </w:r>
      <w:r>
        <w:br/>
      </w:r>
      <w:r>
        <w:t xml:space="preserve">    (c) not fighting</w:t>
      </w:r>
    </w:p>
    <w:p>
      <w:pPr>
        <w:pStyle w:val="Compact"/>
        <w:numPr>
          <w:ilvl w:val="0"/>
          <w:numId w:val="1001"/>
        </w:numPr>
      </w:pPr>
      <w:r>
        <w:rPr>
          <w:b/>
          <w:bCs/>
        </w:rPr>
        <w:t xml:space="preserve">The</w:t>
      </w:r>
      <w:r>
        <w:rPr>
          <w:b/>
          <w:bCs/>
        </w:rPr>
        <w:t xml:space="preserve"> </w:t>
      </w:r>
      <w:r>
        <w:rPr>
          <w:b/>
          <w:bCs/>
          <w:u w:val="single"/>
        </w:rPr>
        <w:t xml:space="preserve">tumultuous</w:t>
      </w:r>
      <w:r>
        <w:rPr>
          <w:b/>
          <w:bCs/>
        </w:rPr>
        <w:t xml:space="preserve"> </w:t>
      </w:r>
      <w:r>
        <w:rPr>
          <w:b/>
          <w:bCs/>
        </w:rPr>
        <w:t xml:space="preserve">rejoicing lasted till darkness settled on the land,</w:t>
      </w:r>
      <w:r>
        <w:br/>
      </w:r>
      <w:r>
        <w:t xml:space="preserve">    (a) noisy and unrestrained</w:t>
      </w:r>
      <w:r>
        <w:br/>
      </w:r>
      <w:r>
        <w:t xml:space="preserve">    (b) of a guitar or other musical instrument:  not using electricity to amplify sound</w:t>
      </w:r>
      <w:r>
        <w:br/>
      </w:r>
      <w:r>
        <w:t xml:space="preserve">    (c) relating to the smallest amount of a chemical substance that can exist by itself</w:t>
      </w:r>
    </w:p>
    <w:p>
      <w:pPr>
        <w:pStyle w:val="Compact"/>
        <w:numPr>
          <w:ilvl w:val="0"/>
          <w:numId w:val="1001"/>
        </w:numPr>
      </w:pPr>
      <w:r>
        <w:rPr>
          <w:b/>
          <w:bCs/>
        </w:rPr>
        <w:t xml:space="preserve">They compelled the unhappy</w:t>
      </w:r>
      <w:r>
        <w:rPr>
          <w:b/>
          <w:bCs/>
        </w:rPr>
        <w:t xml:space="preserve"> </w:t>
      </w:r>
      <w:r>
        <w:rPr>
          <w:b/>
          <w:bCs/>
          <w:u w:val="single"/>
        </w:rPr>
        <w:t xml:space="preserve">fugitive</w:t>
      </w:r>
      <w:r>
        <w:rPr>
          <w:b/>
          <w:bCs/>
        </w:rPr>
        <w:t xml:space="preserve"> </w:t>
      </w:r>
      <w:r>
        <w:rPr>
          <w:b/>
          <w:bCs/>
        </w:rPr>
        <w:t xml:space="preserve">whose theft had begun the trouble to act as their guide, and thus they marched to the lonely spot where the dragon's barrow stood close to the sea-shore.</w:t>
      </w:r>
      <w:r>
        <w:br/>
      </w:r>
      <w:r>
        <w:t xml:space="preserve">    (a) the state or degree of agreeing or approving</w:t>
      </w:r>
      <w:r>
        <w:br/>
      </w:r>
      <w:r>
        <w:t xml:space="preserve">    (b) someone hiding from law enforcement officers</w:t>
      </w:r>
      <w:r>
        <w:br/>
      </w:r>
      <w:r>
        <w:t xml:space="preserve">    (c) the state of doing something unintentionally</w:t>
      </w:r>
    </w:p>
    <w:p>
      <w:pPr>
        <w:pStyle w:val="Compact"/>
        <w:numPr>
          <w:ilvl w:val="0"/>
          <w:numId w:val="1001"/>
        </w:numPr>
      </w:pPr>
      <w:r>
        <w:rPr>
          <w:b/>
          <w:bCs/>
        </w:rPr>
        <w:t xml:space="preserve">The youthful warrior tried in vain to</w:t>
      </w:r>
      <w:r>
        <w:rPr>
          <w:b/>
          <w:bCs/>
        </w:rPr>
        <w:t xml:space="preserve"> </w:t>
      </w:r>
      <w:r>
        <w:rPr>
          <w:b/>
          <w:bCs/>
          <w:u w:val="single"/>
        </w:rPr>
        <w:t xml:space="preserve">rouse</w:t>
      </w:r>
      <w:r>
        <w:rPr>
          <w:b/>
          <w:bCs/>
        </w:rPr>
        <w:t xml:space="preserve"> </w:t>
      </w:r>
      <w:r>
        <w:rPr>
          <w:b/>
          <w:bCs/>
        </w:rPr>
        <w:t xml:space="preserve">the courage of his companions: they trembled, and would not move.</w:t>
      </w:r>
      <w:r>
        <w:br/>
      </w:r>
      <w:r>
        <w:t xml:space="preserve">    (a) explains something in a particular way</w:t>
      </w:r>
      <w:r>
        <w:br/>
      </w:r>
      <w:r>
        <w:t xml:space="preserve">    (b) beyond the permitted boundary or limit</w:t>
      </w:r>
      <w:r>
        <w:br/>
      </w:r>
      <w:r>
        <w:t xml:space="preserve">    (c) to awaken, make more active, or excite</w:t>
      </w:r>
    </w:p>
    <w:p>
      <w:pPr>
        <w:pStyle w:val="Compact"/>
        <w:numPr>
          <w:ilvl w:val="0"/>
          <w:numId w:val="1001"/>
        </w:numPr>
      </w:pPr>
      <w:r>
        <w:rPr>
          <w:b/>
          <w:bCs/>
        </w:rPr>
        <w:t xml:space="preserve">Thereupon Wiglaf entered the barrow, and was dazed by the bewildering</w:t>
      </w:r>
      <w:r>
        <w:rPr>
          <w:b/>
          <w:bCs/>
        </w:rPr>
        <w:t xml:space="preserve"> </w:t>
      </w:r>
      <w:r>
        <w:rPr>
          <w:b/>
          <w:bCs/>
          <w:u w:val="single"/>
        </w:rPr>
        <w:t xml:space="preserve">hoard</w:t>
      </w:r>
      <w:r>
        <w:rPr>
          <w:b/>
          <w:bCs/>
        </w:rPr>
        <w:t xml:space="preserve"> </w:t>
      </w:r>
      <w:r>
        <w:rPr>
          <w:b/>
          <w:bCs/>
        </w:rPr>
        <w:t xml:space="preserve">of costly treasures.</w:t>
      </w:r>
      <w:r>
        <w:br/>
      </w:r>
      <w:r>
        <w:t xml:space="preserve">    (a) the difference between tones of an image</w:t>
      </w:r>
      <w:r>
        <w:br/>
      </w:r>
      <w:r>
        <w:t xml:space="preserve">    (b) gathers something valuable and stores it</w:t>
      </w:r>
      <w:r>
        <w:br/>
      </w:r>
      <w:r>
        <w:t xml:space="preserve">    (c) hold together (connect or unite) or wrap</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2026-05-20T12:21:03Z</dcterms:created>
  <dcterms:modified xsi:type="dcterms:W3CDTF">2026-05-20T12:21:03Z</dcterms:modified>
</cp:coreProperties>
</file>

<file path=docProps/custom.xml><?xml version="1.0" encoding="utf-8"?>
<Properties xmlns="http://schemas.openxmlformats.org/officeDocument/2006/custom-properties" xmlns:vt="http://schemas.openxmlformats.org/officeDocument/2006/docPropsVTypes"/>
</file>