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e85f0156b3bc620630dd638b61d20cbdd2bbd8"/>
    <w:p>
      <w:pPr>
        <w:pStyle w:val="Heading1"/>
      </w:pPr>
      <w:r>
        <w:rPr>
          <w:b/>
          <w:bCs/>
        </w:rPr>
        <w:t xml:space="preserve">Ben Hur</w:t>
      </w:r>
      <w:r>
        <w:br/>
      </w:r>
      <w:r>
        <w:rPr>
          <w:i/>
          <w:iCs/>
        </w:rPr>
        <w:t xml:space="preserve">Lew Wallace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life,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, was ordered down to its least act, its last hour.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resultantly (as a result)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what was of still greater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to the merchant, it would be to forego his career in the midst of amazing success, and yield himself voluntarily once more a slave.</w:t>
      </w:r>
      <w:r>
        <w:br/>
      </w:r>
      <w:r>
        <w:t xml:space="preserve">    (a) importance</w:t>
      </w:r>
      <w:r>
        <w:br/>
      </w:r>
      <w:r>
        <w:t xml:space="preserve">    (b) translates</w:t>
      </w:r>
      <w:r>
        <w:br/>
      </w:r>
      <w:r>
        <w:t xml:space="preserve">    (c)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descent into the valley of Hinnom was quite broken,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garnished</w:t>
      </w:r>
      <w:r>
        <w:rPr>
          <w:b/>
          <w:bCs/>
        </w:rPr>
        <w:t xml:space="preserve"> </w:t>
      </w:r>
      <w:r>
        <w:rPr>
          <w:b/>
          <w:bCs/>
        </w:rPr>
        <w:t xml:space="preserve">here and there with straggling wild olive-trees.</w:t>
      </w:r>
      <w:r>
        <w:br/>
      </w:r>
      <w:r>
        <w:t xml:space="preserve">    (a) took on as one's own</w:t>
      </w:r>
      <w:r>
        <w:br/>
      </w:r>
      <w:r>
        <w:t xml:space="preserve">    (b) decorated or adorned</w:t>
      </w:r>
      <w:r>
        <w:br/>
      </w:r>
      <w:r>
        <w:t xml:space="preserve">    (c) began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the Jew of that period,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abode in caverns was a familiar idea, made so by every-day occurrences, and by what he heard of Sabbaths in the synagogues.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addition to what has just been said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keeping with a custom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derived</w:t>
      </w:r>
      <w:r>
        <w:rPr>
          <w:b/>
          <w:bCs/>
        </w:rPr>
        <w:t xml:space="preserve"> </w:t>
      </w:r>
      <w:r>
        <w:rPr>
          <w:b/>
          <w:bCs/>
        </w:rPr>
        <w:t xml:space="preserve">from Abraham, the tent of the Bedawin yet shelters his horses and children alike.</w:t>
      </w:r>
      <w:r>
        <w:br/>
      </w:r>
      <w:r>
        <w:t xml:space="preserve">    (a) got</w:t>
      </w:r>
      <w:r>
        <w:br/>
      </w:r>
      <w:r>
        <w:t xml:space="preserve">    (b) cut</w:t>
      </w:r>
      <w:r>
        <w:br/>
      </w:r>
      <w:r>
        <w:t xml:space="preserve">    (c) hid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great events, such as blotted out nations and changed the mastery of the world,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 </w:t>
      </w:r>
      <w:r>
        <w:rPr>
          <w:b/>
          <w:bCs/>
        </w:rPr>
        <w:t xml:space="preserve">to them, if perchance they came to their knowledge.</w:t>
      </w:r>
      <w:r>
        <w:br/>
      </w:r>
      <w:r>
        <w:t xml:space="preserve">    (a) things of small importance</w:t>
      </w:r>
      <w:r>
        <w:br/>
      </w:r>
      <w:r>
        <w:t xml:space="preserve">    (b) is attractive or desirable</w:t>
      </w:r>
      <w:r>
        <w:br/>
      </w:r>
      <w:r>
        <w:t xml:space="preserve">    (c) struggles or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first time, in conversation with me to-day,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 </w:t>
      </w:r>
      <w:r>
        <w:rPr>
          <w:b/>
          <w:bCs/>
        </w:rPr>
        <w:t xml:space="preserve">our customs and God.</w:t>
      </w:r>
      <w:r>
        <w:br/>
      </w:r>
      <w:r>
        <w:t xml:space="preserve">    (a) injury to muscles or tendons of the knee</w:t>
      </w:r>
      <w:r>
        <w:br/>
      </w:r>
      <w:r>
        <w:t xml:space="preserve">    (b) limit light vibrations to a single plane</w:t>
      </w:r>
      <w:r>
        <w:br/>
      </w:r>
      <w:r>
        <w:t xml:space="preserve">    (c) treated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chazzan bore the Torah round, none kissed it with greater zest; when the sheliach read the text, none listened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with more absolute faith; and none took away with them more of the elder's sermon, or gave it more thought afterwards.</w:t>
      </w:r>
      <w:r>
        <w:br/>
      </w:r>
      <w:r>
        <w:t xml:space="preserve">    (a) someone who translates language</w:t>
      </w:r>
      <w:r>
        <w:br/>
      </w:r>
      <w:r>
        <w:t xml:space="preserve">    (b) someone who extensively damages</w:t>
      </w:r>
      <w:r>
        <w:br/>
      </w:r>
      <w:r>
        <w:t xml:space="preserve">    (c) people who criticize or condemn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in those days there were lawyers in the cloisters of the Temple who disputed vehemently, saying the children of servants bound forever took the condition of their parents; but the Prince Hur was a man righteous in all things, and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of the law after the straitest sect, though not of them.</w:t>
      </w:r>
      <w:r>
        <w:br/>
      </w:r>
      <w:r>
        <w:t xml:space="preserve">    (a) someone or something that protects something or keeps it as it is</w:t>
      </w:r>
      <w:r>
        <w:br/>
      </w:r>
      <w:r>
        <w:t xml:space="preserve">    (b) people who perform detailed examinations to improve understanding</w:t>
      </w:r>
      <w:r>
        <w:br/>
      </w:r>
      <w:r>
        <w:t xml:space="preserve">    (c) someone who explains or understands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laborers paused, sat up, wrung the water from their hands, and returned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.</w:t>
      </w:r>
      <w:r>
        <w:br/>
      </w:r>
      <w:r>
        <w:t xml:space="preserve">    (a) a greeting -- such as</w:t>
      </w:r>
      <w:r>
        <w:t xml:space="preserve"> </w:t>
      </w:r>
      <w:r>
        <w:rPr>
          <w:i/>
          <w:iCs/>
        </w:rPr>
        <w:t xml:space="preserve">"Hi"</w:t>
      </w:r>
      <w:r>
        <w:t xml:space="preserve">, </w:t>
      </w:r>
      <w:r>
        <w:t xml:space="preserve"> </w:t>
      </w:r>
      <w:r>
        <w:rPr>
          <w:i/>
          <w:iCs/>
        </w:rPr>
        <w:t xml:space="preserve">"Dear John:"</w:t>
      </w:r>
      <w:r>
        <w:t xml:space="preserve">, or</w:t>
      </w:r>
      <w:r>
        <w:t xml:space="preserve"> </w:t>
      </w:r>
      <w:r>
        <w:rPr>
          <w:i/>
          <w:iCs/>
        </w:rPr>
        <w:t xml:space="preserve">"Ladies and Gentlemen"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the act of greeting</w:t>
      </w:r>
      <w:r>
        <w:br/>
      </w:r>
      <w:r>
        <w:t xml:space="preserve">    (b) a highly educated person interested in learning and exploring ideas -- sometimes while ignoring practical considerations</w:t>
      </w:r>
      <w:r>
        <w:br/>
      </w:r>
      <w:r>
        <w:t xml:space="preserve">    (c) a small hole or a series of small holes such as are used to make it easy to tear a piece of paper along a specific 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"To hear what may be passing,"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another.</w:t>
      </w:r>
      <w:r>
        <w:br/>
      </w:r>
      <w:r>
        <w:t xml:space="preserve">    (a) to insert between other elements; or to interrupt or stop action by others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expression of pain knit the dark face of the monarch, as if his mind were swept by a harrowing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.</w:t>
      </w:r>
      <w:r>
        <w:br/>
      </w:r>
      <w:r>
        <w:t xml:space="preserve">    (a) result</w:t>
      </w:r>
      <w:r>
        <w:br/>
      </w:r>
      <w:r>
        <w:t xml:space="preserve">    (b) memory</w:t>
      </w:r>
      <w:r>
        <w:br/>
      </w:r>
      <w:r>
        <w:t xml:space="preserve">    (c)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fell into musing, and to her repeated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inquiries</w:t>
      </w:r>
      <w:r>
        <w:rPr>
          <w:b/>
          <w:bCs/>
        </w:rPr>
        <w:t xml:space="preserve"> </w:t>
      </w:r>
      <w:r>
        <w:rPr>
          <w:b/>
          <w:bCs/>
        </w:rPr>
        <w:t xml:space="preserve">only said, "He is much changed, and I shall have nothing more to do with him."</w:t>
      </w:r>
      <w:r>
        <w:br/>
      </w:r>
      <w:r>
        <w:t xml:space="preserve">    (a) questions or investigations</w:t>
      </w:r>
      <w:r>
        <w:br/>
      </w:r>
      <w:r>
        <w:t xml:space="preserve">    (b) social events or ceremonies</w:t>
      </w:r>
      <w:r>
        <w:br/>
      </w:r>
      <w:r>
        <w:t xml:space="preserve">    (c) reasons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were not dead, where would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stop?</w:t>
      </w:r>
      <w:r>
        <w:br/>
      </w:r>
      <w:r>
        <w:t xml:space="preserve">    (a) something that stands out</w:t>
      </w:r>
      <w:r>
        <w:br/>
      </w:r>
      <w:r>
        <w:t xml:space="preserve">    (b) the act of taking revenge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noble Quintus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shrewd</w:t>
      </w:r>
      <w:r>
        <w:rPr>
          <w:b/>
          <w:bCs/>
        </w:rPr>
        <w:t xml:space="preserve">.</w:t>
      </w:r>
      <w:r>
        <w:br/>
      </w:r>
      <w:r>
        <w:t xml:space="preserve">    (a) awake</w:t>
      </w:r>
      <w:r>
        <w:br/>
      </w:r>
      <w:r>
        <w:t xml:space="preserve">    (b) smart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its help the weak sometimes thrive, when the strong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.</w:t>
      </w:r>
      <w:r>
        <w:br/>
      </w:r>
      <w:r>
        <w:t xml:space="preserve">    (a) to spread to other parts of the body</w:t>
      </w:r>
      <w:r>
        <w:br/>
      </w:r>
      <w:r>
        <w:t xml:space="preserve">    (b) move into position to work; or start</w:t>
      </w:r>
      <w:r>
        <w:br/>
      </w:r>
      <w:r>
        <w:t xml:space="preserve">    (c) die, be destroyed, or cease to exist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twinkle of the eyes, he took the money, and gave the party in exchange a leaf of papyrus.</w:t>
      </w:r>
      <w:r>
        <w:br/>
      </w:r>
      <w:r>
        <w:t xml:space="preserve">    (a) good at achieving goals through cleverness and deception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related to the natural world (life, air, water, land...)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Messala,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perilous</w:t>
      </w:r>
      <w:r>
        <w:rPr>
          <w:b/>
          <w:bCs/>
        </w:rPr>
        <w:t xml:space="preserve"> </w:t>
      </w:r>
      <w:r>
        <w:rPr>
          <w:b/>
          <w:bCs/>
        </w:rPr>
        <w:t xml:space="preserve">edge of the goal, heard, but dared not look to see what the awakening portended.</w:t>
      </w:r>
      <w:r>
        <w:br/>
      </w:r>
      <w:r>
        <w:t xml:space="preserve">    (a) bent down</w:t>
      </w:r>
      <w:r>
        <w:br/>
      </w:r>
      <w:r>
        <w:t xml:space="preserve">    (b) stuck out</w:t>
      </w:r>
      <w:r>
        <w:br/>
      </w:r>
      <w:r>
        <w:t xml:space="preserve">    (c)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temptation was strong; and, half yielding, he chanced to look down at his late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 </w:t>
      </w:r>
      <w:r>
        <w:rPr>
          <w:b/>
          <w:bCs/>
        </w:rPr>
        <w:t xml:space="preserve">lying still, with white upturned face, so like himself.</w:t>
      </w:r>
      <w:r>
        <w:br/>
      </w:r>
      <w:r>
        <w:t xml:space="preserve">    (a) someone who changes something (upon review)</w:t>
      </w:r>
      <w:r>
        <w:br/>
      </w:r>
      <w:r>
        <w:t xml:space="preserve">    (b) someone who takes something on as their own</w:t>
      </w:r>
      <w:r>
        <w:br/>
      </w:r>
      <w:r>
        <w:t xml:space="preserve">    (c) someone who offers opposition or is hostile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the story was the reader can arrive at with sufficient certainty when told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was one of the men who had held torches for the commandant of the Tower of Antonia when, down in cell VI.</w:t>
      </w:r>
      <w:r>
        <w:br/>
      </w:r>
      <w:r>
        <w:t xml:space="preserve">    (a) quiet voice</w:t>
      </w:r>
      <w:r>
        <w:br/>
      </w:r>
      <w:r>
        <w:t xml:space="preserve">    (b) translation</w:t>
      </w:r>
      <w:r>
        <w:br/>
      </w:r>
      <w:r>
        <w:t xml:space="preserve">    (c) storyteller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2026-05-20T13:17:22Z</dcterms:created>
  <dcterms:modified xsi:type="dcterms:W3CDTF">2026-05-20T13:17:22Z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