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beastly-alex-flinn-vocabulary-preview"/>
    <w:p>
      <w:pPr>
        <w:pStyle w:val="Heading1"/>
      </w:pPr>
      <w:r>
        <w:rPr>
          <w:b/>
          <w:bCs/>
        </w:rPr>
        <w:t xml:space="preserve">Beastly</w:t>
      </w:r>
      <w:r>
        <w:br/>
      </w:r>
      <w:r>
        <w:rPr>
          <w:i/>
          <w:iCs/>
        </w:rPr>
        <w:t xml:space="preserve">Alex Flinn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one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anonymous</w:t>
      </w:r>
      <w:r>
        <w:rPr>
          <w:b/>
          <w:bCs/>
        </w:rPr>
        <w:t xml:space="preserve"> </w:t>
      </w:r>
      <w:r>
        <w:rPr>
          <w:b/>
          <w:bCs/>
        </w:rPr>
        <w:t xml:space="preserve">houses on an uninteresting street.</w:t>
      </w:r>
      <w:r>
        <w:br/>
      </w:r>
      <w:r>
        <w:t xml:space="preserve">    (a) lacking individuality or interesting features</w:t>
      </w:r>
      <w:r>
        <w:br/>
      </w:r>
      <w:r>
        <w:t xml:space="preserve">    (b) stubbornly unyielding to the wishes of others</w:t>
      </w:r>
      <w:r>
        <w:br/>
      </w:r>
      <w:r>
        <w:t xml:space="preserve">    (c) determined not to change a decision or belief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circumference of the earth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approximately</w:t>
      </w:r>
      <w:r>
        <w:rPr>
          <w:b/>
          <w:bCs/>
        </w:rPr>
        <w:t xml:space="preserve"> </w:t>
      </w:r>
      <w:r>
        <w:rPr>
          <w:b/>
          <w:bCs/>
        </w:rPr>
        <w:t xml:space="preserve">24,900 miles at the equator.</w:t>
      </w:r>
      <w:r>
        <w:br/>
      </w:r>
      <w:r>
        <w:t xml:space="preserve">    (a) about</w:t>
      </w:r>
      <w:r>
        <w:br/>
      </w:r>
      <w:r>
        <w:t xml:space="preserve">    (b) commonly mistaken as</w:t>
      </w:r>
      <w:r>
        <w:br/>
      </w:r>
      <w:r>
        <w:t xml:space="preserve">    (c) exactly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brazen</w:t>
      </w:r>
      <w:r>
        <w:rPr>
          <w:b/>
          <w:bCs/>
        </w:rPr>
        <w:t xml:space="preserve"> </w:t>
      </w:r>
      <w:r>
        <w:rPr>
          <w:b/>
          <w:bCs/>
        </w:rPr>
        <w:t xml:space="preserve">thief walked right into the store and stole a diamond necklace in broad daylight.</w:t>
      </w:r>
      <w:r>
        <w:br/>
      </w:r>
      <w:r>
        <w:t xml:space="preserve">    (a) disguised</w:t>
      </w:r>
      <w:r>
        <w:br/>
      </w:r>
      <w:r>
        <w:t xml:space="preserve">    (b) silent and smart</w:t>
      </w:r>
      <w:r>
        <w:br/>
      </w:r>
      <w:r>
        <w:t xml:space="preserve">    (c) bold and improper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not as quick, but she more than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compensates</w:t>
      </w:r>
      <w:r>
        <w:rPr>
          <w:b/>
          <w:bCs/>
        </w:rPr>
        <w:t xml:space="preserve"> </w:t>
      </w:r>
      <w:r>
        <w:rPr>
          <w:b/>
          <w:bCs/>
        </w:rPr>
        <w:t xml:space="preserve">with extra effort.</w:t>
      </w:r>
      <w:r>
        <w:br/>
      </w:r>
      <w:r>
        <w:t xml:space="preserve">    (a) spreads confusion</w:t>
      </w:r>
      <w:r>
        <w:br/>
      </w:r>
      <w:r>
        <w:t xml:space="preserve">    (b) makes up for it</w:t>
      </w:r>
      <w:r>
        <w:br/>
      </w:r>
      <w:r>
        <w:t xml:space="preserve">    (c) pays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confided</w:t>
      </w:r>
      <w:r>
        <w:rPr>
          <w:b/>
          <w:bCs/>
        </w:rPr>
        <w:t xml:space="preserve"> </w:t>
      </w:r>
      <w:r>
        <w:rPr>
          <w:b/>
          <w:bCs/>
        </w:rPr>
        <w:t xml:space="preserve">in her parents.</w:t>
      </w:r>
      <w:r>
        <w:br/>
      </w:r>
      <w:r>
        <w:t xml:space="preserve">    (a) trusted</w:t>
      </w:r>
      <w:r>
        <w:br/>
      </w:r>
      <w:r>
        <w:t xml:space="preserve">    (b) didn't trust</w:t>
      </w:r>
      <w:r>
        <w:br/>
      </w:r>
      <w:r>
        <w:t xml:space="preserve">    (c) was proud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quite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contrast</w:t>
      </w:r>
      <w:r>
        <w:rPr>
          <w:b/>
          <w:bCs/>
        </w:rPr>
        <w:t xml:space="preserve"> </w:t>
      </w:r>
      <w:r>
        <w:rPr>
          <w:b/>
          <w:bCs/>
        </w:rPr>
        <w:t xml:space="preserve">between the styles of the two teachers.</w:t>
      </w:r>
      <w:r>
        <w:br/>
      </w:r>
      <w:r>
        <w:t xml:space="preserve">    (a) covering of all styles</w:t>
      </w:r>
      <w:r>
        <w:br/>
      </w:r>
      <w:r>
        <w:t xml:space="preserve">    (b) notable difference</w:t>
      </w:r>
      <w:r>
        <w:br/>
      </w:r>
      <w:r>
        <w:t xml:space="preserve">    (c) notable similarity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team was half an hour late and had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forfeit</w:t>
      </w:r>
      <w:r>
        <w:rPr>
          <w:b/>
          <w:bCs/>
        </w:rPr>
        <w:t xml:space="preserve"> </w:t>
      </w:r>
      <w:r>
        <w:rPr>
          <w:b/>
          <w:bCs/>
        </w:rPr>
        <w:t xml:space="preserve">the game.</w:t>
      </w:r>
      <w:r>
        <w:br/>
      </w:r>
      <w:r>
        <w:t xml:space="preserve">    (a) rush through</w:t>
      </w:r>
      <w:r>
        <w:br/>
      </w:r>
      <w:r>
        <w:t xml:space="preserve">    (b) give up as lost</w:t>
      </w:r>
      <w:r>
        <w:br/>
      </w:r>
      <w:r>
        <w:t xml:space="preserve">    (c) re-schedule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hideous</w:t>
      </w:r>
      <w:r>
        <w:rPr>
          <w:b/>
          <w:bCs/>
        </w:rPr>
        <w:t xml:space="preserve"> </w:t>
      </w:r>
      <w:r>
        <w:rPr>
          <w:b/>
          <w:bCs/>
        </w:rPr>
        <w:t xml:space="preserve">scar running from his forehead to his jaw.</w:t>
      </w:r>
      <w:r>
        <w:br/>
      </w:r>
      <w:r>
        <w:t xml:space="preserve">    (a) barely noticeable</w:t>
      </w:r>
      <w:r>
        <w:br/>
      </w:r>
      <w:r>
        <w:t xml:space="preserve">    (b) perfectly healed</w:t>
      </w:r>
      <w:r>
        <w:br/>
      </w:r>
      <w:r>
        <w:t xml:space="preserve">    (c) extremely ugly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new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hybrid</w:t>
      </w:r>
      <w:r>
        <w:rPr>
          <w:b/>
          <w:bCs/>
        </w:rPr>
        <w:t xml:space="preserve"> </w:t>
      </w:r>
      <w:r>
        <w:rPr>
          <w:b/>
          <w:bCs/>
        </w:rPr>
        <w:t xml:space="preserve">combines features from sedans and SUVs in one vehicle.</w:t>
      </w:r>
      <w:r>
        <w:br/>
      </w:r>
      <w:r>
        <w:t xml:space="preserve">    (a) exact copy of one source</w:t>
      </w:r>
      <w:r>
        <w:br/>
      </w:r>
      <w:r>
        <w:t xml:space="preserve">    (b) mix of different types</w:t>
      </w:r>
      <w:r>
        <w:br/>
      </w:r>
      <w:r>
        <w:t xml:space="preserve">    (c) single pure version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grades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inconsistent</w:t>
      </w:r>
      <w:r>
        <w:rPr>
          <w:b/>
          <w:bCs/>
        </w:rPr>
        <w:t xml:space="preserve">, ranging from A's to F's each term.</w:t>
      </w:r>
      <w:r>
        <w:br/>
      </w:r>
      <w:r>
        <w:t xml:space="preserve">    (a) perfect</w:t>
      </w:r>
      <w:r>
        <w:br/>
      </w:r>
      <w:r>
        <w:t xml:space="preserve">    (b) private</w:t>
      </w:r>
      <w:r>
        <w:br/>
      </w:r>
      <w:r>
        <w:t xml:space="preserve">    (c) uneven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became quick friends, finding in each other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kindred</w:t>
      </w:r>
      <w:r>
        <w:rPr>
          <w:b/>
          <w:bCs/>
        </w:rPr>
        <w:t xml:space="preserve"> </w:t>
      </w:r>
      <w:r>
        <w:rPr>
          <w:b/>
          <w:bCs/>
        </w:rPr>
        <w:t xml:space="preserve">spirit.</w:t>
      </w:r>
      <w:r>
        <w:br/>
      </w:r>
      <w:r>
        <w:t xml:space="preserve">    (a) similar</w:t>
      </w:r>
      <w:r>
        <w:br/>
      </w:r>
      <w:r>
        <w:t xml:space="preserve">    (b) thoughtful</w:t>
      </w:r>
      <w:r>
        <w:br/>
      </w:r>
      <w:r>
        <w:t xml:space="preserve">    (c) lively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We're going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opera</w:t>
      </w:r>
      <w:r>
        <w:rPr>
          <w:b/>
          <w:bCs/>
        </w:rPr>
        <w:t xml:space="preserve"> </w:t>
      </w:r>
      <w:r>
        <w:rPr>
          <w:b/>
          <w:bCs/>
        </w:rPr>
        <w:t xml:space="preserve">this evening.</w:t>
      </w:r>
      <w:r>
        <w:br/>
      </w:r>
      <w:r>
        <w:t xml:space="preserve">    (a) casual dinner gathering</w:t>
      </w:r>
      <w:r>
        <w:br/>
      </w:r>
      <w:r>
        <w:t xml:space="preserve">    (b) outdoor sporting event</w:t>
      </w:r>
      <w:r>
        <w:br/>
      </w:r>
      <w:r>
        <w:t xml:space="preserve">    (c) musical theater performance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paralyzed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waist down.</w:t>
      </w:r>
      <w:r>
        <w:br/>
      </w:r>
      <w:r>
        <w:t xml:space="preserve">    (a) having muscle spasms</w:t>
      </w:r>
      <w:r>
        <w:br/>
      </w:r>
      <w:r>
        <w:t xml:space="preserve">    (b) unable to move the body</w:t>
      </w:r>
      <w:r>
        <w:br/>
      </w:r>
      <w:r>
        <w:t xml:space="preserve">    (c) feeling a painful tingling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shabby room struck her as extraordinarily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pathetic</w:t>
      </w:r>
      <w:r>
        <w:rPr>
          <w:b/>
          <w:bCs/>
        </w:rPr>
        <w:t xml:space="preserve">.</w:t>
      </w:r>
      <w:r>
        <w:br/>
      </w:r>
      <w:r>
        <w:t xml:space="preserve">    (a) annoying</w:t>
      </w:r>
      <w:r>
        <w:br/>
      </w:r>
      <w:r>
        <w:t xml:space="preserve">    (b) common</w:t>
      </w:r>
      <w:r>
        <w:br/>
      </w:r>
      <w:r>
        <w:t xml:space="preserve">    (c) pitiful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Each of the poem's four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stanzas</w:t>
      </w:r>
      <w:r>
        <w:rPr>
          <w:b/>
          <w:bCs/>
        </w:rPr>
        <w:t xml:space="preserve"> </w:t>
      </w:r>
      <w:r>
        <w:rPr>
          <w:b/>
          <w:bCs/>
        </w:rPr>
        <w:t xml:space="preserve">tells part of the story.</w:t>
      </w:r>
      <w:r>
        <w:br/>
      </w:r>
      <w:r>
        <w:t xml:space="preserve">    (a) rhymes</w:t>
      </w:r>
      <w:r>
        <w:br/>
      </w:r>
      <w:r>
        <w:t xml:space="preserve">    (b) verses</w:t>
      </w:r>
      <w:r>
        <w:br/>
      </w:r>
      <w:r>
        <w:t xml:space="preserve">    (c) titles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novel explores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subversion</w:t>
      </w:r>
      <w:r>
        <w:rPr>
          <w:b/>
          <w:bCs/>
        </w:rPr>
        <w:t xml:space="preserve"> </w:t>
      </w:r>
      <w:r>
        <w:rPr>
          <w:b/>
          <w:bCs/>
        </w:rPr>
        <w:t xml:space="preserve">of traditional values.</w:t>
      </w:r>
      <w:r>
        <w:br/>
      </w:r>
      <w:r>
        <w:t xml:space="preserve">    (a) creation of order</w:t>
      </w:r>
      <w:r>
        <w:br/>
      </w:r>
      <w:r>
        <w:t xml:space="preserve">    (b) overturning of order</w:t>
      </w:r>
      <w:r>
        <w:br/>
      </w:r>
      <w:r>
        <w:t xml:space="preserve">    (c) support of order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took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tentative</w:t>
      </w:r>
      <w:r>
        <w:rPr>
          <w:b/>
          <w:bCs/>
        </w:rPr>
        <w:t xml:space="preserve"> </w:t>
      </w:r>
      <w:r>
        <w:rPr>
          <w:b/>
          <w:bCs/>
        </w:rPr>
        <w:t xml:space="preserve">step to see if her injured ankle would support her weight.</w:t>
      </w:r>
      <w:r>
        <w:br/>
      </w:r>
      <w:r>
        <w:t xml:space="preserve">    (a) careful</w:t>
      </w:r>
      <w:r>
        <w:br/>
      </w:r>
      <w:r>
        <w:t xml:space="preserve">    (b) brave</w:t>
      </w:r>
      <w:r>
        <w:br/>
      </w:r>
      <w:r>
        <w:t xml:space="preserve">    (c) confident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is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theme</w:t>
      </w:r>
      <w:r>
        <w:rPr>
          <w:b/>
          <w:bCs/>
        </w:rPr>
        <w:t xml:space="preserve"> </w:t>
      </w:r>
      <w:r>
        <w:rPr>
          <w:b/>
          <w:bCs/>
        </w:rPr>
        <w:t xml:space="preserve">of your essay?</w:t>
      </w:r>
      <w:r>
        <w:br/>
      </w:r>
      <w:r>
        <w:t xml:space="preserve">    (a) grammatical voice</w:t>
      </w:r>
      <w:r>
        <w:br/>
      </w:r>
      <w:r>
        <w:t xml:space="preserve">    (b) basic idea</w:t>
      </w:r>
      <w:r>
        <w:br/>
      </w:r>
      <w:r>
        <w:t xml:space="preserve">    (c) narrative point of view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Sometimes I get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twinge</w:t>
      </w:r>
      <w:r>
        <w:rPr>
          <w:b/>
          <w:bCs/>
        </w:rPr>
        <w:t xml:space="preserve"> </w:t>
      </w:r>
      <w:r>
        <w:rPr>
          <w:b/>
          <w:bCs/>
        </w:rPr>
        <w:t xml:space="preserve">in my knee that makes me think I may be getting arthritis.</w:t>
      </w:r>
      <w:r>
        <w:br/>
      </w:r>
      <w:r>
        <w:t xml:space="preserve">    (a) sudden, short-lived numbness</w:t>
      </w:r>
      <w:r>
        <w:br/>
      </w:r>
      <w:r>
        <w:t xml:space="preserve">    (b) sudden, short-lived heat</w:t>
      </w:r>
      <w:r>
        <w:br/>
      </w:r>
      <w:r>
        <w:t xml:space="preserve">    (c) sudden, short-lived pain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qualified for the tournament but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virtually</w:t>
      </w:r>
      <w:r>
        <w:rPr>
          <w:b/>
          <w:bCs/>
        </w:rPr>
        <w:t xml:space="preserve"> </w:t>
      </w:r>
      <w:r>
        <w:rPr>
          <w:b/>
          <w:bCs/>
        </w:rPr>
        <w:t xml:space="preserve">no chance of winning.</w:t>
      </w:r>
      <w:r>
        <w:br/>
      </w:r>
      <w:r>
        <w:t xml:space="preserve">    (a) sadly</w:t>
      </w:r>
      <w:r>
        <w:br/>
      </w:r>
      <w:r>
        <w:t xml:space="preserve">    (b) almost</w:t>
      </w:r>
      <w:r>
        <w:br/>
      </w:r>
      <w:r>
        <w:t xml:space="preserve">    (c) absolutely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2026-05-20T13:08:45Z</dcterms:created>
  <dcterms:modified xsi:type="dcterms:W3CDTF">2026-05-20T13:08:45Z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