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6283b69220df89c0e397455bd36a55b07bc411"/>
    <w:p>
      <w:pPr>
        <w:pStyle w:val="Heading1"/>
      </w:pPr>
      <w:r>
        <w:rPr>
          <w:b/>
          <w:bCs/>
        </w:rPr>
        <w:t xml:space="preserve">Babbitt</w:t>
      </w:r>
      <w:r>
        <w:br/>
      </w:r>
      <w:r>
        <w:rPr>
          <w:i/>
          <w:iCs/>
        </w:rPr>
        <w:t xml:space="preserve">Sinclair Lewis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John Adams was asked to create a "treaty of peace,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amity</w:t>
      </w:r>
      <w:r>
        <w:rPr>
          <w:b/>
          <w:bCs/>
        </w:rPr>
        <w:t xml:space="preserve"> </w:t>
      </w:r>
      <w:r>
        <w:rPr>
          <w:b/>
          <w:bCs/>
        </w:rPr>
        <w:t xml:space="preserve">and commerce."</w:t>
      </w:r>
      <w:r>
        <w:br/>
      </w:r>
      <w:r>
        <w:t xml:space="preserve">    (a) a state where everyone profits financially</w:t>
      </w:r>
      <w:r>
        <w:br/>
      </w:r>
      <w:r>
        <w:t xml:space="preserve">    (b) a state where those in disagreement are separated</w:t>
      </w:r>
      <w:r>
        <w:br/>
      </w:r>
      <w:r>
        <w:t xml:space="preserve">    (c) a state of friendly relations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didn’t call herself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anarchist</w:t>
      </w:r>
      <w:r>
        <w:rPr>
          <w:b/>
          <w:bCs/>
        </w:rPr>
        <w:t xml:space="preserve">, but she refused to follow rules she saw as unfair.</w:t>
      </w:r>
      <w:r>
        <w:br/>
      </w:r>
      <w:r>
        <w:t xml:space="preserve">    (a) someone who gives advice</w:t>
      </w:r>
      <w:r>
        <w:br/>
      </w:r>
      <w:r>
        <w:t xml:space="preserve">    (b) someone with anxiety</w:t>
      </w:r>
      <w:r>
        <w:br/>
      </w:r>
      <w:r>
        <w:t xml:space="preserve">    (c) someone against authority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kept me waiting an hour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anteroom</w:t>
      </w:r>
      <w:r>
        <w:rPr>
          <w:b/>
          <w:bCs/>
        </w:rPr>
        <w:t xml:space="preserve"> </w:t>
      </w:r>
      <w:r>
        <w:rPr>
          <w:b/>
          <w:bCs/>
        </w:rPr>
        <w:t xml:space="preserve">for my long-scheduled ten-minute appointment.</w:t>
      </w:r>
      <w:r>
        <w:br/>
      </w:r>
      <w:r>
        <w:t xml:space="preserve">    (a) a house or shelter in which someone lives</w:t>
      </w:r>
      <w:r>
        <w:br/>
      </w:r>
      <w:r>
        <w:t xml:space="preserve">    (b) a room leading to a larger or more important room</w:t>
      </w:r>
      <w:r>
        <w:br/>
      </w:r>
      <w:r>
        <w:t xml:space="preserve">    (c) the residence of a religious community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antiquated</w:t>
      </w:r>
      <w:r>
        <w:rPr>
          <w:b/>
          <w:bCs/>
        </w:rPr>
        <w:t xml:space="preserve"> </w:t>
      </w:r>
      <w:r>
        <w:rPr>
          <w:b/>
          <w:bCs/>
        </w:rPr>
        <w:t xml:space="preserve">beliefs often clashed with the views of her younger colleagues.</w:t>
      </w:r>
      <w:r>
        <w:br/>
      </w:r>
      <w:r>
        <w:t xml:space="preserve">    (a) old-fashioned</w:t>
      </w:r>
      <w:r>
        <w:br/>
      </w:r>
      <w:r>
        <w:t xml:space="preserve">    (b) complicated</w:t>
      </w:r>
      <w:r>
        <w:br/>
      </w:r>
      <w:r>
        <w:t xml:space="preserve">    (c) modern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player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assessed</w:t>
      </w:r>
      <w:r>
        <w:rPr>
          <w:b/>
          <w:bCs/>
        </w:rPr>
        <w:t xml:space="preserve"> </w:t>
      </w:r>
      <w:r>
        <w:rPr>
          <w:b/>
          <w:bCs/>
        </w:rPr>
        <w:t xml:space="preserve">a $10,000 fine.</w:t>
      </w:r>
      <w:r>
        <w:br/>
      </w:r>
      <w:r>
        <w:t xml:space="preserve">    (a) paid</w:t>
      </w:r>
      <w:r>
        <w:br/>
      </w:r>
      <w:r>
        <w:t xml:space="preserve">    (b) tried for</w:t>
      </w:r>
      <w:r>
        <w:br/>
      </w:r>
      <w:r>
        <w:t xml:space="preserve">    (c) charged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of her colleagues, she believed she had done the right thing.</w:t>
      </w:r>
      <w:r>
        <w:br/>
      </w:r>
      <w:r>
        <w:t xml:space="preserve">    (a) disinterest</w:t>
      </w:r>
      <w:r>
        <w:br/>
      </w:r>
      <w:r>
        <w:t xml:space="preserve">    (b) anger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</w:t>
      </w:r>
      <w:r>
        <w:rPr>
          <w:b/>
          <w:bCs/>
        </w:rPr>
        <w:t xml:space="preserve"> </w:t>
      </w:r>
      <w:r>
        <w:rPr>
          <w:b/>
          <w:bCs/>
        </w:rPr>
        <w:t xml:space="preserve">reply to the manager shocked everyone in the meeting.</w:t>
      </w:r>
      <w:r>
        <w:br/>
      </w:r>
      <w:r>
        <w:t xml:space="preserve">    (a) disrespectfully bold</w:t>
      </w:r>
      <w:r>
        <w:br/>
      </w:r>
      <w:r>
        <w:t xml:space="preserve">    (b) thoughtfully kind</w:t>
      </w:r>
      <w:r>
        <w:br/>
      </w:r>
      <w:r>
        <w:t xml:space="preserve">    (c) extremely quiet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reporter's questions felt more like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inquisition</w:t>
      </w:r>
      <w:r>
        <w:rPr>
          <w:b/>
          <w:bCs/>
        </w:rPr>
        <w:t xml:space="preserve"> </w:t>
      </w:r>
      <w:r>
        <w:rPr>
          <w:b/>
          <w:bCs/>
        </w:rPr>
        <w:t xml:space="preserve">than an interview.</w:t>
      </w:r>
      <w:r>
        <w:br/>
      </w:r>
      <w:r>
        <w:t xml:space="preserve">    (a) harsh questioning</w:t>
      </w:r>
      <w:r>
        <w:br/>
      </w:r>
      <w:r>
        <w:t xml:space="preserve">    (b) formal apology</w:t>
      </w:r>
      <w:r>
        <w:br/>
      </w:r>
      <w:r>
        <w:t xml:space="preserve">    (c) friendly chat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university invited some of the greatest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intellects</w:t>
      </w:r>
      <w:r>
        <w:rPr>
          <w:b/>
          <w:bCs/>
        </w:rPr>
        <w:t xml:space="preserve"> </w:t>
      </w:r>
      <w:r>
        <w:rPr>
          <w:b/>
          <w:bCs/>
        </w:rPr>
        <w:t xml:space="preserve">to speak at the symposium.</w:t>
      </w:r>
      <w:r>
        <w:br/>
      </w:r>
      <w:r>
        <w:t xml:space="preserve">    (a) famous speakers</w:t>
      </w:r>
      <w:r>
        <w:br/>
      </w:r>
      <w:r>
        <w:t xml:space="preserve">    (b) high-level thinkers</w:t>
      </w:r>
      <w:r>
        <w:br/>
      </w:r>
      <w:r>
        <w:t xml:space="preserve">    (c) popular personalities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bond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matrimony</w:t>
      </w:r>
      <w:r>
        <w:rPr>
          <w:b/>
          <w:bCs/>
        </w:rPr>
        <w:t xml:space="preserve"> </w:t>
      </w:r>
      <w:r>
        <w:rPr>
          <w:b/>
          <w:bCs/>
        </w:rPr>
        <w:t xml:space="preserve">lasted for over fifty years.</w:t>
      </w:r>
      <w:r>
        <w:br/>
      </w:r>
      <w:r>
        <w:t xml:space="preserve">    (a) friendship</w:t>
      </w:r>
      <w:r>
        <w:br/>
      </w:r>
      <w:r>
        <w:t xml:space="preserve">    (b) divorce</w:t>
      </w:r>
      <w:r>
        <w:br/>
      </w:r>
      <w:r>
        <w:t xml:space="preserve">    (c) marriage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obsequious</w:t>
      </w:r>
      <w:r>
        <w:rPr>
          <w:b/>
          <w:bCs/>
        </w:rPr>
        <w:t xml:space="preserve"> </w:t>
      </w:r>
      <w:r>
        <w:rPr>
          <w:b/>
          <w:bCs/>
        </w:rPr>
        <w:t xml:space="preserve">waiter praised every comment the celebrity made.</w:t>
      </w:r>
      <w:r>
        <w:br/>
      </w:r>
      <w:r>
        <w:t xml:space="preserve">    (a) hard to recognize</w:t>
      </w:r>
      <w:r>
        <w:br/>
      </w:r>
      <w:r>
        <w:t xml:space="preserve">    (b) too eager to please</w:t>
      </w:r>
      <w:r>
        <w:br/>
      </w:r>
      <w:r>
        <w:t xml:space="preserve">    (c) quick to complain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Guiteau was insane and assassinated President Garfield because he believed Garfield cheated him out of a political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patronage</w:t>
      </w:r>
      <w:r>
        <w:rPr>
          <w:b/>
          <w:bCs/>
        </w:rPr>
        <w:t xml:space="preserve"> </w:t>
      </w:r>
      <w:r>
        <w:rPr>
          <w:b/>
          <w:bCs/>
        </w:rPr>
        <w:t xml:space="preserve">job. He thought he was owed the job for giving a speech encouraging others to vote for Garfield.</w:t>
      </w:r>
      <w:r>
        <w:br/>
      </w:r>
      <w:r>
        <w:t xml:space="preserve">    (a) high-ranking and high-paying</w:t>
      </w:r>
      <w:r>
        <w:br/>
      </w:r>
      <w:r>
        <w:t xml:space="preserve">    (b) favor for political support</w:t>
      </w:r>
      <w:r>
        <w:br/>
      </w:r>
      <w:r>
        <w:t xml:space="preserve">    (c) civil service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frustrating day,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peevish</w:t>
      </w:r>
      <w:r>
        <w:rPr>
          <w:b/>
          <w:bCs/>
        </w:rPr>
        <w:t xml:space="preserve"> </w:t>
      </w:r>
      <w:r>
        <w:rPr>
          <w:b/>
          <w:bCs/>
        </w:rPr>
        <w:t xml:space="preserve">and snapped at everyone who spoke to her.</w:t>
      </w:r>
      <w:r>
        <w:br/>
      </w:r>
      <w:r>
        <w:t xml:space="preserve">    (a) very demanding</w:t>
      </w:r>
      <w:r>
        <w:br/>
      </w:r>
      <w:r>
        <w:t xml:space="preserve">    (b) very tired</w:t>
      </w:r>
      <w:r>
        <w:br/>
      </w:r>
      <w:r>
        <w:t xml:space="preserve">    (c) easily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spoil her, but I don't have the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criticize</w:t>
      </w:r>
      <w:r>
        <w:br/>
      </w:r>
      <w:r>
        <w:t xml:space="preserve">    (b) compliment</w:t>
      </w:r>
      <w:r>
        <w:br/>
      </w:r>
      <w:r>
        <w:t xml:space="preserve">    (c) instruct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warm smile and friendly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salutation</w:t>
      </w:r>
      <w:r>
        <w:rPr>
          <w:b/>
          <w:bCs/>
        </w:rPr>
        <w:t xml:space="preserve"> </w:t>
      </w:r>
      <w:r>
        <w:rPr>
          <w:b/>
          <w:bCs/>
        </w:rPr>
        <w:t xml:space="preserve">set the tone for the entire meeting.</w:t>
      </w:r>
      <w:r>
        <w:br/>
      </w:r>
      <w:r>
        <w:t xml:space="preserve">    (a) smile</w:t>
      </w:r>
      <w:r>
        <w:br/>
      </w:r>
      <w:r>
        <w:t xml:space="preserve">    (b) greeting</w:t>
      </w:r>
      <w:r>
        <w:br/>
      </w:r>
      <w:r>
        <w:t xml:space="preserve">    (c) introduction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protesters’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strident</w:t>
      </w:r>
      <w:r>
        <w:rPr>
          <w:b/>
          <w:bCs/>
        </w:rPr>
        <w:t xml:space="preserve"> </w:t>
      </w:r>
      <w:r>
        <w:rPr>
          <w:b/>
          <w:bCs/>
        </w:rPr>
        <w:t xml:space="preserve">chants could be heard from blocks away.</w:t>
      </w:r>
      <w:r>
        <w:br/>
      </w:r>
      <w:r>
        <w:t xml:space="preserve">    (a) calm and composed</w:t>
      </w:r>
      <w:r>
        <w:br/>
      </w:r>
      <w:r>
        <w:t xml:space="preserve">    (b) unexpected or non-typical</w:t>
      </w:r>
      <w:r>
        <w:br/>
      </w:r>
      <w:r>
        <w:t xml:space="preserve">    (c) forceful or loud and harsh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suave</w:t>
      </w:r>
      <w:r>
        <w:rPr>
          <w:b/>
          <w:bCs/>
        </w:rPr>
        <w:t xml:space="preserve"> </w:t>
      </w:r>
      <w:r>
        <w:rPr>
          <w:b/>
          <w:bCs/>
        </w:rPr>
        <w:t xml:space="preserve">operator, but completely insincere.</w:t>
      </w:r>
      <w:r>
        <w:br/>
      </w:r>
      <w:r>
        <w:t xml:space="preserve">    (a) smart</w:t>
      </w:r>
      <w:r>
        <w:br/>
      </w:r>
      <w:r>
        <w:t xml:space="preserve">    (b) sophisticated</w:t>
      </w:r>
      <w:r>
        <w:br/>
      </w:r>
      <w:r>
        <w:t xml:space="preserve">    (c) adorable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supercilious</w:t>
      </w:r>
      <w:r>
        <w:rPr>
          <w:b/>
          <w:bCs/>
        </w:rPr>
        <w:t xml:space="preserve"> </w:t>
      </w:r>
      <w:r>
        <w:rPr>
          <w:b/>
          <w:bCs/>
        </w:rPr>
        <w:t xml:space="preserve">tone made everyone in the room feel inferior.</w:t>
      </w:r>
      <w:r>
        <w:br/>
      </w:r>
      <w:r>
        <w:t xml:space="preserve">    (a) shy and uncertain</w:t>
      </w:r>
      <w:r>
        <w:br/>
      </w:r>
      <w:r>
        <w:t xml:space="preserve">    (b) haughty and disdainful</w:t>
      </w:r>
      <w:r>
        <w:br/>
      </w:r>
      <w:r>
        <w:t xml:space="preserve">    (c) warm and welcoming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central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tenet</w:t>
      </w:r>
      <w:r>
        <w:rPr>
          <w:b/>
          <w:bCs/>
        </w:rPr>
        <w:t xml:space="preserve"> </w:t>
      </w:r>
      <w:r>
        <w:rPr>
          <w:b/>
          <w:bCs/>
        </w:rPr>
        <w:t xml:space="preserve">of the religion is non-violence and respect of all forms of life.</w:t>
      </w:r>
      <w:r>
        <w:br/>
      </w:r>
      <w:r>
        <w:t xml:space="preserve">    (a) principle belief</w:t>
      </w:r>
      <w:r>
        <w:br/>
      </w:r>
      <w:r>
        <w:t xml:space="preserve">    (b) opposing idea</w:t>
      </w:r>
      <w:r>
        <w:br/>
      </w:r>
      <w:r>
        <w:t xml:space="preserve">    (c) simplified idea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student answered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timorous</w:t>
      </w:r>
      <w:r>
        <w:rPr>
          <w:b/>
          <w:bCs/>
        </w:rPr>
        <w:t xml:space="preserve"> </w:t>
      </w:r>
      <w:r>
        <w:rPr>
          <w:b/>
          <w:bCs/>
        </w:rPr>
        <w:t xml:space="preserve">voice barely above a whisper.</w:t>
      </w:r>
      <w:r>
        <w:br/>
      </w:r>
      <w:r>
        <w:t xml:space="preserve">    (a) timid</w:t>
      </w:r>
      <w:r>
        <w:br/>
      </w:r>
      <w:r>
        <w:t xml:space="preserve">    (b) angry</w:t>
      </w:r>
      <w:r>
        <w:br/>
      </w:r>
      <w:r>
        <w:t xml:space="preserve">    (c) loud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2026-05-20T01:35:14Z</dcterms:created>
  <dcterms:modified xsi:type="dcterms:W3CDTF">2026-05-20T01:35:14Z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