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729972679bde5c222d540053b7bf2d06bea8a6"/>
    <w:p>
      <w:pPr>
        <w:pStyle w:val="Heading1"/>
      </w:pPr>
      <w:r>
        <w:rPr>
          <w:b/>
          <w:bCs/>
        </w:rPr>
        <w:t xml:space="preserve">Babbitt</w:t>
      </w:r>
      <w:r>
        <w:br/>
      </w:r>
      <w:r>
        <w:rPr>
          <w:i/>
          <w:iCs/>
        </w:rPr>
        <w:t xml:space="preserve">Sinclair Lewis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become so dully habituated to married life that in her full matronliness she was as sexless 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anemic</w:t>
      </w:r>
      <w:r>
        <w:rPr>
          <w:b/>
          <w:bCs/>
        </w:rPr>
        <w:t xml:space="preserve"> </w:t>
      </w:r>
      <w:r>
        <w:rPr>
          <w:b/>
          <w:bCs/>
        </w:rPr>
        <w:t xml:space="preserve">nun.</w:t>
      </w:r>
      <w:r>
        <w:br/>
      </w:r>
      <w:r>
        <w:t xml:space="preserve">    (a)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(b) having the characteristic of or relating to bouncing back light/heat/sound...</w:t>
      </w:r>
      <w:r>
        <w:br/>
      </w:r>
      <w:r>
        <w:t xml:space="preserve">    (c) the degree or quality of showing the wearing effects of overwork or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room displayed a modest and pleasant color-scheme, after one of the best standard designs of the decorator who "did the interiors" for most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speculative</w:t>
      </w:r>
      <w:r>
        <w:rPr>
          <w:b/>
          <w:bCs/>
        </w:rPr>
        <w:t xml:space="preserve">-builders' houses in Zenith.</w:t>
      </w:r>
      <w:r>
        <w:br/>
      </w:r>
      <w:r>
        <w:t xml:space="preserve">    (a) without certainty of payment</w:t>
      </w:r>
      <w:r>
        <w:br/>
      </w:r>
      <w:r>
        <w:t xml:space="preserve">    (b) relating separately to the people or things just mentioned</w:t>
      </w:r>
      <w:r>
        <w:br/>
      </w:r>
      <w:r>
        <w:t xml:space="preserve">    (c) in a manner of accepting something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supple and swift and flushed; his eyes (which he believed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cynical</w:t>
      </w:r>
      <w:r>
        <w:rPr>
          <w:b/>
          <w:bCs/>
        </w:rPr>
        <w:t xml:space="preserve">) were candidly eager.</w:t>
      </w:r>
      <w:r>
        <w:br/>
      </w:r>
      <w:r>
        <w:t xml:space="preserve">    (a) related to the change of a light wave (or other wave) when it passes an opaque edge or narrow opening</w:t>
      </w:r>
      <w:r>
        <w:br/>
      </w:r>
      <w:r>
        <w:t xml:space="preserve">    (b) someone who expects the worst -- especially of people (such as expecting them to be selfish and lie)</w:t>
      </w:r>
      <w:r>
        <w:br/>
      </w:r>
      <w:r>
        <w:t xml:space="preserve">    (c) characterized by recurrent and persistent thoughts and feelings and repetitive, ritualized behaviors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New York Assembly has passed some bills that ought to completely outlaw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socialists</w:t>
      </w:r>
      <w:r>
        <w:rPr>
          <w:b/>
          <w:bCs/>
        </w:rPr>
        <w:t xml:space="preserve">!</w:t>
      </w:r>
      <w:r>
        <w:br/>
      </w:r>
      <w:r>
        <w:t xml:space="preserve">    (a) people who want an economic system based on government ownership or control of all important companies -- with the ideal of equal benefits to all people</w:t>
      </w:r>
      <w:r>
        <w:br/>
      </w:r>
      <w:r>
        <w:t xml:space="preserve">    (b) people who believe in the teaching of Buddha -- that aims to end suffering by ending selfish desire and following a path of wisdom, ethics, and meditation</w:t>
      </w:r>
      <w:r>
        <w:br/>
      </w:r>
      <w:r>
        <w:t xml:space="preserve">    (c) math values that tell how many times a number is multiplied by itself to reach another number -- often used to describe very big or very small quantities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George F. Babbitt, as to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prosperous</w:t>
      </w:r>
      <w:r>
        <w:rPr>
          <w:b/>
          <w:bCs/>
        </w:rPr>
        <w:t xml:space="preserve"> </w:t>
      </w:r>
      <w:r>
        <w:rPr>
          <w:b/>
          <w:bCs/>
        </w:rPr>
        <w:t xml:space="preserve">citizens of Zenith, his motor car was poetry and tragedy, love and heroism.</w:t>
      </w:r>
      <w:r>
        <w:br/>
      </w:r>
      <w:r>
        <w:t xml:space="preserve">    (a) the quality or degree of the involvement of other people or things</w:t>
      </w:r>
      <w:r>
        <w:br/>
      </w:r>
      <w:r>
        <w:t xml:space="preserve">    (b) not having the characteristic of bouncing back light/heat/sound...</w:t>
      </w:r>
      <w:r>
        <w:br/>
      </w:r>
      <w:r>
        <w:t xml:space="preserve">    (c) successful or good -- especially with regard to finances or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 Bachelor of Arts of Blodgett College, and a Doctor of Philosophy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economics</w:t>
      </w:r>
      <w:r>
        <w:rPr>
          <w:b/>
          <w:bCs/>
        </w:rPr>
        <w:t xml:space="preserve"> </w:t>
      </w:r>
      <w:r>
        <w:rPr>
          <w:b/>
          <w:bCs/>
        </w:rPr>
        <w:t xml:space="preserve">of Yale.</w:t>
      </w:r>
      <w:r>
        <w:br/>
      </w:r>
      <w:r>
        <w:t xml:space="preserve">    (a) the quality of accepting what happens without trying to take control or reacting strongly</w:t>
      </w:r>
      <w:r>
        <w:br/>
      </w:r>
      <w:r>
        <w:t xml:space="preserve">    (b) the study of how limited resources are allocated in an attempt to satisfy unlimited wants</w:t>
      </w:r>
      <w:r>
        <w:br/>
      </w:r>
      <w:r>
        <w:t xml:space="preserve">    (c) baseball:  pitches thrown with little spin (so that they move in an unpredictable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Despite his strange learnings he was as strict a Presbyterian and as firm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Republican</w:t>
      </w:r>
      <w:r>
        <w:rPr>
          <w:b/>
          <w:bCs/>
        </w:rPr>
        <w:t xml:space="preserve"> </w:t>
      </w:r>
      <w:r>
        <w:rPr>
          <w:b/>
          <w:bCs/>
        </w:rPr>
        <w:t xml:space="preserve">as George F. Babbitt.</w:t>
      </w:r>
      <w:r>
        <w:br/>
      </w:r>
      <w:r>
        <w:t xml:space="preserve">    (a) of an organism in the early stages of development prior to birth, hatching, or sprouting  OR  of anything in an early stage of development</w:t>
      </w:r>
      <w:r>
        <w:br/>
      </w:r>
      <w:r>
        <w:t xml:space="preserve">    (b) of a system of government in which a majority of citizens elect representatives to make laws; or someone in favor of such a form of government</w:t>
      </w:r>
      <w:r>
        <w:br/>
      </w:r>
      <w:r>
        <w:t xml:space="preserve">    (c) relating to a Christian ceremony signifying spiritual cleansing and rebirth  OR  relating to a challenging experience that initiates or purifies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court to decide whether the second son of a Pierce Arrow limousine should go in to dinner before the first son of a Buick roadster, but of their respective social importance there was no doubt; and where Babbitt as a boy had aspired to the presidency, his son Ted aspired to a Packard twin-six and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position in the motored gentry.</w:t>
      </w:r>
      <w:r>
        <w:br/>
      </w:r>
      <w:r>
        <w:t xml:space="preserve">    (a) not having a relationship whereby a change in one thing helps predict a change in another</w:t>
      </w:r>
      <w:r>
        <w:br/>
      </w:r>
      <w:r>
        <w:t xml:space="preserve">    (b) settled</w:t>
      </w:r>
      <w:r>
        <w:br/>
      </w:r>
      <w:r>
        <w:t xml:space="preserve">    (c) persuaded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he had thus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himself as a person unemotional and interested only in business, he sauntered out.</w:t>
      </w:r>
      <w:r>
        <w:br/>
      </w:r>
      <w:r>
        <w:t xml:space="preserve">    (a) accepted someone's membership though a special procedure such as a ceremony and/or period of instruction and/or test</w:t>
      </w:r>
      <w:r>
        <w:br/>
      </w:r>
      <w:r>
        <w:t xml:space="preserve">    (b) proven or demonstrated</w:t>
      </w:r>
      <w:r>
        <w:br/>
      </w:r>
      <w:r>
        <w:t xml:space="preserve">    (c) examined an issue, got opinions by asking specific questions; and/or asked people for political support individually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-school business had become a mighty profitable game—makes suburban real-estate look like two cents!</w:t>
      </w:r>
      <w:r>
        <w:br/>
      </w:r>
      <w:r>
        <w:t xml:space="preserve">    (a) done from afar</w:t>
      </w:r>
      <w:r>
        <w:br/>
      </w:r>
      <w:r>
        <w:t xml:space="preserve">    (b) leaps or jumps</w:t>
      </w:r>
      <w:r>
        <w:br/>
      </w:r>
      <w:r>
        <w:t xml:space="preserve">    (c) small kitchens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been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ponderous</w:t>
      </w:r>
      <w:r>
        <w:rPr>
          <w:b/>
          <w:bCs/>
        </w:rPr>
        <w:t xml:space="preserve"> </w:t>
      </w:r>
      <w:r>
        <w:rPr>
          <w:b/>
          <w:bCs/>
        </w:rPr>
        <w:t xml:space="preserve">debater in college; he felt that he was an orator; he saw himself becoming governor of the state.</w:t>
      </w:r>
      <w:r>
        <w:br/>
      </w:r>
      <w:r>
        <w:t xml:space="preserve">    (a) clear, easily noticed, and/or identifiable as different or separate -- sometimes to indicate a difference that is excellent</w:t>
      </w:r>
      <w:r>
        <w:br/>
      </w:r>
      <w:r>
        <w:t xml:space="preserve">    (b) large or of great weight; or slow and unwieldy -- especially because of size</w:t>
      </w:r>
      <w:r>
        <w:br/>
      </w:r>
      <w:r>
        <w:br/>
      </w:r>
      <w:r>
        <w:t xml:space="preserve">or</w:t>
      </w:r>
      <w:r>
        <w:br/>
      </w:r>
      <w:r>
        <w:br/>
      </w:r>
      <w:r>
        <w:t xml:space="preserve">boring -- especially because of  length</w:t>
      </w:r>
      <w:r>
        <w:br/>
      </w:r>
      <w:r>
        <w:t xml:space="preserve">    (c) using passive (sometimes subtle) resistance in interpersonal or occupational situations while avoiding direct confrontation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[after talking about dieting] She stooped over her story while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piously</w:t>
      </w:r>
      <w:r>
        <w:rPr>
          <w:b/>
          <w:bCs/>
        </w:rPr>
        <w:t xml:space="preserve"> </w:t>
      </w:r>
      <w:r>
        <w:rPr>
          <w:b/>
          <w:bCs/>
        </w:rPr>
        <w:t xml:space="preserve">sliced and gulped down the apple, discoursing: "One thing I've done: cut down my smoking."</w:t>
      </w:r>
      <w:r>
        <w:br/>
      </w:r>
      <w:r>
        <w:t xml:space="preserve">    (a) in a highly moral manner (doing what is thought to be the right thing)</w:t>
      </w:r>
      <w:r>
        <w:br/>
      </w:r>
      <w:r>
        <w:t xml:space="preserve">    (b) in a manner involving only one part or side</w:t>
      </w:r>
      <w:r>
        <w:br/>
      </w:r>
      <w:r>
        <w:t xml:space="preserve">    (c) in a manner that stops or hinders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crooked—Say, if I told the prosecuting attorney what I know about this last Street Traction option steal, both you and me would go to jail, along with some nice, clean,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pious</w:t>
      </w:r>
      <w:r>
        <w:rPr>
          <w:b/>
          <w:bCs/>
        </w:rPr>
        <w:t xml:space="preserve">, high-up traction guns!</w:t>
      </w:r>
      <w:r>
        <w:br/>
      </w:r>
      <w:r>
        <w:t xml:space="preserve">    (a) relating to a residential area located near the outer edge of a city where it isn't as crowded</w:t>
      </w:r>
      <w:r>
        <w:br/>
      </w:r>
      <w:r>
        <w:t xml:space="preserve">    (b) not relating to practice or belief that is long-established or was previously long-established</w:t>
      </w:r>
      <w:r>
        <w:br/>
      </w:r>
      <w:r>
        <w:t xml:space="preserve">    (c) self-righteous (acting as though one is highly moral when it is not true)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Babbitt glared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stolidly</w:t>
      </w:r>
      <w:r>
        <w:rPr>
          <w:b/>
          <w:bCs/>
        </w:rPr>
        <w:t xml:space="preserve">.</w:t>
      </w:r>
      <w:r>
        <w:br/>
      </w:r>
      <w:r>
        <w:t xml:space="preserve">    (a) with distaste</w:t>
      </w:r>
      <w:r>
        <w:br/>
      </w:r>
      <w:r>
        <w:t xml:space="preserve">    (b) intentionally</w:t>
      </w:r>
      <w:r>
        <w:br/>
      </w:r>
      <w:r>
        <w:t xml:space="preserve">    (c) unemotionally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...Babbitt accepted favors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condescension</w:t>
      </w:r>
      <w:r>
        <w:rPr>
          <w:b/>
          <w:bCs/>
        </w:rPr>
        <w:t xml:space="preserve"> </w:t>
      </w:r>
      <w:r>
        <w:rPr>
          <w:b/>
          <w:bCs/>
        </w:rPr>
        <w:t xml:space="preserve">one always shows a patient nurse.</w:t>
      </w:r>
      <w:r>
        <w:br/>
      </w:r>
      <w:r>
        <w:t xml:space="preserve">    (a) someone who believes in Hinduism (the third most common religion--which has many gods and is associated with India)</w:t>
      </w:r>
      <w:r>
        <w:br/>
      </w:r>
      <w:r>
        <w:t xml:space="preserve">    (b) a manner that treats others as inferiors</w:t>
      </w:r>
      <w:r>
        <w:br/>
      </w:r>
      <w:r>
        <w:t xml:space="preserve">    (c) removal and examination of tissues or liquids from the living body to determine the existence or cause of a disease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midst of these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 </w:t>
      </w:r>
      <w:r>
        <w:rPr>
          <w:b/>
          <w:bCs/>
        </w:rPr>
        <w:t xml:space="preserve">invitations, the golden doors of the ballroom opened with a blatting of trumpets, and a circus parade rolled in.</w:t>
      </w:r>
      <w:r>
        <w:br/>
      </w:r>
      <w:r>
        <w:t xml:space="preserve">    (a) belligerent (argumentative or aggressive)</w:t>
      </w:r>
      <w:r>
        <w:br/>
      </w:r>
      <w:r>
        <w:t xml:space="preserve">    (b) hesitant and unassertive</w:t>
      </w:r>
      <w:r>
        <w:br/>
      </w:r>
      <w:r>
        <w:t xml:space="preserve">    (c) young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Yes, I suppose it would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perjury</w:t>
      </w:r>
      <w:r>
        <w:rPr>
          <w:b/>
          <w:bCs/>
        </w:rPr>
        <w:t xml:space="preserve">.</w:t>
      </w:r>
      <w:r>
        <w:br/>
      </w:r>
      <w:r>
        <w:t xml:space="preserve">    (a) something suggested indirectly; or something that can be concluded; or a result</w:t>
      </w:r>
      <w:r>
        <w:br/>
      </w:r>
      <w:r>
        <w:t xml:space="preserve">    (b) the criminal offense of telling lies after formally promising to tell the truth</w:t>
      </w:r>
      <w:r>
        <w:br/>
      </w:r>
      <w:r>
        <w:t xml:space="preserve">    (c) surgical interruption of nerve tracts to and from the frontal lobe of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mean to say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advocate</w:t>
      </w:r>
      <w:r>
        <w:rPr>
          <w:b/>
          <w:bCs/>
        </w:rPr>
        <w:t xml:space="preserve"> </w:t>
      </w:r>
      <w:r>
        <w:rPr>
          <w:b/>
          <w:bCs/>
        </w:rPr>
        <w:t xml:space="preserve">these strikes?</w:t>
      </w:r>
      <w:r>
        <w:br/>
      </w:r>
      <w:r>
        <w:t xml:space="preserve">    (a) a bitter, long-standing fight</w:t>
      </w:r>
      <w:r>
        <w:br/>
      </w:r>
      <w:r>
        <w:t xml:space="preserve">    (b) select (on a computer screen)</w:t>
      </w:r>
      <w:r>
        <w:br/>
      </w:r>
      <w:r>
        <w:t xml:space="preserve">    (c)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however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resolute</w:t>
      </w:r>
      <w:r>
        <w:rPr>
          <w:b/>
          <w:bCs/>
        </w:rPr>
        <w:t xml:space="preserve"> </w:t>
      </w:r>
      <w:r>
        <w:rPr>
          <w:b/>
          <w:bCs/>
        </w:rPr>
        <w:t xml:space="preserve">he might be at dawn, he could not, for a single evening, check his drift.</w:t>
      </w:r>
      <w:r>
        <w:br/>
      </w:r>
      <w:r>
        <w:t xml:space="preserve">    (a) firm in purpose</w:t>
      </w:r>
      <w:r>
        <w:br/>
      </w:r>
      <w:r>
        <w:t xml:space="preserve">    (b) able to be understood or explained</w:t>
      </w:r>
      <w:r>
        <w:br/>
      </w:r>
      <w:r>
        <w:t xml:space="preserve">    (c)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Mudge was introduced by the president of the League of the Higher Illumination, an oldish young woman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yearning</w:t>
      </w:r>
      <w:r>
        <w:rPr>
          <w:b/>
          <w:bCs/>
        </w:rPr>
        <w:t xml:space="preserve"> </w:t>
      </w:r>
      <w:r>
        <w:rPr>
          <w:b/>
          <w:bCs/>
        </w:rPr>
        <w:t xml:space="preserve">voice, white spats, and a mustache.</w:t>
      </w:r>
      <w:r>
        <w:br/>
      </w:r>
      <w:r>
        <w:t xml:space="preserve">    (a) changing to fit a different situation</w:t>
      </w:r>
      <w:r>
        <w:br/>
      </w:r>
      <w:r>
        <w:t xml:space="preserve">    (b) charging (with having broken the law)</w:t>
      </w:r>
      <w:r>
        <w:br/>
      </w:r>
      <w:r>
        <w:t xml:space="preserve">    (c) strongly desiring; or a strong desire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2026-05-20T01:35:14Z</dcterms:created>
  <dcterms:modified xsi:type="dcterms:W3CDTF">2026-05-20T01:35:14Z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