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9437bc2afe96282de1f4c206d1b9ea4a8157cfe"/>
    <w:p>
      <w:pPr>
        <w:pStyle w:val="Heading1"/>
      </w:pPr>
      <w:r>
        <w:rPr>
          <w:b/>
          <w:bCs/>
        </w:rPr>
        <w:t xml:space="preserve">Babbitt</w:t>
      </w:r>
      <w:r>
        <w:br/>
      </w:r>
      <w:r>
        <w:rPr>
          <w:i/>
          <w:iCs/>
        </w:rPr>
        <w:t xml:space="preserve">Sinclair Lewis</w:t>
      </w:r>
      <w:r>
        <w:br/>
      </w:r>
      <w:r>
        <w:rPr>
          <w:b/>
          <w:bCs/>
        </w:rPr>
        <w:t xml:space="preserve">Extra Credit 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Now, as one of the squirearchy, greeted with honorable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salutations</w:t>
      </w:r>
      <w:r>
        <w:rPr>
          <w:b/>
          <w:bCs/>
        </w:rPr>
        <w:t xml:space="preserve"> </w:t>
      </w:r>
      <w:r>
        <w:rPr>
          <w:b/>
          <w:bCs/>
        </w:rPr>
        <w:t xml:space="preserve">by the villagers, he marched into his office, and peace and dignity were upon him, and the morning's dissonances all unheard.</w:t>
      </w:r>
      <w:r>
        <w:br/>
      </w:r>
      <w:r>
        <w:t xml:space="preserve">    (a) people who suffer from psychosis (any severe mental disorder in which contact with reality is lost or highly distorted)</w:t>
      </w:r>
      <w:r>
        <w:br/>
      </w:r>
      <w:r>
        <w:t xml:space="preserve">    (b) a greeting -- such as</w:t>
      </w:r>
      <w:r>
        <w:t xml:space="preserve"> </w:t>
      </w:r>
      <w:r>
        <w:rPr>
          <w:i/>
          <w:iCs/>
        </w:rPr>
        <w:t xml:space="preserve">"Hi"</w:t>
      </w:r>
      <w:r>
        <w:t xml:space="preserve">, </w:t>
      </w:r>
      <w:r>
        <w:t xml:space="preserve"> </w:t>
      </w:r>
      <w:r>
        <w:rPr>
          <w:i/>
          <w:iCs/>
        </w:rPr>
        <w:t xml:space="preserve">"Dear John:"</w:t>
      </w:r>
      <w:r>
        <w:t xml:space="preserve">, or</w:t>
      </w:r>
      <w:r>
        <w:t xml:space="preserve"> </w:t>
      </w:r>
      <w:r>
        <w:rPr>
          <w:i/>
          <w:iCs/>
        </w:rPr>
        <w:t xml:space="preserve">"Ladies and Gentlemen"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the act of greeting</w:t>
      </w:r>
      <w:r>
        <w:br/>
      </w:r>
      <w:r>
        <w:t xml:space="preserve">    (c) subatomic particles with negative charge that are found in all atoms and that act as the primary carrier of electricity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is perfectly willing to pro rate the special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assessment</w:t>
      </w:r>
      <w:r>
        <w:rPr>
          <w:b/>
          <w:bCs/>
        </w:rPr>
        <w:t xml:space="preserve"> </w:t>
      </w:r>
      <w:r>
        <w:rPr>
          <w:b/>
          <w:bCs/>
        </w:rPr>
        <w:t xml:space="preserve">and there will be no difficulty in getting him to pay for title insurance.</w:t>
      </w:r>
      <w:r>
        <w:br/>
      </w:r>
      <w:r>
        <w:t xml:space="preserve">    (a) charge</w:t>
      </w:r>
      <w:r>
        <w:br/>
      </w:r>
      <w:r>
        <w:t xml:space="preserve">    (b) wrong understanding</w:t>
      </w:r>
      <w:r>
        <w:br/>
      </w:r>
      <w:r>
        <w:t xml:space="preserve">    (c) act of hiring again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Above the picture was an inspiring educational symbol—no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antiquated</w:t>
      </w:r>
      <w:r>
        <w:rPr>
          <w:b/>
          <w:bCs/>
        </w:rPr>
        <w:t xml:space="preserve"> </w:t>
      </w:r>
      <w:r>
        <w:rPr>
          <w:b/>
          <w:bCs/>
        </w:rPr>
        <w:t xml:space="preserve">lamp or torch or owl of Minerva, but a row of dollar signs.</w:t>
      </w:r>
      <w:r>
        <w:br/>
      </w:r>
      <w:r>
        <w:t xml:space="preserve">    (a) was abundant or plentiful</w:t>
      </w:r>
      <w:r>
        <w:br/>
      </w:r>
      <w:r>
        <w:t xml:space="preserve">    (b) expelled or gotten rid of</w:t>
      </w:r>
      <w:r>
        <w:br/>
      </w:r>
      <w:r>
        <w:t xml:space="preserve">    (c) obsolete or old-fashioned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Ted was leaning back, smoking a cigarette without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reproof</w:t>
      </w:r>
      <w:r>
        <w:rPr>
          <w:b/>
          <w:bCs/>
        </w:rPr>
        <w:t xml:space="preserve">.</w:t>
      </w:r>
      <w:r>
        <w:br/>
      </w:r>
      <w:r>
        <w:t xml:space="preserve">    (a) main road</w:t>
      </w:r>
      <w:r>
        <w:br/>
      </w:r>
      <w:r>
        <w:t xml:space="preserve">    (b) criticism</w:t>
      </w:r>
      <w:r>
        <w:br/>
      </w:r>
      <w:r>
        <w:t xml:space="preserve">    (c) hard work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alarm,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obsequiousness</w:t>
      </w:r>
      <w:r>
        <w:rPr>
          <w:b/>
          <w:bCs/>
        </w:rPr>
        <w:t xml:space="preserve">, as Hanson's eyes grew more bored, "You telephone to Jake about me, if you want to."</w:t>
      </w:r>
      <w:r>
        <w:br/>
      </w:r>
      <w:r>
        <w:t xml:space="preserve">    (a) the state or degree of being very large</w:t>
      </w:r>
      <w:r>
        <w:br/>
      </w:r>
      <w:r>
        <w:t xml:space="preserve">    (b) meticulousness (care for small details)</w:t>
      </w:r>
      <w:r>
        <w:br/>
      </w:r>
      <w:r>
        <w:t xml:space="preserve">    (c) excessive eagerness to flatter or serve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amity</w:t>
      </w:r>
      <w:r>
        <w:rPr>
          <w:b/>
          <w:bCs/>
        </w:rPr>
        <w:t xml:space="preserve"> </w:t>
      </w:r>
      <w:r>
        <w:rPr>
          <w:b/>
          <w:bCs/>
        </w:rPr>
        <w:t xml:space="preserve">of the dinner was destroyed by the nagging of the Swansons.</w:t>
      </w:r>
      <w:r>
        <w:br/>
      </w:r>
      <w:r>
        <w:t xml:space="preserve">    (a) a state of friendly relations</w:t>
      </w:r>
      <w:r>
        <w:br/>
      </w:r>
      <w:r>
        <w:t xml:space="preserve">    (b) aka analysist -- psychiatrist</w:t>
      </w:r>
      <w:r>
        <w:br/>
      </w:r>
      <w:r>
        <w:t xml:space="preserve">    (c) something taken on or adopted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worked perhaps two hours a day, and the rest of the time they ate chocolates, went to the motion-pictures, went window-shopping, went in gossiping twos and threes to card-parties, read magazines, thought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timorously</w:t>
      </w:r>
      <w:r>
        <w:rPr>
          <w:b/>
          <w:bCs/>
        </w:rPr>
        <w:t xml:space="preserve"> </w:t>
      </w:r>
      <w:r>
        <w:rPr>
          <w:b/>
          <w:bCs/>
        </w:rPr>
        <w:t xml:space="preserve">of the lovers who never appeared, and accumulated a splendid restlessness which they got rid of by nagging their husbands.</w:t>
      </w:r>
      <w:r>
        <w:br/>
      </w:r>
      <w:r>
        <w:t xml:space="preserve">    (a) timidly</w:t>
      </w:r>
      <w:r>
        <w:br/>
      </w:r>
      <w:r>
        <w:t xml:space="preserve">    (b) not sad</w:t>
      </w:r>
      <w:r>
        <w:br/>
      </w:r>
      <w:r>
        <w:t xml:space="preserve">    (c) mainly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Zilla was an active,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strident</w:t>
      </w:r>
      <w:r>
        <w:rPr>
          <w:b/>
          <w:bCs/>
        </w:rPr>
        <w:t xml:space="preserve">, full-blown, high-bosomed blonde.</w:t>
      </w:r>
      <w:r>
        <w:br/>
      </w:r>
      <w:r>
        <w:t xml:space="preserve">    (a) clear, easily noticed, and/or identifiable as different or separate</w:t>
      </w:r>
      <w:r>
        <w:br/>
      </w:r>
      <w:r>
        <w:t xml:space="preserve">    (b) not capable of being better understood through detailed examination</w:t>
      </w:r>
      <w:r>
        <w:br/>
      </w:r>
      <w:r>
        <w:t xml:space="preserve">    (c) unpleasantly forceful when expressing opinions; or loud and harsh</w:t>
      </w:r>
      <w:r>
        <w:br/>
      </w:r>
      <w:r>
        <w:br/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we went, and then there was one of those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impudent</w:t>
      </w:r>
      <w:r>
        <w:rPr>
          <w:b/>
          <w:bCs/>
        </w:rPr>
        <w:t xml:space="preserve"> </w:t>
      </w:r>
      <w:r>
        <w:rPr>
          <w:b/>
          <w:bCs/>
        </w:rPr>
        <w:t xml:space="preserve">conductors, and Paul wouldn't do a thing.</w:t>
      </w:r>
      <w:r>
        <w:br/>
      </w:r>
      <w:r>
        <w:t xml:space="preserve">    (a) working against psychosis (any severe mental disorder in which contact with reality is lost or highly distorted)</w:t>
      </w:r>
      <w:r>
        <w:br/>
      </w:r>
      <w:r>
        <w:t xml:space="preserve">    (b) alternative medicine using extremely diluted doses of a substance to treat the same symptoms larger doses cause</w:t>
      </w:r>
      <w:r>
        <w:br/>
      </w:r>
      <w:r>
        <w:t xml:space="preserve">    (c) improperly bold or disrespectful -- especially toward someone who is older or considered to be of higher status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anteroom</w:t>
      </w:r>
      <w:r>
        <w:rPr>
          <w:b/>
          <w:bCs/>
        </w:rPr>
        <w:t xml:space="preserve"> </w:t>
      </w:r>
      <w:r>
        <w:rPr>
          <w:b/>
          <w:bCs/>
        </w:rPr>
        <w:t xml:space="preserve">was the office of the chairman of the executive committee.</w:t>
      </w:r>
      <w:r>
        <w:br/>
      </w:r>
      <w:r>
        <w:t xml:space="preserve">    (a) dense, rainy forest with many species</w:t>
      </w:r>
      <w:r>
        <w:br/>
      </w:r>
      <w:r>
        <w:t xml:space="preserve">    (b) island (that is made of a coral reef)</w:t>
      </w:r>
      <w:r>
        <w:br/>
      </w:r>
      <w:r>
        <w:t xml:space="preserve">    (c) a room leading to a larger or more important room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Indeed, one of the most enthusiastic Rotarians I ever met boosted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tenets</w:t>
      </w:r>
      <w:r>
        <w:rPr>
          <w:b/>
          <w:bCs/>
        </w:rPr>
        <w:t xml:space="preserve"> </w:t>
      </w:r>
      <w:r>
        <w:rPr>
          <w:b/>
          <w:bCs/>
        </w:rPr>
        <w:t xml:space="preserve">of one-hundred-per-cent pep in a burr that smacked o' bonny Scutlond and all ye bonny braes o' Bobby Burns.</w:t>
      </w:r>
      <w:r>
        <w:br/>
      </w:r>
      <w:r>
        <w:t xml:space="preserve">    (a) instances of having found a condition or substance to be present</w:t>
      </w:r>
      <w:r>
        <w:br/>
      </w:r>
      <w:r>
        <w:t xml:space="preserve">    (b) ceilings designed to affect noise -- typically to decrease noise</w:t>
      </w:r>
      <w:r>
        <w:br/>
      </w:r>
      <w:r>
        <w:t xml:space="preserve">    (c) important beliefs that are part of a larger framework of beliefs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oak desk was dark and old and altogether perfect; the chairs were gently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supercilious</w:t>
      </w:r>
      <w:r>
        <w:rPr>
          <w:b/>
          <w:bCs/>
        </w:rPr>
        <w:t xml:space="preserve">.</w:t>
      </w:r>
      <w:r>
        <w:br/>
      </w:r>
      <w:r>
        <w:t xml:space="preserve">    (a) arrogant</w:t>
      </w:r>
      <w:r>
        <w:br/>
      </w:r>
      <w:r>
        <w:t xml:space="preserve">    (b) pleasing</w:t>
      </w:r>
      <w:r>
        <w:br/>
      </w:r>
      <w:r>
        <w:t xml:space="preserve">    (c) absolute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smart shopping-district, with rich and quiet light on crystal pendants and furs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suave</w:t>
      </w:r>
      <w:r>
        <w:rPr>
          <w:b/>
          <w:bCs/>
        </w:rPr>
        <w:t xml:space="preserve"> </w:t>
      </w:r>
      <w:r>
        <w:rPr>
          <w:b/>
          <w:bCs/>
        </w:rPr>
        <w:t xml:space="preserve">surfaces of polished wood in velvet-hung reticent windows.</w:t>
      </w:r>
      <w:r>
        <w:br/>
      </w:r>
      <w:r>
        <w:t xml:space="preserve">    (a) the quality of disagreeing</w:t>
      </w:r>
      <w:r>
        <w:br/>
      </w:r>
      <w:r>
        <w:t xml:space="preserve">    (b) able to meet and talk with</w:t>
      </w:r>
      <w:r>
        <w:br/>
      </w:r>
      <w:r>
        <w:t xml:space="preserve">    (c) sophisticated and charming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had come, in a mood of solemn parental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patronage</w:t>
      </w:r>
      <w:r>
        <w:rPr>
          <w:b/>
          <w:bCs/>
        </w:rPr>
        <w:t xml:space="preserve">, to look on.</w:t>
      </w:r>
      <w:r>
        <w:br/>
      </w:r>
      <w:r>
        <w:t xml:space="preserve">    (a) support or favor given</w:t>
      </w:r>
      <w:r>
        <w:br/>
      </w:r>
      <w:r>
        <w:t xml:space="preserve">    (b) belief in a single God</w:t>
      </w:r>
      <w:r>
        <w:br/>
      </w:r>
      <w:r>
        <w:t xml:space="preserve">    (c) lowest legal hourly pay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She's made up her mind that I'm a devil, and—Reg'lar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Inquisition</w:t>
      </w:r>
      <w:r>
        <w:rPr>
          <w:b/>
          <w:bCs/>
        </w:rPr>
        <w:t xml:space="preserve">. Torture. She enjoys it. It's a game to see how sore she can make me.</w:t>
      </w:r>
      <w:r>
        <w:br/>
      </w:r>
      <w:r>
        <w:t xml:space="preserve">    (a) referencing military courts of a country ruled by the military</w:t>
      </w:r>
      <w:r>
        <w:br/>
      </w:r>
      <w:r>
        <w:t xml:space="preserve">    (b) referencing secret political organizations of spies</w:t>
      </w:r>
      <w:r>
        <w:br/>
      </w:r>
      <w:r>
        <w:t xml:space="preserve">    (c) referencing harsh and unfair historical religious investigations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If he took her to dinner, if he were seen by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censorious</w:t>
      </w:r>
      <w:r>
        <w:rPr>
          <w:b/>
          <w:bCs/>
        </w:rPr>
        <w:t xml:space="preserve"> </w:t>
      </w:r>
      <w:r>
        <w:rPr>
          <w:b/>
          <w:bCs/>
        </w:rPr>
        <w:t xml:space="preserve">friends--But he went on ardently:</w:t>
      </w:r>
      <w:r>
        <w:br/>
      </w:r>
      <w:r>
        <w:t xml:space="preserve">    (a) tending to express harsh criticism</w:t>
      </w:r>
      <w:r>
        <w:br/>
      </w:r>
      <w:r>
        <w:t xml:space="preserve">    (b) relating to a theory of psychiatry</w:t>
      </w:r>
      <w:r>
        <w:br/>
      </w:r>
      <w:r>
        <w:t xml:space="preserve">    (c) aware or concerned about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Dearie, you aren't going to go and get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peevish</w:t>
      </w:r>
      <w:r>
        <w:rPr>
          <w:b/>
          <w:bCs/>
        </w:rPr>
        <w:t xml:space="preserve">, are you?</w:t>
      </w:r>
      <w:r>
        <w:br/>
      </w:r>
      <w:r>
        <w:t xml:space="preserve">    (a) trustworthy with secrets or subtle (not attracting attention)</w:t>
      </w:r>
      <w:r>
        <w:br/>
      </w:r>
      <w:r>
        <w:t xml:space="preserve">    (b) related to the setting or situation in which something occurs</w:t>
      </w:r>
      <w:r>
        <w:br/>
      </w:r>
      <w:r>
        <w:t xml:space="preserve">    (c) annoyed or easily annoyed -- especially by unimportant things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They're reg'lar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anarchists</w:t>
      </w:r>
      <w:r>
        <w:rPr>
          <w:b/>
          <w:bCs/>
        </w:rPr>
        <w:t xml:space="preserve">.'</w:t>
      </w:r>
      <w:r>
        <w:br/>
      </w:r>
      <w:r>
        <w:t xml:space="preserve">    (a) people who share professional opinions in a specific field</w:t>
      </w:r>
      <w:r>
        <w:br/>
      </w:r>
      <w:r>
        <w:t xml:space="preserve">    (b) someone who favors eliminating all government or authority</w:t>
      </w:r>
      <w:r>
        <w:br/>
      </w:r>
      <w:r>
        <w:t xml:space="preserve">    (c) unborn children (or other unborn or unhatched vertebrates)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tell you he's got one of the keenest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intellects</w:t>
      </w:r>
      <w:r>
        <w:rPr>
          <w:b/>
          <w:bCs/>
        </w:rPr>
        <w:t xml:space="preserve"> </w:t>
      </w:r>
      <w:r>
        <w:rPr>
          <w:b/>
          <w:bCs/>
        </w:rPr>
        <w:t xml:space="preserve">in the country.</w:t>
      </w:r>
      <w:r>
        <w:br/>
      </w:r>
      <w:r>
        <w:t xml:space="preserve">    (a) people who are good at or spend much time studying, thinking, and reasoning</w:t>
      </w:r>
      <w:r>
        <w:br/>
      </w:r>
      <w:r>
        <w:t xml:space="preserve">    (b) aka analysis -- psychiatric treatment; or a theory of psychiatric treatment</w:t>
      </w:r>
      <w:r>
        <w:br/>
      </w:r>
      <w:r>
        <w:t xml:space="preserve">    (c) to whatever degree (regardless of how much; or whatever unspecified amount)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matrimonial</w:t>
      </w:r>
      <w:r>
        <w:rPr>
          <w:b/>
          <w:bCs/>
        </w:rPr>
        <w:t xml:space="preserve"> </w:t>
      </w:r>
      <w:r>
        <w:rPr>
          <w:b/>
          <w:bCs/>
        </w:rPr>
        <w:t xml:space="preserve">geography the distance between the first mute recognition of a break and the admission thereof is as great as the distance between the first naive faith and the first doubting.</w:t>
      </w:r>
      <w:r>
        <w:br/>
      </w:r>
      <w:r>
        <w:t xml:space="preserve">    (a) marriage (or related to marriage)</w:t>
      </w:r>
      <w:r>
        <w:br/>
      </w:r>
      <w:r>
        <w:t xml:space="preserve">    (b) improper, awkward, or unfavorable</w:t>
      </w:r>
      <w:r>
        <w:br/>
      </w:r>
      <w:r>
        <w:t xml:space="preserve">    (c) able to be stopped from happening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2026-05-20T01:35:14Z</dcterms:created>
  <dcterms:modified xsi:type="dcterms:W3CDTF">2026-05-20T01:35:14Z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