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601cc30265c2a9e8fc9746d6ab6977f8250a90"/>
    <w:p>
      <w:pPr>
        <w:pStyle w:val="Heading1"/>
      </w:pPr>
      <w:r>
        <w:rPr>
          <w:b/>
          <w:bCs/>
        </w:rPr>
        <w:t xml:space="preserve">Augie &amp; Me</w:t>
      </w:r>
      <w:r>
        <w:br/>
      </w:r>
      <w:r>
        <w:rPr>
          <w:i/>
          <w:iCs/>
        </w:rPr>
        <w:t xml:space="preserve">R. J. Palacio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"Yeah, we saw how strict it was when you didn't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expel</w:t>
      </w:r>
      <w:r>
        <w:rPr>
          <w:b/>
          <w:bCs/>
        </w:rPr>
        <w:t xml:space="preserve"> </w:t>
      </w:r>
      <w:r>
        <w:rPr>
          <w:b/>
          <w:bCs/>
        </w:rPr>
        <w:t xml:space="preserve">Jack Will for punching Julian in the mouth," Mom answered quickly.</w:t>
      </w:r>
      <w:r>
        <w:br/>
      </w:r>
      <w:r>
        <w:t xml:space="preserve">    (a) translate</w:t>
      </w:r>
      <w:r>
        <w:br/>
      </w:r>
      <w:r>
        <w:t xml:space="preserve">    (b) force out</w:t>
      </w:r>
      <w:r>
        <w:br/>
      </w:r>
      <w:r>
        <w:t xml:space="preserve">    (c) collision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"Doesn't it trouble you at all that Julian doesn't seem to be showing the least bit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remorse</w:t>
      </w:r>
      <w:r>
        <w:rPr>
          <w:b/>
          <w:bCs/>
        </w:rPr>
        <w:t xml:space="preserve">?" said Mr. Tushman, squinting at Dad.</w:t>
      </w:r>
      <w:r>
        <w:br/>
      </w:r>
      <w:r>
        <w:t xml:space="preserve">    (a) deep regret for doing something that was wrong</w:t>
      </w:r>
      <w:r>
        <w:br/>
      </w:r>
      <w:r>
        <w:t xml:space="preserve">    (b) two successive lines of poetry; usually rhymed</w:t>
      </w:r>
      <w:r>
        <w:br/>
      </w:r>
      <w:r>
        <w:t xml:space="preserve">    (c) the main building (or buildings) of government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Tourteau was an excellent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narrator</w:t>
      </w:r>
      <w:r>
        <w:rPr>
          <w:b/>
          <w:bCs/>
        </w:rPr>
        <w:t xml:space="preserve">, and he made me laugh a lot.</w:t>
      </w:r>
      <w:r>
        <w:br/>
      </w:r>
      <w:r>
        <w:t xml:space="preserve">    (a) translation</w:t>
      </w:r>
      <w:r>
        <w:br/>
      </w:r>
      <w:r>
        <w:t xml:space="preserve">    (b) storyteller</w:t>
      </w:r>
      <w:r>
        <w:br/>
      </w:r>
      <w:r>
        <w:t xml:space="preserve">    (c) quiet voice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no idea you were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mischievous</w:t>
      </w:r>
      <w:r>
        <w:rPr>
          <w:b/>
          <w:bCs/>
        </w:rPr>
        <w:t xml:space="preserve">!</w:t>
      </w:r>
      <w:r>
        <w:br/>
      </w:r>
      <w:r>
        <w:t xml:space="preserve">    (a) the quality of behaving in an instinctive, uninhibited, and unplanned manner</w:t>
      </w:r>
      <w:r>
        <w:br/>
      </w:r>
      <w:r>
        <w:t xml:space="preserve">    (b) playfully causing minor trouble; or describing the smile of someone doing so</w:t>
      </w:r>
      <w:r>
        <w:br/>
      </w:r>
      <w:r>
        <w:t xml:space="preserve">    (c) the state or degree of having the ability to change for different situations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didn't find out he was dead until after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liberation</w:t>
      </w:r>
      <w:r>
        <w:rPr>
          <w:b/>
          <w:bCs/>
        </w:rPr>
        <w:t xml:space="preserve">.</w:t>
      </w:r>
      <w:r>
        <w:br/>
      </w:r>
      <w:r>
        <w:t xml:space="preserve">    (a) the act of being set free</w:t>
      </w:r>
      <w:r>
        <w:br/>
      </w:r>
      <w:r>
        <w:t xml:space="preserve">    (b) expressing intense hatred</w:t>
      </w:r>
      <w:r>
        <w:br/>
      </w:r>
      <w:r>
        <w:t xml:space="preserve">    (c) aroused or inspired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we ran downstairs to see what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commotion</w:t>
      </w:r>
      <w:r>
        <w:rPr>
          <w:b/>
          <w:bCs/>
        </w:rPr>
        <w:t xml:space="preserve"> </w:t>
      </w:r>
      <w:r>
        <w:rPr>
          <w:b/>
          <w:bCs/>
        </w:rPr>
        <w:t xml:space="preserve">was about.</w:t>
      </w:r>
      <w:r>
        <w:br/>
      </w:r>
      <w:r>
        <w:t xml:space="preserve">    (a) noisy disturbance</w:t>
      </w:r>
      <w:r>
        <w:br/>
      </w:r>
      <w:r>
        <w:t xml:space="preserve">    (b) circular movement</w:t>
      </w:r>
      <w:r>
        <w:br/>
      </w:r>
      <w:r>
        <w:t xml:space="preserve">    (c) size or dimension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hate the B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chord</w:t>
      </w:r>
      <w:r>
        <w:rPr>
          <w:b/>
          <w:bCs/>
        </w:rPr>
        <w:t xml:space="preserve">!" said John.</w:t>
      </w:r>
      <w:r>
        <w:br/>
      </w:r>
      <w:r>
        <w:t xml:space="preserve">    (a) to expression feelings or thoughts enthusiastically  OR  to squirt or give off (typically under pressure such as blood or leaking gas)</w:t>
      </w:r>
      <w:r>
        <w:br/>
      </w:r>
      <w:r>
        <w:t xml:space="preserve">    (b) fear, or anticipate with worry (commonly only seen in the forms "apprehensive" and "apprehension," but seen in this form in classic literature)</w:t>
      </w:r>
      <w:r>
        <w:br/>
      </w:r>
      <w:r>
        <w:t xml:space="preserve">    (c) a combination of three or more notes that blend harmoniously when sounded together; or figuratively to express harmonious blending or clashing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said it was the littlest planet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solar system</w:t>
      </w:r>
      <w:r>
        <w:rPr>
          <w:b/>
          <w:bCs/>
        </w:rPr>
        <w:t xml:space="preserve">!</w:t>
      </w:r>
      <w:r>
        <w:br/>
      </w:r>
      <w:r>
        <w:t xml:space="preserve">    (a) relating to the south Asian Muslim republic that is the fifth most populous country</w:t>
      </w:r>
      <w:r>
        <w:br/>
      </w:r>
      <w:r>
        <w:t xml:space="preserve">    (b) connected by blood or marriage; or a  plant or animal related by origin or grouping</w:t>
      </w:r>
      <w:r>
        <w:br/>
      </w:r>
      <w:r>
        <w:t xml:space="preserve">    (c) the area that includes the sun (or any star) and everything that revolves around 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wintertime, I always asked my mom for two dollars to drop into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accordion</w:t>
      </w:r>
      <w:r>
        <w:rPr>
          <w:b/>
          <w:bCs/>
        </w:rPr>
        <w:t xml:space="preserve"> </w:t>
      </w:r>
      <w:r>
        <w:rPr>
          <w:b/>
          <w:bCs/>
        </w:rPr>
        <w:t xml:space="preserve">case instead of just one.</w:t>
      </w:r>
      <w:r>
        <w:br/>
      </w:r>
      <w:r>
        <w:t xml:space="preserve">    (a) characterized by narrower parallel folds when closed and wider when open</w:t>
      </w:r>
      <w:r>
        <w:br/>
      </w:r>
      <w:r>
        <w:t xml:space="preserve">    (b) regular crisscross grid that repeats in a pattern of squares or diamonds</w:t>
      </w:r>
      <w:r>
        <w:br/>
      </w:r>
      <w:r>
        <w:t xml:space="preserve">    (c) design based on alphabetic letters; or adding such a design to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explains why Ellie switched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electives</w:t>
      </w:r>
      <w:r>
        <w:rPr>
          <w:b/>
          <w:bCs/>
        </w:rPr>
        <w:t xml:space="preserve">!</w:t>
      </w:r>
      <w:r>
        <w:br/>
      </w:r>
      <w:r>
        <w:t xml:space="preserve">    (a) a document granting permission to do something</w:t>
      </w:r>
      <w:r>
        <w:br/>
      </w:r>
      <w:r>
        <w:t xml:space="preserve">    (b) a class chosen rather than being a requirement</w:t>
      </w:r>
      <w:r>
        <w:br/>
      </w:r>
      <w:r>
        <w:t xml:space="preserve">    (c) held together (connected or united) or wrapped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adapting</w:t>
      </w:r>
      <w:r>
        <w:rPr>
          <w:b/>
          <w:bCs/>
        </w:rPr>
        <w:t xml:space="preserve"> </w:t>
      </w:r>
      <w:r>
        <w:rPr>
          <w:b/>
          <w:bCs/>
        </w:rPr>
        <w:t xml:space="preserve">a piece I choreographed years ago, which had gotten considerable attention at the time, I don't mind saying.</w:t>
      </w:r>
      <w:r>
        <w:br/>
      </w:r>
      <w:r>
        <w:t xml:space="preserve">    (a) charging (with having broken the law)</w:t>
      </w:r>
      <w:r>
        <w:br/>
      </w:r>
      <w:r>
        <w:t xml:space="preserve">    (b) strongly desiring; or a strong desire</w:t>
      </w:r>
      <w:r>
        <w:br/>
      </w:r>
      <w:r>
        <w:t xml:space="preserve">    (c) changing to fit a different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just exploded into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instantaneous</w:t>
      </w:r>
      <w:r>
        <w:rPr>
          <w:b/>
          <w:bCs/>
        </w:rPr>
        <w:t xml:space="preserve"> </w:t>
      </w:r>
      <w:r>
        <w:rPr>
          <w:b/>
          <w:bCs/>
        </w:rPr>
        <w:t xml:space="preserve">universe of knowing looks and giggles and clothes and secrets.</w:t>
      </w:r>
      <w:r>
        <w:br/>
      </w:r>
      <w:r>
        <w:t xml:space="preserve">    (a) in a manner that takes on or adopts</w:t>
      </w:r>
      <w:r>
        <w:br/>
      </w:r>
      <w:r>
        <w:t xml:space="preserve">    (b) full of strong desire for something</w:t>
      </w:r>
      <w:r>
        <w:br/>
      </w:r>
      <w:r>
        <w:t xml:space="preserve">    (c) immediate (happening with no delay)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Ximena asked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incredulously</w:t>
      </w:r>
      <w:r>
        <w:rPr>
          <w:b/>
          <w:bCs/>
        </w:rPr>
        <w:t xml:space="preserve">.</w:t>
      </w:r>
      <w:r>
        <w:br/>
      </w:r>
      <w:r>
        <w:t xml:space="preserve">    (a) in a manner that intentionally angers, challenges, or upsets someone</w:t>
      </w:r>
      <w:r>
        <w:br/>
      </w:r>
      <w:r>
        <w:t xml:space="preserve">    (b) in a manner that influences reason or general desire to do something</w:t>
      </w:r>
      <w:r>
        <w:br/>
      </w:r>
      <w:r>
        <w:t xml:space="preserve">    (c) with disbelief; or with difficulty accepting something so unexpected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the one dance that intersects every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genre</w:t>
      </w:r>
      <w:r>
        <w:rPr>
          <w:b/>
          <w:bCs/>
        </w:rPr>
        <w:t xml:space="preserve">.</w:t>
      </w:r>
      <w:r>
        <w:br/>
      </w:r>
      <w:r>
        <w:t xml:space="preserve">    (a) style or kind</w:t>
      </w:r>
      <w:r>
        <w:br/>
      </w:r>
      <w:r>
        <w:t xml:space="preserve">    (b) determination</w:t>
      </w:r>
      <w:r>
        <w:br/>
      </w:r>
      <w:r>
        <w:t xml:space="preserve">    (c) use of reason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lack of artifice owes as much to the rousing arrangement of songs, which blend seamlessly together, as it does to Echevarri's poignant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narrative</w:t>
      </w:r>
      <w:r>
        <w:rPr>
          <w:b/>
          <w:bCs/>
        </w:rPr>
        <w:t xml:space="preserve">.</w:t>
      </w:r>
      <w:r>
        <w:br/>
      </w:r>
      <w:r>
        <w:t xml:space="preserve">    (a) snake</w:t>
      </w:r>
      <w:r>
        <w:br/>
      </w:r>
      <w:r>
        <w:t xml:space="preserve">    (b) skill</w:t>
      </w:r>
      <w:r>
        <w:br/>
      </w:r>
      <w:r>
        <w:t xml:space="preserve">    (c)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Ellie never says anything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</w:t>
      </w:r>
      <w:r>
        <w:rPr>
          <w:b/>
          <w:bCs/>
        </w:rPr>
        <w:t xml:space="preserve"> </w:t>
      </w:r>
      <w:r>
        <w:rPr>
          <w:b/>
          <w:bCs/>
        </w:rPr>
        <w:t xml:space="preserve">Savanna.</w:t>
      </w:r>
      <w:r>
        <w:br/>
      </w:r>
      <w:r>
        <w:t xml:space="preserve">    (a) subtract</w:t>
      </w:r>
      <w:r>
        <w:br/>
      </w:r>
      <w:r>
        <w:t xml:space="preserve">    (b) disagree</w:t>
      </w:r>
      <w:r>
        <w:br/>
      </w:r>
      <w:r>
        <w:t xml:space="preserve">    (c) continue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Remember Mr. Browne's November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precept</w:t>
      </w:r>
      <w:r>
        <w:rPr>
          <w:b/>
          <w:bCs/>
        </w:rPr>
        <w:t xml:space="preserve">: "Have no friends not equal to yourself!"</w:t>
      </w:r>
      <w:r>
        <w:br/>
      </w:r>
      <w:r>
        <w:t xml:space="preserve">    (a) act of hiring again</w:t>
      </w:r>
      <w:r>
        <w:br/>
      </w:r>
      <w:r>
        <w:t xml:space="preserve">    (b) rule for behavior</w:t>
      </w:r>
      <w:r>
        <w:br/>
      </w:r>
      <w:r>
        <w:t xml:space="preserve">    (c) wrong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Around the room, the kids from the jazz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ensemble</w:t>
      </w:r>
      <w:r>
        <w:rPr>
          <w:b/>
          <w:bCs/>
        </w:rPr>
        <w:t xml:space="preserve"> </w:t>
      </w:r>
      <w:r>
        <w:rPr>
          <w:b/>
          <w:bCs/>
        </w:rPr>
        <w:t xml:space="preserve">and choir stood up with varying degrees of willingness and shyness.</w:t>
      </w:r>
      <w:r>
        <w:br/>
      </w:r>
      <w:r>
        <w:t xml:space="preserve">    (a) thing that affects a result or outcome</w:t>
      </w:r>
      <w:r>
        <w:br/>
      </w:r>
      <w:r>
        <w:t xml:space="preserve">    (b) job, reservation, booking, or activity</w:t>
      </w:r>
      <w:r>
        <w:br/>
      </w:r>
      <w:r>
        <w:t xml:space="preserve">    (c) a group of parts considered as a whole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Around the room, the kids from the jazz ensemble and choir stood up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varying</w:t>
      </w:r>
      <w:r>
        <w:rPr>
          <w:b/>
          <w:bCs/>
        </w:rPr>
        <w:t xml:space="preserve"> </w:t>
      </w:r>
      <w:r>
        <w:rPr>
          <w:b/>
          <w:bCs/>
        </w:rPr>
        <w:t xml:space="preserve">degrees of willingness and shyness.</w:t>
      </w:r>
      <w:r>
        <w:br/>
      </w:r>
      <w:r>
        <w:t xml:space="preserve">    (a) gaining advantage from</w:t>
      </w:r>
      <w:r>
        <w:br/>
      </w:r>
      <w:r>
        <w:t xml:space="preserve">    (b) differing; or changing</w:t>
      </w:r>
      <w:r>
        <w:br/>
      </w:r>
      <w:r>
        <w:t xml:space="preserve">    (c) taking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 want him to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validation</w:t>
      </w:r>
      <w:r>
        <w:rPr>
          <w:b/>
          <w:bCs/>
        </w:rPr>
        <w:t xml:space="preserve"> </w:t>
      </w:r>
      <w:r>
        <w:rPr>
          <w:b/>
          <w:bCs/>
        </w:rPr>
        <w:t xml:space="preserve">that this year was a triumph for him.</w:t>
      </w:r>
      <w:r>
        <w:br/>
      </w:r>
      <w:r>
        <w:t xml:space="preserve">    (a) give evidence for the truth or value of; or declare as legally approved</w:t>
      </w:r>
      <w:r>
        <w:br/>
      </w:r>
      <w:r>
        <w:t xml:space="preserve">    (b) the condition of being made by humans rather than being found in nature</w:t>
      </w:r>
      <w:r>
        <w:br/>
      </w:r>
      <w:r>
        <w:t xml:space="preserve">    (c) short for Ku Klux Klan - a white supremacist group in the United States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2026-05-20T15:03:01Z</dcterms:created>
  <dcterms:modified xsi:type="dcterms:W3CDTF">2026-05-20T15:03:01Z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