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14c2fc04bfce598b77ee4bdd986efb4b10c476"/>
    <w:p>
      <w:pPr>
        <w:pStyle w:val="Heading1"/>
      </w:pPr>
      <w:r>
        <w:rPr>
          <w:b/>
          <w:bCs/>
        </w:rPr>
        <w:t xml:space="preserve">Atonement</w:t>
      </w:r>
      <w:r>
        <w:br/>
      </w:r>
      <w:r>
        <w:rPr>
          <w:i/>
          <w:iCs/>
        </w:rPr>
        <w:t xml:space="preserve">Ian McEwan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might be thinking she was talking to him in code, suggestively conveying her taste for the full-blooded and</w:t>
      </w:r>
      <w:r>
        <w:rPr>
          <w:b/>
          <w:bCs/>
        </w:rPr>
        <w:t xml:space="preserve"> </w:t>
      </w:r>
      <w:r>
        <w:rPr>
          <w:b/>
          <w:bCs/>
          <w:u w:val="single"/>
        </w:rPr>
        <w:t xml:space="preserve">sensual</w:t>
      </w:r>
      <w:r>
        <w:rPr>
          <w:b/>
          <w:bCs/>
        </w:rPr>
        <w:t xml:space="preserve">.</w:t>
      </w:r>
      <w:r>
        <w:br/>
      </w:r>
      <w:r>
        <w:t xml:space="preserve">    (a) a deep sense of empathetic understanding</w:t>
      </w:r>
      <w:r>
        <w:br/>
      </w:r>
      <w:r>
        <w:t xml:space="preserve">    (b) relating to pleasing the body's senses</w:t>
      </w:r>
      <w:r>
        <w:br/>
      </w:r>
      <w:r>
        <w:t xml:space="preserve">    (c) exciting the mind's intellectual vigor</w:t>
      </w:r>
    </w:p>
    <w:p>
      <w:pPr>
        <w:pStyle w:val="Compact"/>
        <w:numPr>
          <w:ilvl w:val="0"/>
          <w:numId w:val="1001"/>
        </w:numPr>
      </w:pPr>
      <w:r>
        <w:rPr>
          <w:b/>
          <w:bCs/>
        </w:rPr>
        <w:t xml:space="preserve">As on the</w:t>
      </w:r>
      <w:r>
        <w:rPr>
          <w:b/>
          <w:bCs/>
        </w:rPr>
        <w:t xml:space="preserve"> </w:t>
      </w:r>
      <w:r>
        <w:rPr>
          <w:b/>
          <w:bCs/>
          <w:u w:val="single"/>
        </w:rPr>
        <w:t xml:space="preserve">preceding</w:t>
      </w:r>
      <w:r>
        <w:rPr>
          <w:b/>
          <w:bCs/>
        </w:rPr>
        <w:t xml:space="preserve"> </w:t>
      </w:r>
      <w:r>
        <w:rPr>
          <w:b/>
          <w:bCs/>
        </w:rPr>
        <w:t xml:space="preserve">afternoon, the trouble lay in assembling the cast.</w:t>
      </w:r>
      <w:r>
        <w:br/>
      </w:r>
      <w:r>
        <w:t xml:space="preserve">    (a) prior (in time or space)</w:t>
      </w:r>
      <w:r>
        <w:br/>
      </w:r>
      <w:r>
        <w:t xml:space="preserve">    (b) influencing or effecting</w:t>
      </w:r>
      <w:r>
        <w:br/>
      </w:r>
      <w:r>
        <w:t xml:space="preserve">    (c) beginning to fight again</w:t>
      </w:r>
    </w:p>
    <w:p>
      <w:pPr>
        <w:pStyle w:val="Compact"/>
        <w:numPr>
          <w:ilvl w:val="0"/>
          <w:numId w:val="1001"/>
        </w:numPr>
      </w:pPr>
      <w:r>
        <w:rPr>
          <w:b/>
          <w:bCs/>
        </w:rPr>
        <w:t xml:space="preserve">...but Lola had crossed her arms and paid decorous, grown-up compliments through a half smile that was too</w:t>
      </w:r>
      <w:r>
        <w:rPr>
          <w:b/>
          <w:bCs/>
        </w:rPr>
        <w:t xml:space="preserve"> </w:t>
      </w:r>
      <w:r>
        <w:rPr>
          <w:b/>
          <w:bCs/>
          <w:u w:val="single"/>
        </w:rPr>
        <w:t xml:space="preserve">opaque</w:t>
      </w:r>
      <w:r>
        <w:rPr>
          <w:b/>
          <w:bCs/>
        </w:rPr>
        <w:t xml:space="preserve"> </w:t>
      </w:r>
      <w:r>
        <w:rPr>
          <w:b/>
          <w:bCs/>
        </w:rPr>
        <w:t xml:space="preserve">for the detection of irony.</w:t>
      </w:r>
      <w:r>
        <w:br/>
      </w:r>
      <w:r>
        <w:t xml:space="preserve">    (a) hard to read (not showing what he was thinking)</w:t>
      </w:r>
      <w:r>
        <w:br/>
      </w:r>
      <w:r>
        <w:t xml:space="preserve">    (b) the quality of feeling angry or unhappy about having to accept something not liked</w:t>
      </w:r>
      <w:r>
        <w:br/>
      </w:r>
      <w:r>
        <w:t xml:space="preserve">    (c) an argument attributed to one's opponent that is weaker than their actual argument</w:t>
      </w:r>
    </w:p>
    <w:p>
      <w:pPr>
        <w:pStyle w:val="Compact"/>
        <w:numPr>
          <w:ilvl w:val="0"/>
          <w:numId w:val="1001"/>
        </w:numPr>
      </w:pPr>
      <w:r>
        <w:rPr>
          <w:b/>
          <w:bCs/>
        </w:rPr>
        <w:t xml:space="preserve">Desperate, he thought of running to the weir to fish her out from there, but the water was an</w:t>
      </w:r>
      <w:r>
        <w:rPr>
          <w:b/>
          <w:bCs/>
        </w:rPr>
        <w:t xml:space="preserve"> </w:t>
      </w:r>
      <w:r>
        <w:rPr>
          <w:b/>
          <w:bCs/>
          <w:u w:val="single"/>
        </w:rPr>
        <w:t xml:space="preserve">opaque</w:t>
      </w:r>
      <w:r>
        <w:rPr>
          <w:b/>
          <w:bCs/>
        </w:rPr>
        <w:t xml:space="preserve"> </w:t>
      </w:r>
      <w:r>
        <w:rPr>
          <w:b/>
          <w:bCs/>
        </w:rPr>
        <w:t xml:space="preserve">muddy green.</w:t>
      </w:r>
      <w:r>
        <w:br/>
      </w:r>
      <w:r>
        <w:t xml:space="preserve">    (a) impossible to see through</w:t>
      </w:r>
      <w:r>
        <w:br/>
      </w:r>
      <w:r>
        <w:t xml:space="preserve">    (b) not sensible or careful</w:t>
      </w:r>
      <w:r>
        <w:br/>
      </w:r>
      <w:r>
        <w:t xml:space="preserve">    (c) optimistic or agreeable</w:t>
      </w:r>
    </w:p>
    <w:p>
      <w:pPr>
        <w:pStyle w:val="Compact"/>
        <w:numPr>
          <w:ilvl w:val="0"/>
          <w:numId w:val="1001"/>
        </w:numPr>
      </w:pPr>
      <w:r>
        <w:rPr>
          <w:b/>
          <w:bCs/>
        </w:rPr>
        <w:t xml:space="preserve">His expression was of</w:t>
      </w:r>
      <w:r>
        <w:rPr>
          <w:b/>
          <w:bCs/>
        </w:rPr>
        <w:t xml:space="preserve"> </w:t>
      </w:r>
      <w:r>
        <w:rPr>
          <w:b/>
          <w:bCs/>
          <w:u w:val="single"/>
        </w:rPr>
        <w:t xml:space="preserve">tranquil</w:t>
      </w:r>
      <w:r>
        <w:rPr>
          <w:b/>
          <w:bCs/>
        </w:rPr>
        <w:t xml:space="preserve"> </w:t>
      </w:r>
      <w:r>
        <w:rPr>
          <w:b/>
          <w:bCs/>
        </w:rPr>
        <w:t xml:space="preserve">incomprehension.</w:t>
      </w:r>
      <w:r>
        <w:br/>
      </w:r>
      <w:r>
        <w:t xml:space="preserve">    (a) sincerity (realness)</w:t>
      </w:r>
      <w:r>
        <w:br/>
      </w:r>
      <w:r>
        <w:t xml:space="preserve">    (b) calm and undisturbed</w:t>
      </w:r>
      <w:r>
        <w:br/>
      </w:r>
      <w:r>
        <w:t xml:space="preserve">    (c) sensible and careful</w:t>
      </w:r>
    </w:p>
    <w:p>
      <w:pPr>
        <w:pStyle w:val="Compact"/>
        <w:numPr>
          <w:ilvl w:val="0"/>
          <w:numId w:val="1001"/>
        </w:numPr>
      </w:pPr>
      <w:r>
        <w:rPr>
          <w:b/>
          <w:bCs/>
        </w:rPr>
        <w:t xml:space="preserve">These were awesome occasions worthy of the ancient silver service; the</w:t>
      </w:r>
      <w:r>
        <w:rPr>
          <w:b/>
          <w:bCs/>
        </w:rPr>
        <w:t xml:space="preserve"> </w:t>
      </w:r>
      <w:r>
        <w:rPr>
          <w:b/>
          <w:bCs/>
          <w:u w:val="single"/>
        </w:rPr>
        <w:t xml:space="preserve">venerable</w:t>
      </w:r>
      <w:r>
        <w:rPr>
          <w:b/>
          <w:bCs/>
        </w:rPr>
        <w:t xml:space="preserve"> </w:t>
      </w:r>
      <w:r>
        <w:rPr>
          <w:b/>
          <w:bCs/>
        </w:rPr>
        <w:t xml:space="preserve">great-uncles and —aunts and grandparents were Victorians, from their mother's side of the family, a baffled and severe folk, a lost tribe who arrived at the house in black cloaks having wandered peevishly for two decades in an alien, frivolous century.</w:t>
      </w:r>
      <w:r>
        <w:br/>
      </w:r>
      <w:r>
        <w:t xml:space="preserve">    (a) relating to understanding or explaining something in a particular way</w:t>
      </w:r>
      <w:r>
        <w:br/>
      </w:r>
      <w:r>
        <w:t xml:space="preserve">    (b) respected (worthy of respect) -- typically because of age or position</w:t>
      </w:r>
      <w:r>
        <w:br/>
      </w:r>
      <w:r>
        <w:t xml:space="preserve">    (c) [of food] able to be prepared in a manner that keeps it from spoiling</w:t>
      </w:r>
    </w:p>
    <w:p>
      <w:pPr>
        <w:pStyle w:val="Compact"/>
        <w:numPr>
          <w:ilvl w:val="0"/>
          <w:numId w:val="1001"/>
        </w:numPr>
      </w:pPr>
      <w:r>
        <w:rPr>
          <w:b/>
          <w:bCs/>
        </w:rPr>
        <w:t xml:space="preserve">It cracked loudly as it</w:t>
      </w:r>
      <w:r>
        <w:rPr>
          <w:b/>
          <w:bCs/>
        </w:rPr>
        <w:t xml:space="preserve"> </w:t>
      </w:r>
      <w:r>
        <w:rPr>
          <w:b/>
          <w:bCs/>
          <w:u w:val="single"/>
        </w:rPr>
        <w:t xml:space="preserve">yielded</w:t>
      </w:r>
      <w:r>
        <w:rPr>
          <w:b/>
          <w:bCs/>
        </w:rPr>
        <w:t xml:space="preserve"> </w:t>
      </w:r>
      <w:r>
        <w:rPr>
          <w:b/>
          <w:bCs/>
        </w:rPr>
        <w:t xml:space="preserve">to her unblemished incisors, and there was revealed the white edge of the sugar shell, and the dark chocolate beneath it.</w:t>
      </w:r>
      <w:r>
        <w:br/>
      </w:r>
      <w:r>
        <w:t xml:space="preserve">    (a) gave in, gave way, or gave up</w:t>
      </w:r>
      <w:r>
        <w:br/>
      </w:r>
      <w:r>
        <w:t xml:space="preserve">    (b) with rises and falls in pitch</w:t>
      </w:r>
      <w:r>
        <w:br/>
      </w:r>
      <w:r>
        <w:t xml:space="preserve">    (c) embarrassed or self-conscious</w:t>
      </w:r>
    </w:p>
    <w:p>
      <w:pPr>
        <w:pStyle w:val="Compact"/>
        <w:numPr>
          <w:ilvl w:val="0"/>
          <w:numId w:val="1001"/>
        </w:numPr>
      </w:pPr>
      <w:r>
        <w:rPr>
          <w:b/>
          <w:bCs/>
        </w:rPr>
        <w:t xml:space="preserve">Briony supposed she should get her cousin home, but she was reluctant to break this closeness for the moment—she had her arms around the older girl's shoulders and she seemed to</w:t>
      </w:r>
      <w:r>
        <w:rPr>
          <w:b/>
          <w:bCs/>
        </w:rPr>
        <w:t xml:space="preserve"> </w:t>
      </w:r>
      <w:r>
        <w:rPr>
          <w:b/>
          <w:bCs/>
          <w:u w:val="single"/>
        </w:rPr>
        <w:t xml:space="preserve">yield</w:t>
      </w:r>
      <w:r>
        <w:rPr>
          <w:b/>
          <w:bCs/>
        </w:rPr>
        <w:t xml:space="preserve"> </w:t>
      </w:r>
      <w:r>
        <w:rPr>
          <w:b/>
          <w:bCs/>
        </w:rPr>
        <w:t xml:space="preserve">now to Briony's touch.</w:t>
      </w:r>
      <w:r>
        <w:br/>
      </w:r>
      <w:r>
        <w:t xml:space="preserve">    (a) stop (something from happening)</w:t>
      </w:r>
      <w:r>
        <w:br/>
      </w:r>
      <w:r>
        <w:t xml:space="preserve">    (b) give</w:t>
      </w:r>
      <w:r>
        <w:br/>
      </w:r>
      <w:r>
        <w:t xml:space="preserve">    (c) think deeply or carefully about</w:t>
      </w:r>
    </w:p>
    <w:p>
      <w:pPr>
        <w:pStyle w:val="Compact"/>
        <w:numPr>
          <w:ilvl w:val="0"/>
          <w:numId w:val="1001"/>
        </w:numPr>
      </w:pPr>
      <w:r>
        <w:rPr>
          <w:b/>
          <w:bCs/>
        </w:rPr>
        <w:t xml:space="preserve">The indistinct murmur of voices heard through a carpeted floor surpassed in</w:t>
      </w:r>
      <w:r>
        <w:rPr>
          <w:b/>
          <w:bCs/>
        </w:rPr>
        <w:t xml:space="preserve"> </w:t>
      </w:r>
      <w:r>
        <w:rPr>
          <w:b/>
          <w:bCs/>
          <w:u w:val="single"/>
        </w:rPr>
        <w:t xml:space="preserve">clarity</w:t>
      </w:r>
      <w:r>
        <w:rPr>
          <w:b/>
          <w:bCs/>
        </w:rPr>
        <w:t xml:space="preserve"> </w:t>
      </w:r>
      <w:r>
        <w:rPr>
          <w:b/>
          <w:bCs/>
        </w:rPr>
        <w:t xml:space="preserve">a typed-up transcript; a conversation that penetrated a wall or, better, two walls, came stripped of all but its essential twists and nuances.</w:t>
      </w:r>
      <w:r>
        <w:br/>
      </w:r>
      <w:r>
        <w:t xml:space="preserve">    (a) a collection of things on public display  OR  a detailed explanation or background of a specific topic</w:t>
      </w:r>
      <w:r>
        <w:br/>
      </w:r>
      <w:r>
        <w:t xml:space="preserve">    (b) the process of assigning a value on or judging the worth of something; or the result of such a process</w:t>
      </w:r>
      <w:r>
        <w:br/>
      </w:r>
      <w:r>
        <w:t xml:space="preserve">    (c) seen, expressed, or understood clearly; or a degree of transparency such as the quality of clear water</w:t>
      </w:r>
    </w:p>
    <w:p>
      <w:pPr>
        <w:pStyle w:val="Compact"/>
        <w:numPr>
          <w:ilvl w:val="0"/>
          <w:numId w:val="1001"/>
        </w:numPr>
      </w:pPr>
      <w:r>
        <w:rPr>
          <w:b/>
          <w:bCs/>
        </w:rPr>
        <w:t xml:space="preserve">But though she sometimes longed to rise up and</w:t>
      </w:r>
      <w:r>
        <w:rPr>
          <w:b/>
          <w:bCs/>
        </w:rPr>
        <w:t xml:space="preserve"> </w:t>
      </w:r>
      <w:r>
        <w:rPr>
          <w:b/>
          <w:bCs/>
          <w:u w:val="single"/>
        </w:rPr>
        <w:t xml:space="preserve">intervene</w:t>
      </w:r>
      <w:r>
        <w:rPr>
          <w:b/>
          <w:bCs/>
        </w:rPr>
        <w:t xml:space="preserve">, especially if she thought Briony was in need of her, the fear of pain kept her in place.</w:t>
      </w:r>
      <w:r>
        <w:br/>
      </w:r>
      <w:r>
        <w:t xml:space="preserve">    (a) tell someone about something</w:t>
      </w:r>
      <w:r>
        <w:br/>
      </w:r>
      <w:r>
        <w:t xml:space="preserve">    (b) something repeated regularly</w:t>
      </w:r>
      <w:r>
        <w:br/>
      </w:r>
      <w:r>
        <w:t xml:space="preserve">    (c) get involved to influence an outcome</w:t>
      </w:r>
    </w:p>
    <w:p>
      <w:pPr>
        <w:pStyle w:val="Compact"/>
        <w:numPr>
          <w:ilvl w:val="0"/>
          <w:numId w:val="1001"/>
        </w:numPr>
      </w:pPr>
      <w:r>
        <w:rPr>
          <w:b/>
          <w:bCs/>
        </w:rPr>
        <w:t xml:space="preserve">He remembered no</w:t>
      </w:r>
      <w:r>
        <w:rPr>
          <w:b/>
          <w:bCs/>
        </w:rPr>
        <w:t xml:space="preserve"> </w:t>
      </w:r>
      <w:r>
        <w:rPr>
          <w:b/>
          <w:bCs/>
          <w:u w:val="single"/>
        </w:rPr>
        <w:t xml:space="preserve">intervening</w:t>
      </w:r>
      <w:r>
        <w:rPr>
          <w:b/>
          <w:bCs/>
        </w:rPr>
        <w:t xml:space="preserve"> </w:t>
      </w:r>
      <w:r>
        <w:rPr>
          <w:b/>
          <w:bCs/>
        </w:rPr>
        <w:t xml:space="preserve">time, no sore feet—but here he was, addressing in the politest terms an old lady who stood in the doorway of a flat-fronted terraced house.</w:t>
      </w:r>
      <w:r>
        <w:br/>
      </w:r>
      <w:r>
        <w:t xml:space="preserve">    (a) separating</w:t>
      </w:r>
      <w:r>
        <w:br/>
      </w:r>
      <w:r>
        <w:t xml:space="preserve">    (b) unwrapping</w:t>
      </w:r>
      <w:r>
        <w:br/>
      </w:r>
      <w:r>
        <w:t xml:space="preserve">    (c) in between</w:t>
      </w:r>
    </w:p>
    <w:p>
      <w:pPr>
        <w:pStyle w:val="Compact"/>
        <w:numPr>
          <w:ilvl w:val="0"/>
          <w:numId w:val="1001"/>
        </w:numPr>
      </w:pPr>
      <w:r>
        <w:rPr>
          <w:b/>
          <w:bCs/>
        </w:rPr>
        <w:t xml:space="preserve">Even harder was the threat, or the confusion of feeling</w:t>
      </w:r>
      <w:r>
        <w:rPr>
          <w:b/>
          <w:bCs/>
        </w:rPr>
        <w:t xml:space="preserve"> </w:t>
      </w:r>
      <w:r>
        <w:rPr>
          <w:b/>
          <w:bCs/>
          <w:u w:val="single"/>
        </w:rPr>
        <w:t xml:space="preserve">contradictory</w:t>
      </w:r>
      <w:r>
        <w:rPr>
          <w:b/>
          <w:bCs/>
        </w:rPr>
        <w:t xml:space="preserve"> </w:t>
      </w:r>
      <w:r>
        <w:rPr>
          <w:b/>
          <w:bCs/>
        </w:rPr>
        <w:t xml:space="preserve">things.</w:t>
      </w:r>
      <w:r>
        <w:br/>
      </w:r>
      <w:r>
        <w:t xml:space="preserve">    (a) in disagreement</w:t>
      </w:r>
      <w:r>
        <w:br/>
      </w:r>
      <w:r>
        <w:t xml:space="preserve">    (b) relative amount</w:t>
      </w:r>
      <w:r>
        <w:br/>
      </w:r>
      <w:r>
        <w:t xml:space="preserve">    (c) dramatic change</w:t>
      </w:r>
    </w:p>
    <w:p>
      <w:pPr>
        <w:pStyle w:val="Compact"/>
        <w:numPr>
          <w:ilvl w:val="0"/>
          <w:numId w:val="1001"/>
        </w:numPr>
      </w:pPr>
      <w:r>
        <w:rPr>
          <w:b/>
          <w:bCs/>
        </w:rPr>
        <w:t xml:space="preserve">That notion was due for</w:t>
      </w:r>
      <w:r>
        <w:rPr>
          <w:b/>
          <w:bCs/>
        </w:rPr>
        <w:t xml:space="preserve"> </w:t>
      </w:r>
      <w:r>
        <w:rPr>
          <w:b/>
          <w:bCs/>
          <w:u w:val="single"/>
        </w:rPr>
        <w:t xml:space="preserve">revision</w:t>
      </w:r>
      <w:r>
        <w:rPr>
          <w:b/>
          <w:bCs/>
        </w:rPr>
        <w:t xml:space="preserve">.</w:t>
      </w:r>
      <w:r>
        <w:br/>
      </w:r>
      <w:r>
        <w:t xml:space="preserve">    (a) confidential or secret meeting</w:t>
      </w:r>
      <w:r>
        <w:br/>
      </w:r>
      <w:r>
        <w:t xml:space="preserve">    (b) a type of small portable radio</w:t>
      </w:r>
      <w:r>
        <w:br/>
      </w:r>
      <w:r>
        <w:t xml:space="preserve">    (c) a change; or a changed version</w:t>
      </w:r>
    </w:p>
    <w:p>
      <w:pPr>
        <w:pStyle w:val="Compact"/>
        <w:numPr>
          <w:ilvl w:val="0"/>
          <w:numId w:val="1001"/>
        </w:numPr>
      </w:pPr>
      <w:r>
        <w:rPr>
          <w:b/>
          <w:bCs/>
        </w:rPr>
        <w:t xml:space="preserve">This illusion, or hope of one, was</w:t>
      </w:r>
      <w:r>
        <w:rPr>
          <w:b/>
          <w:bCs/>
        </w:rPr>
        <w:t xml:space="preserve"> </w:t>
      </w:r>
      <w:r>
        <w:rPr>
          <w:b/>
          <w:bCs/>
          <w:u w:val="single"/>
        </w:rPr>
        <w:t xml:space="preserve">dispelled</w:t>
      </w:r>
      <w:r>
        <w:rPr>
          <w:b/>
          <w:bCs/>
        </w:rPr>
        <w:t xml:space="preserve"> </w:t>
      </w:r>
      <w:r>
        <w:rPr>
          <w:b/>
          <w:bCs/>
        </w:rPr>
        <w:t xml:space="preserve">as her eyes adjusted to the gloom.</w:t>
      </w:r>
      <w:r>
        <w:br/>
      </w:r>
      <w:r>
        <w:t xml:space="preserve">    (a) spoke in an ambiguous manner that did not clearly express an opinion or decision</w:t>
      </w:r>
      <w:r>
        <w:br/>
      </w:r>
      <w:r>
        <w:t xml:space="preserve">    (b) proposed that someone be offered a position, be a candidate, or receive an honor</w:t>
      </w:r>
      <w:r>
        <w:br/>
      </w:r>
      <w:r>
        <w:t xml:space="preserve">    (c) to drive away or put an end to something -- especially a feeling, idea, or doubt</w:t>
      </w:r>
    </w:p>
    <w:p>
      <w:pPr>
        <w:pStyle w:val="Compact"/>
        <w:numPr>
          <w:ilvl w:val="0"/>
          <w:numId w:val="1001"/>
        </w:numPr>
      </w:pPr>
      <w:r>
        <w:rPr>
          <w:b/>
          <w:bCs/>
        </w:rPr>
        <w:t xml:space="preserve">They were safe, Cecilia was with Leon, and she, Briony, was free to wander in the dark and</w:t>
      </w:r>
      <w:r>
        <w:rPr>
          <w:b/>
          <w:bCs/>
        </w:rPr>
        <w:t xml:space="preserve"> </w:t>
      </w:r>
      <w:r>
        <w:rPr>
          <w:b/>
          <w:bCs/>
          <w:u w:val="single"/>
        </w:rPr>
        <w:t xml:space="preserve">contemplate</w:t>
      </w:r>
      <w:r>
        <w:rPr>
          <w:b/>
          <w:bCs/>
        </w:rPr>
        <w:t xml:space="preserve"> </w:t>
      </w:r>
      <w:r>
        <w:rPr>
          <w:b/>
          <w:bCs/>
        </w:rPr>
        <w:t xml:space="preserve">her extraordinary day.</w:t>
      </w:r>
      <w:r>
        <w:br/>
      </w:r>
      <w:r>
        <w:t xml:space="preserve">    (a) consider or ponder</w:t>
      </w:r>
      <w:r>
        <w:br/>
      </w:r>
      <w:r>
        <w:t xml:space="preserve">    (b) restarted (a fire)</w:t>
      </w:r>
      <w:r>
        <w:br/>
      </w:r>
      <w:r>
        <w:t xml:space="preserve">    (c) wrongly translates</w:t>
      </w:r>
    </w:p>
    <w:p>
      <w:pPr>
        <w:pStyle w:val="Compact"/>
        <w:numPr>
          <w:ilvl w:val="0"/>
          <w:numId w:val="1001"/>
        </w:numPr>
      </w:pPr>
      <w:r>
        <w:rPr>
          <w:b/>
          <w:bCs/>
        </w:rPr>
        <w:t xml:space="preserve">He discovered he was already</w:t>
      </w:r>
      <w:r>
        <w:rPr>
          <w:b/>
          <w:bCs/>
        </w:rPr>
        <w:t xml:space="preserve"> </w:t>
      </w:r>
      <w:r>
        <w:rPr>
          <w:b/>
          <w:bCs/>
          <w:u w:val="single"/>
        </w:rPr>
        <w:t xml:space="preserve">well adapted</w:t>
      </w:r>
      <w:r>
        <w:rPr>
          <w:b/>
          <w:bCs/>
        </w:rPr>
        <w:t xml:space="preserve"> </w:t>
      </w:r>
      <w:r>
        <w:rPr>
          <w:b/>
          <w:bCs/>
        </w:rPr>
        <w:t xml:space="preserve">to an army regime, to the terrors of kit inspection and the folding of blankets into precise squares, with the labels lined up.</w:t>
      </w:r>
      <w:r>
        <w:br/>
      </w:r>
      <w:r>
        <w:t xml:space="preserve">    (a) surrendered</w:t>
      </w:r>
      <w:r>
        <w:br/>
      </w:r>
      <w:r>
        <w:t xml:space="preserve">    (b) well suited</w:t>
      </w:r>
      <w:r>
        <w:br/>
      </w:r>
      <w:r>
        <w:t xml:space="preserve">    (c) restraining</w:t>
      </w:r>
    </w:p>
    <w:p>
      <w:pPr>
        <w:pStyle w:val="Compact"/>
        <w:numPr>
          <w:ilvl w:val="0"/>
          <w:numId w:val="1001"/>
        </w:numPr>
      </w:pPr>
      <w:r>
        <w:rPr>
          <w:b/>
          <w:bCs/>
        </w:rPr>
        <w:t xml:space="preserve">It was the time of</w:t>
      </w:r>
      <w:r>
        <w:rPr>
          <w:b/>
          <w:bCs/>
        </w:rPr>
        <w:t xml:space="preserve"> </w:t>
      </w:r>
      <w:r>
        <w:rPr>
          <w:b/>
          <w:bCs/>
          <w:u w:val="single"/>
        </w:rPr>
        <w:t xml:space="preserve">adapting</w:t>
      </w:r>
      <w:r>
        <w:rPr>
          <w:b/>
          <w:bCs/>
        </w:rPr>
        <w:t xml:space="preserve"> </w:t>
      </w:r>
      <w:r>
        <w:rPr>
          <w:b/>
          <w:bCs/>
        </w:rPr>
        <w:t xml:space="preserve">to unthinking obedience, of learning to carry bedpans in a stack, and remembering a fundamental rule: never walk up a ward without bringing something back.</w:t>
      </w:r>
      <w:r>
        <w:br/>
      </w:r>
      <w:r>
        <w:t xml:space="preserve">    (a) changing to fit a different situation</w:t>
      </w:r>
      <w:r>
        <w:br/>
      </w:r>
      <w:r>
        <w:t xml:space="preserve">    (b) strongly desiring; or a strong desire</w:t>
      </w:r>
      <w:r>
        <w:br/>
      </w:r>
      <w:r>
        <w:t xml:space="preserve">    (c) charging (with having broken the law)</w:t>
      </w:r>
    </w:p>
    <w:p>
      <w:pPr>
        <w:pStyle w:val="Compact"/>
        <w:numPr>
          <w:ilvl w:val="0"/>
          <w:numId w:val="1001"/>
        </w:numPr>
      </w:pPr>
      <w:r>
        <w:rPr>
          <w:b/>
          <w:bCs/>
        </w:rPr>
        <w:t xml:space="preserve">They lay on the far side of a great divide in time, as significant as B.C. and A.D. Before prison, before the war, before the sight of a corpse became a</w:t>
      </w:r>
      <w:r>
        <w:rPr>
          <w:b/>
          <w:bCs/>
        </w:rPr>
        <w:t xml:space="preserve"> </w:t>
      </w:r>
      <w:r>
        <w:rPr>
          <w:b/>
          <w:bCs/>
          <w:u w:val="single"/>
        </w:rPr>
        <w:t xml:space="preserve">banality</w:t>
      </w:r>
      <w:r>
        <w:rPr>
          <w:b/>
          <w:bCs/>
        </w:rPr>
        <w:t xml:space="preserve">.</w:t>
      </w:r>
      <w:r>
        <w:br/>
      </w:r>
      <w:r>
        <w:t xml:space="preserve">    (a) a psychologist concerned with the treatment of abnormal thinking and behavior</w:t>
      </w:r>
      <w:r>
        <w:br/>
      </w:r>
      <w:r>
        <w:t xml:space="preserve">    (b) something that is uninteresting due to a lack of anything original or unusual</w:t>
      </w:r>
      <w:r>
        <w:br/>
      </w:r>
      <w:r>
        <w:t xml:space="preserve">    (c) a stone shaped like a disk that spins and is used to grind, sharpen or polish</w:t>
      </w:r>
    </w:p>
    <w:p>
      <w:pPr>
        <w:pStyle w:val="Compact"/>
        <w:numPr>
          <w:ilvl w:val="0"/>
          <w:numId w:val="1001"/>
        </w:numPr>
      </w:pPr>
      <w:r>
        <w:rPr>
          <w:b/>
          <w:bCs/>
        </w:rPr>
        <w:t xml:space="preserve">At four-thirty in the morning the</w:t>
      </w:r>
      <w:r>
        <w:rPr>
          <w:b/>
          <w:bCs/>
        </w:rPr>
        <w:t xml:space="preserve"> </w:t>
      </w:r>
      <w:r>
        <w:rPr>
          <w:b/>
          <w:bCs/>
          <w:u w:val="single"/>
        </w:rPr>
        <w:t xml:space="preserve">probationers</w:t>
      </w:r>
      <w:r>
        <w:rPr>
          <w:b/>
          <w:bCs/>
        </w:rPr>
        <w:t xml:space="preserve"> </w:t>
      </w:r>
      <w:r>
        <w:rPr>
          <w:b/>
          <w:bCs/>
        </w:rPr>
        <w:t xml:space="preserve">were sent to their lodgings to sleep, and told to report back at eleven.</w:t>
      </w:r>
      <w:r>
        <w:br/>
      </w:r>
      <w:r>
        <w:t xml:space="preserve">    (a) an employee of a firm that serves as an intermediary between an issuer of new securities and the investing public</w:t>
      </w:r>
      <w:r>
        <w:br/>
      </w:r>
      <w:r>
        <w:t xml:space="preserve">    (b) a period during which a new employee is tried out on the job and during which the employee does not have all the privileges of a regular employee</w:t>
      </w:r>
      <w:r>
        <w:br/>
      </w:r>
      <w:r>
        <w:t xml:space="preserve">    (c) someone who issue commands or orders -- especially someone who rules a country and maintains power through force</w:t>
      </w:r>
    </w:p>
    <w:p>
      <w:pPr>
        <w:pStyle w:val="Compact"/>
        <w:numPr>
          <w:ilvl w:val="0"/>
          <w:numId w:val="1001"/>
        </w:numPr>
      </w:pPr>
      <w:r>
        <w:rPr>
          <w:b/>
          <w:bCs/>
        </w:rPr>
        <w:t xml:space="preserve">Cecilia said in a quiet level voice, "When I got your letter I went to see a</w:t>
      </w:r>
      <w:r>
        <w:rPr>
          <w:b/>
          <w:bCs/>
        </w:rPr>
        <w:t xml:space="preserve"> </w:t>
      </w:r>
      <w:r>
        <w:rPr>
          <w:b/>
          <w:bCs/>
          <w:u w:val="single"/>
        </w:rPr>
        <w:t xml:space="preserve">solicitor</w:t>
      </w:r>
      <w:r>
        <w:rPr>
          <w:b/>
          <w:bCs/>
        </w:rPr>
        <w:t xml:space="preserve">."</w:t>
      </w:r>
      <w:r>
        <w:br/>
      </w:r>
      <w:r>
        <w:t xml:space="preserve">    (a) lawyer</w:t>
      </w:r>
      <w:r>
        <w:br/>
      </w:r>
      <w:r>
        <w:t xml:space="preserve">    (b) to again think carefully and make a judgment about something</w:t>
      </w:r>
      <w:r>
        <w:br/>
      </w:r>
      <w:r>
        <w:t xml:space="preserve">    (c) the state or character of being absolutely sure of something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2026-05-20T13:13:45Z</dcterms:created>
  <dcterms:modified xsi:type="dcterms:W3CDTF">2026-05-20T13:13:45Z</dcterms:modified>
</cp:coreProperties>
</file>

<file path=docProps/custom.xml><?xml version="1.0" encoding="utf-8"?>
<Properties xmlns="http://schemas.openxmlformats.org/officeDocument/2006/custom-properties" xmlns:vt="http://schemas.openxmlformats.org/officeDocument/2006/docPropsVTypes"/>
</file>